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7F103D0F" w14:textId="64B3F8B6" w:rsidR="0063262C" w:rsidRDefault="0063262C">
      <w:r w:rsidRPr="007B78F8">
        <w:rPr>
          <w:b/>
          <w:sz w:val="36"/>
        </w:rPr>
        <w:t>Test</w:t>
      </w:r>
    </w:p>
    <w:p w14:paraId="4094A626" w14:textId="77777777" w:rsidR="0063262C" w:rsidRDefault="0063262C">
      <w:pPr>
        <w:pStyle w:val="BodyText"/>
      </w:pPr>
      <w:r>
        <w:t xml:space="preserve">1. Derivata funcției este: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</m:oMath>
    </w:p>
    <w:p w14:paraId="1E3314F2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3D2CE470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6x</m:t>
        </m:r>
      </m:oMath>
    </w:p>
    <w:p w14:paraId="2D037145" w14:textId="7E44637E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81D319D" w14:textId="77777777" w:rsidR="0063262C" w:rsidRDefault="0063262C">
      <w:pPr>
        <w:pStyle w:val="BodyText"/>
      </w:pPr>
      <w:r>
        <w:t>2. Evaluați limita:</w:t>
      </w:r>
    </w:p>
    <w:p w14:paraId="1305542A" w14:textId="77777777" w:rsidR="0063262C" w:rsidRDefault="00000000">
      <w:pPr>
        <w:pStyle w:val="BodyText"/>
      </w:pPr>
      <m:oMathPara>
        <m:oMathParaPr>
          <m:jc m:val="center"/>
        </m:oMathParaPr>
        <m:oMath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  <m:r>
                <w:rPr>
                  <w:rFonts w:ascii="Cambria Math" w:hAnsi="Cambria Math"/>
                </w:rPr>
                <m:t>2</m:t>
              </m:r>
            </m:lim>
          </m:limLow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50C0FE1F" w14:textId="77777777" w:rsidR="0063262C" w:rsidRDefault="0063262C"/>
    <w:p w14:paraId="48161621" w14:textId="77777777" w:rsidR="0063262C" w:rsidRDefault="0063262C">
      <w:r>
        <w:t xml:space="preserve"> a) 0 </w:t>
      </w:r>
    </w:p>
    <w:p w14:paraId="2CF337A5" w14:textId="77777777" w:rsidR="0063262C" w:rsidRDefault="0063262C">
      <w:r>
        <w:t xml:space="preserve"> b) 2 </w:t>
      </w:r>
    </w:p>
    <w:p w14:paraId="4E7A9A1C" w14:textId="09AA70BD" w:rsidR="0063262C" w:rsidRDefault="0063262C">
      <w:r>
        <w:lastRenderedPageBreak/>
        <w:t xml:space="preserve"> c) 4</w:t>
      </w:r>
    </w:p>
    <w:p w14:paraId="50770F9E" w14:textId="77777777" w:rsidR="0063262C" w:rsidRDefault="0063262C">
      <w:pPr>
        <w:pStyle w:val="BodyText"/>
      </w:pPr>
      <w:r>
        <w:t>3. Găsiți integrala:</w:t>
      </w:r>
    </w:p>
    <w:p w14:paraId="029F0C60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∫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 dx</m:t>
          </m:r>
        </m:oMath>
      </m:oMathPara>
    </w:p>
    <w:p w14:paraId="486D7B8D" w14:textId="77777777" w:rsidR="0063262C" w:rsidRDefault="0063262C"/>
    <w:p w14:paraId="1B4905F6" w14:textId="77777777" w:rsidR="0063262C" w:rsidRDefault="0063262C">
      <w:r>
        <w:t xml:space="preserve"> a)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0B1471C1" w14:textId="77777777" w:rsidR="0063262C" w:rsidRDefault="0063262C">
      <w:r>
        <w:t xml:space="preserve"> b)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2AAA6889" w14:textId="2A5CA433" w:rsidR="0063262C" w:rsidRDefault="0063262C"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5F48C087" w14:textId="77777777" w:rsidR="0063262C" w:rsidRDefault="0063262C">
      <w:pPr>
        <w:pStyle w:val="BodyText"/>
      </w:pPr>
      <w:r>
        <w:t xml:space="preserve">4. Zona de sub curba de la este: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49C1668D" w14:textId="77777777" w:rsidR="0063262C" w:rsidRDefault="0063262C">
      <w:pPr>
        <w:pStyle w:val="BodyText"/>
      </w:pPr>
      <w:r>
        <w:t xml:space="preserve"> a) 2 </w:t>
      </w:r>
    </w:p>
    <w:p w14:paraId="7CDE36AD" w14:textId="77777777" w:rsidR="0063262C" w:rsidRDefault="0063262C">
      <w:pPr>
        <w:pStyle w:val="BodyText"/>
      </w:pPr>
      <w:r>
        <w:t xml:space="preserve"> b) 8/3 </w:t>
      </w:r>
    </w:p>
    <w:p w14:paraId="6679294F" w14:textId="73E47BD6" w:rsidR="0063262C" w:rsidRDefault="0063262C">
      <w:pPr>
        <w:pStyle w:val="BodyText"/>
      </w:pPr>
      <w:r>
        <w:t xml:space="preserve"> c) 10/3</w:t>
      </w:r>
    </w:p>
    <w:p w14:paraId="2CF9F2A5" w14:textId="77777777" w:rsidR="0063262C" w:rsidRDefault="0063262C">
      <w:pPr>
        <w:pStyle w:val="BodyText"/>
      </w:pPr>
      <w:r>
        <w:t xml:space="preserve">5. Dacă , atunci este: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3FBA60CA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1CCB5B5B" w14:textId="77777777" w:rsidR="0063262C" w:rsidRDefault="0063262C">
      <w:pPr>
        <w:pStyle w:val="BodyText"/>
      </w:pPr>
      <w:r>
        <w:t xml:space="preserve"> b)  </w:t>
      </w:r>
      <m:oMath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5132AEDD" w14:textId="407C6190" w:rsidR="0063262C" w:rsidRDefault="0063262C">
      <w:pPr>
        <w:pStyle w:val="BodyText"/>
      </w:pPr>
      <w:r>
        <w:t xml:space="preserve"> c) </w:t>
      </w:r>
      <m:oMath>
        <m:r>
          <m:rPr>
            <m:sty m:val="p"/>
          </m:rPr>
          <w:rPr>
            <w:rFonts w:ascii="Cambria Math" w:hAnsi="Cambria Math"/>
          </w:rPr>
          <m:t>-sin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1F11816B" w14:textId="77777777" w:rsidR="0063262C" w:rsidRDefault="0063262C">
      <w:pPr>
        <w:pStyle w:val="BodyText"/>
      </w:pPr>
      <w:r>
        <w:t xml:space="preserve">6. A doua derivată a funcției este: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78EBD85D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68197E3C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206B3518" w14:textId="350CA488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2CE0A439" w14:textId="77777777" w:rsidR="0063262C" w:rsidRDefault="0063262C">
      <w:pPr>
        <w:pStyle w:val="BodyText"/>
      </w:pPr>
      <w:r>
        <w:t xml:space="preserve">7. Rezolvați ecuația diferențială 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3y</m:t>
        </m:r>
      </m:oMath>
    </w:p>
    <w:p w14:paraId="77F403A8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3x</m:t>
            </m:r>
          </m:sup>
        </m:sSup>
      </m:oMath>
    </w:p>
    <w:p w14:paraId="3A08B6CC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4BE0A745" w14:textId="7B597A6F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4A3A39F4" w14:textId="77777777" w:rsidR="0063262C" w:rsidRDefault="0063262C">
      <w:pPr>
        <w:pStyle w:val="BodyText"/>
      </w:pPr>
      <w:r>
        <w:t xml:space="preserve">8. Valoarea integralei este: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 dx</m:t>
        </m:r>
      </m:oMath>
    </w:p>
    <w:p w14:paraId="0DD55783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A57A460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47DDBD6" w14:textId="1F49CB3F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1</m:t>
        </m:r>
      </m:oMath>
    </w:p>
    <w:p w14:paraId="6B674515" w14:textId="77777777" w:rsidR="0063262C" w:rsidRDefault="0063262C">
      <w:pPr>
        <w:pStyle w:val="BodyText"/>
      </w:pPr>
      <w:r>
        <w:t>9. Care dintre următoarele limite este egală cu 1?</w:t>
      </w:r>
    </w:p>
    <w:p w14:paraId="73D21423" w14:textId="77777777" w:rsidR="0063262C" w:rsidRDefault="00000000">
      <w:pPr>
        <w:pStyle w:val="BodyText"/>
      </w:pPr>
      <m:oMathPara>
        <m:oMathParaPr>
          <m:jc m:val="center"/>
        </m:oMathParaPr>
        <m:oMath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  <m:r>
                <w:rPr>
                  <w:rFonts w:ascii="Cambria Math" w:hAnsi="Cambria Math"/>
                </w:rPr>
                <m:t>0</m:t>
              </m:r>
            </m:lim>
          </m:limLow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575EEE41" w14:textId="77777777" w:rsidR="0063262C" w:rsidRDefault="0063262C"/>
    <w:p w14:paraId="46A2BC78" w14:textId="77777777" w:rsidR="0063262C" w:rsidRDefault="0063262C">
      <w:r>
        <w:t xml:space="preserve"> a) Adevărat </w:t>
      </w:r>
    </w:p>
    <w:p w14:paraId="5D5B76ED" w14:textId="6C252A32" w:rsidR="0063262C" w:rsidRDefault="0063262C">
      <w:r>
        <w:t xml:space="preserve"> b) Fals</w:t>
      </w:r>
    </w:p>
    <w:p w14:paraId="75327A0A" w14:textId="77777777" w:rsidR="0063262C" w:rsidRDefault="0063262C">
      <w:pPr>
        <w:pStyle w:val="BodyText"/>
      </w:pPr>
      <w:r>
        <w:t xml:space="preserve">10. Punctele critice ale funcției pot fi găsite prin rezolvarea: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</m:t>
        </m:r>
      </m:oMath>
    </w:p>
    <w:p w14:paraId="2BAA254F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3F55558A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18EE57D0" w14:textId="47BF685F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0AAB87C1" w14:textId="68423220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4BE7037F" w14:textId="77777777" w:rsidR="0063262C" w:rsidRDefault="0063262C">
      <w:pPr>
        <w:pStyle w:val="BodyText"/>
      </w:pPr>
      <w:r>
        <w:t xml:space="preserve">1. </w:t>
      </w:r>
    </w:p>
    <w:p w14:paraId="7183ABA3" w14:textId="787E051C" w:rsidR="0063262C" w:rsidRDefault="0063262C">
      <w:pPr>
        <w:pStyle w:val="BodyText"/>
      </w:pPr>
      <w:r>
        <w:t xml:space="preserve"> a) Explicație: Derivata lui se găsește folosind regula puterii. Astfel.</w:t>
      </w:r>
      <m:oMath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42C45106" w14:textId="77777777" w:rsidR="0063262C" w:rsidRDefault="0063262C">
      <w:pPr>
        <w:pStyle w:val="BodyText"/>
      </w:pPr>
      <w:r>
        <w:t xml:space="preserve">2. </w:t>
      </w:r>
    </w:p>
    <w:p w14:paraId="635C72B7" w14:textId="00652588" w:rsidR="0063262C" w:rsidRDefault="0063262C">
      <w:pPr>
        <w:pStyle w:val="BodyText"/>
      </w:pPr>
      <w:r>
        <w:t xml:space="preserve"> b) 2 Explicație: Limita poate fi simplificată folosind Regula L'Hôpital. Diferențierea numărătorului și numitorului dă 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2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5EA29D73" w14:textId="77777777" w:rsidR="0063262C" w:rsidRDefault="0063262C">
      <w:pPr>
        <w:pStyle w:val="BodyText"/>
      </w:pPr>
      <w:r>
        <w:t xml:space="preserve">3. </w:t>
      </w:r>
    </w:p>
    <w:p w14:paraId="6CA9C2E6" w14:textId="1F7F2955" w:rsidR="0063262C" w:rsidRDefault="0063262C">
      <w:pPr>
        <w:pStyle w:val="BodyText"/>
      </w:pPr>
      <w:r>
        <w:t xml:space="preserve"> a) Explicație: Integrând termen cu termen, obținem: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47A6EB63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∫</m:t>
          </m:r>
          <m:r>
            <w:rPr>
              <w:rFonts w:ascii="Cambria Math" w:hAnsi="Cambria Math"/>
            </w:rPr>
            <m:t>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 dx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 </m:t>
          </m:r>
          <m:r>
            <m:rPr>
              <m:sty m:val="p"/>
            </m:rPr>
            <w:rPr>
              <w:rFonts w:ascii="Cambria Math" w:hAnsi="Cambria Math"/>
            </w:rPr>
            <m:t>∫-</m:t>
          </m:r>
          <m:r>
            <w:rPr>
              <w:rFonts w:ascii="Cambria Math" w:hAnsi="Cambria Math"/>
            </w:rPr>
            <m:t>2x dx</m:t>
          </m:r>
          <m:r>
            <m:rPr>
              <m:sty m:val="p"/>
            </m:rP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 </m:t>
          </m:r>
          <m:r>
            <m:rPr>
              <m:sty m:val="p"/>
            </m:rPr>
            <w:rPr>
              <w:rFonts w:ascii="Cambria Math" w:hAnsi="Cambria Math"/>
            </w:rPr>
            <m:t>∫</m:t>
          </m:r>
          <m:r>
            <w:rPr>
              <w:rFonts w:ascii="Cambria Math" w:hAnsi="Cambria Math"/>
            </w:rPr>
            <m:t>1 dx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69A11C4A" w14:textId="77777777" w:rsidR="0063262C" w:rsidRDefault="0063262C">
      <w:r>
        <w:t>Deci.</w:t>
      </w:r>
      <m:oMath>
        <m:r>
          <m:rPr>
            <m:sty m:val="p"/>
          </m:rPr>
          <w:rPr>
            <w:rFonts w:ascii="Cambria Math" w:hAnsi="Cambria Math"/>
          </w:rPr>
          <m:t>∫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38317E41" w14:textId="77777777" w:rsidR="0063262C" w:rsidRDefault="0063262C">
      <w:pPr>
        <w:pStyle w:val="BodyText"/>
      </w:pPr>
      <w:r>
        <w:t xml:space="preserve">4. </w:t>
      </w:r>
    </w:p>
    <w:p w14:paraId="64C72F3A" w14:textId="5DC54ED7" w:rsidR="0063262C" w:rsidRDefault="0063262C">
      <w:pPr>
        <w:pStyle w:val="BodyText"/>
      </w:pPr>
      <w:r>
        <w:t xml:space="preserve"> c) Explicație: Suprafața se calculează astfel: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86BB6EF" w14:textId="77777777" w:rsidR="0063262C" w:rsidRDefault="00000000">
      <w:pPr>
        <w:pStyle w:val="BodyText"/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</w:rPr>
            <m:t> dx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26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7175634A" w14:textId="77777777" w:rsidR="0063262C" w:rsidRDefault="0063262C">
      <w:r>
        <w:t xml:space="preserve">5. </w:t>
      </w:r>
    </w:p>
    <w:p w14:paraId="6755DA1F" w14:textId="3F6F11AF" w:rsidR="0063262C" w:rsidRDefault="0063262C">
      <w:r>
        <w:t xml:space="preserve"> a) Explicație: Derivata poate fi calculată ca fiind derivatele și sunt și, respectiv, .</w:t>
      </w:r>
      <m:oMath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73BB39BB" w14:textId="77777777" w:rsidR="0063262C" w:rsidRDefault="0063262C">
      <w:pPr>
        <w:pStyle w:val="BodyText"/>
      </w:pPr>
      <w:r>
        <w:t xml:space="preserve">6. </w:t>
      </w:r>
    </w:p>
    <w:p w14:paraId="639DB54B" w14:textId="70A2BECE" w:rsidR="0063262C" w:rsidRDefault="0063262C">
      <w:pPr>
        <w:pStyle w:val="BodyText"/>
      </w:pPr>
      <w:r>
        <w:t xml:space="preserve"> b) Explicație: Prima derivată este , iar a doua derivată este .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3F0D94C5" w14:textId="77777777" w:rsidR="0063262C" w:rsidRDefault="0063262C">
      <w:pPr>
        <w:pStyle w:val="BodyText"/>
      </w:pPr>
      <w:r>
        <w:t xml:space="preserve">7. </w:t>
      </w:r>
    </w:p>
    <w:p w14:paraId="3440FCE0" w14:textId="071125A8" w:rsidR="0063262C" w:rsidRPr="00AA2CD5" w:rsidRDefault="0063262C">
      <w:pPr>
        <w:pStyle w:val="BodyText"/>
        <w:rPr>
          <w:lang w:val="de-DE"/>
        </w:rPr>
      </w:pPr>
      <w:r>
        <w:lastRenderedPageBreak/>
        <w:t xml:space="preserve"> a) Explicație: Aceasta este o ecuație diferențială liniară de ordinul întâi care poate fi rezolvată prin separarea variabilelor. </w:t>
      </w:r>
      <w:r w:rsidRPr="00AA2CD5">
        <w:rPr>
          <w:lang w:val="de-DE"/>
        </w:rPr>
        <w:t>Soluția generală este de forma .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de-DE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de-DE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</m:oMath>
    </w:p>
    <w:p w14:paraId="68458A3F" w14:textId="77777777" w:rsidR="0063262C" w:rsidRDefault="0063262C">
      <w:pPr>
        <w:pStyle w:val="BodyText"/>
      </w:pPr>
      <w:r>
        <w:t xml:space="preserve">8. </w:t>
      </w:r>
    </w:p>
    <w:p w14:paraId="3C31F62A" w14:textId="4ED592B7" w:rsidR="0063262C" w:rsidRDefault="0063262C">
      <w:pPr>
        <w:pStyle w:val="BodyText"/>
      </w:pPr>
      <w:r>
        <w:t xml:space="preserve"> a) Explicație: Integrala este calculată ca: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3BD8C76" w14:textId="77777777" w:rsidR="0063262C" w:rsidRDefault="00000000">
      <w:pPr>
        <w:pStyle w:val="BodyText"/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</w:rPr>
            <m:t> dx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0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72E5F37A" w14:textId="77777777" w:rsidR="0063262C" w:rsidRDefault="0063262C">
      <w:r>
        <w:t xml:space="preserve">9. </w:t>
      </w:r>
    </w:p>
    <w:p w14:paraId="79C27796" w14:textId="7ABA8208" w:rsidR="0063262C" w:rsidRDefault="0063262C">
      <w:r>
        <w:t xml:space="preserve"> a) Explicație adevărată: Această limită este un rezultat standard, stabilit folosind regula L'Hôpital sau extinderea seriei.</w:t>
      </w:r>
    </w:p>
    <w:p w14:paraId="17BF96B7" w14:textId="77777777" w:rsidR="0063262C" w:rsidRDefault="0063262C">
      <w:pPr>
        <w:pStyle w:val="BodyText"/>
      </w:pPr>
      <w:r>
        <w:t xml:space="preserve">10. </w:t>
      </w:r>
    </w:p>
    <w:p w14:paraId="3472A4D6" w14:textId="2C059E7B" w:rsidR="0063262C" w:rsidRDefault="0063262C">
      <w:pPr>
        <w:pStyle w:val="BodyText"/>
      </w:pPr>
      <w:r>
        <w:t xml:space="preserve"> a) Explicație: Punctele critice sunt găsite în cazul în care prima derivată este zero (sau nedefinită). Rezolvarea oferă aceste puncte.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