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  <w:p w14:paraId="5848C5F4" w14:textId="36C2FC32" w:rsidR="0063262C" w:rsidRDefault="0063262C">
      <w:r w:rsidRPr="007B78F8">
        <w:rPr>
          <w:b/>
          <w:sz w:val="36"/>
        </w:rPr>
        <w:t>Test</w:t>
      </w:r>
    </w:p>
    <w:p w14:paraId="7ADEF7E1" w14:textId="77777777" w:rsidR="0063262C" w:rsidRDefault="0063262C">
      <w:pPr>
        <w:pStyle w:val="BodyText"/>
      </w:pPr>
      <w:r>
        <w:t>1. Evaluați limita:</w:t>
      </w:r>
    </w:p>
    <w:p w14:paraId="56D87590" w14:textId="77777777" w:rsidR="0063262C" w:rsidRDefault="00000000">
      <w:pPr>
        <w:pStyle w:val="BodyText"/>
      </w:pPr>
      <m:oMathPara>
        <m:oMathParaPr>
          <m:jc m:val="center"/>
        </m:oMathParaPr>
        <m:oMath>
          <m:limLow>
            <m:limLowPr>
              <m:ctrlPr>
                <w:rPr>
                  <w:rFonts w:ascii="Cambria Math" w:hAnsi="Cambria Math"/>
                </w:rPr>
              </m:ctrlPr>
            </m:limLowPr>
            <m:e>
              <m:r>
                <m:rPr>
                  <m:sty m:val="p"/>
                </m:rPr>
                <w:rPr>
                  <w:rFonts w:ascii="Cambria Math" w:hAnsi="Cambria Math"/>
                </w:rPr>
                <m:t>lim</m:t>
              </m:r>
            </m:e>
            <m:lim>
              <m:r>
                <w:rPr>
                  <w:rFonts w:ascii="Cambria Math" w:hAnsi="Cambria Math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→</m:t>
              </m:r>
              <m:r>
                <w:rPr>
                  <w:rFonts w:ascii="Cambria Math" w:hAnsi="Cambria Math"/>
                </w:rPr>
                <m:t>2</m:t>
              </m:r>
            </m:lim>
          </m:limLow>
          <m:f>
            <m:fPr>
              <m:ctrlPr>
                <w:rPr>
                  <w:rFonts w:ascii="Cambria Math" w:hAnsi="Cambria Math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</w:rPr>
                <m:t>-</m:t>
              </m:r>
              <m:r>
                <w:rPr>
                  <w:rFonts w:ascii="Cambria Math" w:hAnsi="Cambria Math"/>
                </w:rPr>
                <m:t>4</m:t>
              </m:r>
            </m:num>
            <m:den>
              <m:r>
                <w:rPr>
                  <w:rFonts w:ascii="Cambria Math" w:hAnsi="Cambria Math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-</m:t>
              </m:r>
              <m:r>
                <w:rPr>
                  <w:rFonts w:ascii="Cambria Math" w:hAnsi="Cambria Math"/>
                </w:rPr>
                <m:t>2</m:t>
              </m:r>
            </m:den>
          </m:f>
        </m:oMath>
      </m:oMathPara>
    </w:p>
    <w:p w14:paraId="233EEB1C" w14:textId="77777777" w:rsidR="0063262C" w:rsidRDefault="0063262C"/>
    <w:p w14:paraId="29ADEB6B" w14:textId="77777777" w:rsidR="0063262C" w:rsidRDefault="0063262C">
      <w:r>
        <w:t xml:space="preserve"> a) 0 </w:t>
      </w:r>
    </w:p>
    <w:p w14:paraId="58728B4A" w14:textId="77777777" w:rsidR="0063262C" w:rsidRDefault="0063262C">
      <w:r>
        <w:t xml:space="preserve"> b) 2 </w:t>
      </w:r>
    </w:p>
    <w:p w14:paraId="29EE49B4" w14:textId="77777777" w:rsidR="0063262C" w:rsidRDefault="0063262C">
      <w:r>
        <w:t xml:space="preserve"> c) 4</w:t>
      </w:r>
    </w:p>
    <w:p w14:paraId="4922F4D9" w14:textId="358E3E88" w:rsidR="0063262C" w:rsidRDefault="0063262C">
      <w:r>
        <w:t xml:space="preserve"> d) Nu există</w:t>
      </w:r>
    </w:p>
    <w:p w14:paraId="7D9AB0DB" w14:textId="77777777" w:rsidR="0063262C" w:rsidRDefault="0063262C">
      <w:pPr>
        <w:pStyle w:val="BodyText"/>
      </w:pPr>
      <w:r>
        <w:t xml:space="preserve">2. Găsiți derivata funcției .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3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4</m:t>
            </m:r>
          </m:sup>
        </m:sSup>
        <m:r>
          <m:rPr>
            <m:sty m:val="p"/>
          </m:rPr>
          <w:rPr>
            <w:rFonts w:ascii="Cambria Math" w:hAnsi="Cambria Math"/>
          </w:rPr>
          <m:t>-</m:t>
        </m:r>
        <m:r>
          <w:rPr>
            <w:rFonts w:ascii="Cambria Math" w:hAnsi="Cambria Math"/>
          </w:rPr>
          <m:t>5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+</m:t>
        </m:r>
        <m:r>
          <w:rPr>
            <w:rFonts w:ascii="Cambria Math" w:hAnsi="Cambria Math"/>
          </w:rPr>
          <m:t>2</m:t>
        </m:r>
      </m:oMath>
    </w:p>
    <w:p w14:paraId="0826F734" w14:textId="77777777" w:rsidR="0063262C" w:rsidRDefault="0063262C">
      <w:pPr>
        <w:pStyle w:val="BodyText"/>
      </w:pPr>
      <w:r>
        <w:t xml:space="preserve"> a)  </w:t>
      </w:r>
      <m:oMath>
        <m:r>
          <w:rPr>
            <w:rFonts w:ascii="Cambria Math" w:hAnsi="Cambria Math"/>
          </w:rPr>
          <m:t>12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m:rPr>
            <m:sty m:val="p"/>
          </m:rPr>
          <w:rPr>
            <w:rFonts w:ascii="Cambria Math" w:hAnsi="Cambria Math"/>
          </w:rPr>
          <m:t>-</m:t>
        </m:r>
        <m:r>
          <w:rPr>
            <w:rFonts w:ascii="Cambria Math" w:hAnsi="Cambria Math"/>
          </w:rPr>
          <m:t>10x</m:t>
        </m:r>
      </m:oMath>
    </w:p>
    <w:p w14:paraId="4493476C" w14:textId="77777777" w:rsidR="0063262C" w:rsidRDefault="0063262C">
      <w:pPr>
        <w:pStyle w:val="BodyText"/>
      </w:pPr>
      <w:r>
        <w:t xml:space="preserve"> b)  </w:t>
      </w:r>
      <m:oMath>
        <m:r>
          <w:rPr>
            <w:rFonts w:ascii="Cambria Math" w:hAnsi="Cambria Math"/>
          </w:rPr>
          <m:t>12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m:rPr>
            <m:sty m:val="p"/>
          </m:rPr>
          <w:rPr>
            <w:rFonts w:ascii="Cambria Math" w:hAnsi="Cambria Math"/>
          </w:rPr>
          <m:t>+</m:t>
        </m:r>
        <m:r>
          <w:rPr>
            <w:rFonts w:ascii="Cambria Math" w:hAnsi="Cambria Math"/>
          </w:rPr>
          <m:t>10x</m:t>
        </m:r>
      </m:oMath>
    </w:p>
    <w:p w14:paraId="346881B4" w14:textId="77777777" w:rsidR="0063262C" w:rsidRDefault="0063262C">
      <w:pPr>
        <w:pStyle w:val="BodyText"/>
      </w:pPr>
      <w:r>
        <w:lastRenderedPageBreak/>
        <w:t xml:space="preserve"> c) </w:t>
      </w:r>
      <m:oMath>
        <m:r>
          <w:rPr>
            <w:rFonts w:ascii="Cambria Math" w:hAnsi="Cambria Math"/>
          </w:rPr>
          <m:t>3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m:rPr>
            <m:sty m:val="p"/>
          </m:rPr>
          <w:rPr>
            <w:rFonts w:ascii="Cambria Math" w:hAnsi="Cambria Math"/>
          </w:rPr>
          <m:t>-</m:t>
        </m:r>
        <m:r>
          <w:rPr>
            <w:rFonts w:ascii="Cambria Math" w:hAnsi="Cambria Math"/>
          </w:rPr>
          <m:t>5x</m:t>
        </m:r>
      </m:oMath>
    </w:p>
    <w:p w14:paraId="5D17F302" w14:textId="28449735" w:rsidR="0063262C" w:rsidRDefault="0063262C">
      <w:pPr>
        <w:pStyle w:val="BodyText"/>
      </w:pPr>
      <w:r>
        <w:t xml:space="preserve"> d) </w:t>
      </w:r>
      <m:oMath>
        <m:r>
          <w:rPr>
            <w:rFonts w:ascii="Cambria Math" w:hAnsi="Cambria Math"/>
          </w:rPr>
          <m:t>4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m:rPr>
            <m:sty m:val="p"/>
          </m:rPr>
          <w:rPr>
            <w:rFonts w:ascii="Cambria Math" w:hAnsi="Cambria Math"/>
          </w:rPr>
          <m:t>-</m:t>
        </m:r>
        <m:r>
          <w:rPr>
            <w:rFonts w:ascii="Cambria Math" w:hAnsi="Cambria Math"/>
          </w:rPr>
          <m:t>10x</m:t>
        </m:r>
      </m:oMath>
    </w:p>
    <w:p w14:paraId="60D74701" w14:textId="77777777" w:rsidR="0063262C" w:rsidRDefault="0063262C">
      <w:pPr>
        <w:pStyle w:val="BodyText"/>
      </w:pPr>
      <w:r>
        <w:t xml:space="preserve">3. În ce moment funcția atinge un maxim local?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m:rPr>
            <m:sty m:val="p"/>
          </m:rP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m:rPr>
            <m:sty m:val="p"/>
          </m:rPr>
          <w:rPr>
            <w:rFonts w:ascii="Cambria Math" w:hAnsi="Cambria Math"/>
          </w:rPr>
          <m:t>-</m:t>
        </m:r>
        <m:r>
          <w:rPr>
            <w:rFonts w:ascii="Cambria Math" w:hAnsi="Cambria Math"/>
          </w:rPr>
          <m:t>6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+</m:t>
        </m:r>
        <m:r>
          <w:rPr>
            <w:rFonts w:ascii="Cambria Math" w:hAnsi="Cambria Math"/>
          </w:rPr>
          <m:t>9x</m:t>
        </m:r>
      </m:oMath>
    </w:p>
    <w:p w14:paraId="6B5B7ED2" w14:textId="77777777" w:rsidR="0063262C" w:rsidRDefault="0063262C">
      <w:pPr>
        <w:pStyle w:val="BodyText"/>
      </w:pPr>
      <w:r>
        <w:t xml:space="preserve"> a)  </w:t>
      </w:r>
      <m:oMath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2</m:t>
        </m:r>
      </m:oMath>
    </w:p>
    <w:p w14:paraId="2693C428" w14:textId="77777777" w:rsidR="0063262C" w:rsidRDefault="0063262C">
      <w:pPr>
        <w:pStyle w:val="BodyText"/>
      </w:pPr>
      <w:r>
        <w:t xml:space="preserve"> b)  </w:t>
      </w:r>
      <m:oMath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3</m:t>
        </m:r>
      </m:oMath>
    </w:p>
    <w:p w14:paraId="6D0552B7" w14:textId="77777777" w:rsidR="0063262C" w:rsidRDefault="0063262C">
      <w:pPr>
        <w:pStyle w:val="BodyText"/>
      </w:pPr>
      <w:r>
        <w:t xml:space="preserve"> c) </w:t>
      </w:r>
      <m:oMath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1</m:t>
        </m:r>
      </m:oMath>
    </w:p>
    <w:p w14:paraId="7AD28D2F" w14:textId="00432108" w:rsidR="0063262C" w:rsidRDefault="0063262C">
      <w:pPr>
        <w:pStyle w:val="BodyText"/>
      </w:pPr>
      <w:r>
        <w:t xml:space="preserve"> d) Maximul local nu există</w:t>
      </w:r>
    </w:p>
    <w:p w14:paraId="7A7F2EC5" w14:textId="77777777" w:rsidR="0063262C" w:rsidRDefault="0063262C">
      <w:pPr>
        <w:pStyle w:val="BodyText"/>
      </w:pPr>
      <w:r>
        <w:t>4. Calculați integrala:</w:t>
      </w:r>
    </w:p>
    <w:p w14:paraId="7C322E94" w14:textId="77777777" w:rsidR="0063262C" w:rsidRDefault="0063262C">
      <w:pPr>
        <w:pStyle w:val="BodyText"/>
      </w:pPr>
      <m:oMathPara>
        <m:oMathParaPr>
          <m:jc m:val="center"/>
        </m:oMathParaPr>
        <m:oMath>
          <m:r>
            <m:rPr>
              <m:sty m:val="p"/>
            </m:rPr>
            <w:rPr>
              <w:rFonts w:ascii="Cambria Math" w:hAnsi="Cambria Math"/>
            </w:rPr>
            <m:t>∫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r>
                <w:rPr>
                  <w:rFonts w:ascii="Cambria Math" w:hAnsi="Cambria Math"/>
                </w:rPr>
                <m:t>2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3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</w:rPr>
                <m:t>-</m:t>
              </m:r>
              <m:r>
                <w:rPr>
                  <w:rFonts w:ascii="Cambria Math" w:hAnsi="Cambria Math"/>
                </w:rPr>
                <m:t>4x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+</m:t>
              </m:r>
              <m:r>
                <w:rPr>
                  <w:rFonts w:ascii="Cambria Math" w:hAnsi="Cambria Math"/>
                </w:rPr>
                <m:t>1</m:t>
              </m:r>
            </m:e>
          </m:d>
          <m:r>
            <w:rPr>
              <w:rFonts w:ascii="Cambria Math" w:hAnsi="Cambria Math"/>
            </w:rPr>
            <m:t> dx</m:t>
          </m:r>
        </m:oMath>
      </m:oMathPara>
    </w:p>
    <w:p w14:paraId="067B2D79" w14:textId="77777777" w:rsidR="0063262C" w:rsidRDefault="0063262C"/>
    <w:p w14:paraId="4A6EF81A" w14:textId="77777777" w:rsidR="0063262C" w:rsidRDefault="0063262C">
      <w:r>
        <w:t xml:space="preserve"> a) 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4</m:t>
            </m:r>
          </m:sup>
        </m:sSup>
        <m:r>
          <m:rPr>
            <m:sty m:val="p"/>
          </m:rPr>
          <w:rPr>
            <w:rFonts w:ascii="Cambria Math" w:hAnsi="Cambria Math"/>
          </w:rPr>
          <m:t>-</m:t>
        </m:r>
        <m:r>
          <w:rPr>
            <w:rFonts w:ascii="Cambria Math" w:hAnsi="Cambria Math"/>
          </w:rPr>
          <m:t>2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+</m:t>
        </m:r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+</m:t>
        </m:r>
        <m:r>
          <w:rPr>
            <w:rFonts w:ascii="Cambria Math" w:hAnsi="Cambria Math"/>
          </w:rPr>
          <m:t>C</m:t>
        </m:r>
      </m:oMath>
    </w:p>
    <w:p w14:paraId="5E71E434" w14:textId="77777777" w:rsidR="0063262C" w:rsidRDefault="0063262C">
      <w:r>
        <w:t xml:space="preserve"> b) 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4</m:t>
            </m:r>
          </m:sup>
        </m:sSup>
        <m:r>
          <m:rPr>
            <m:sty m:val="p"/>
          </m:rPr>
          <w:rPr>
            <w:rFonts w:ascii="Cambria Math" w:hAnsi="Cambria Math"/>
          </w:rPr>
          <m:t>-</m:t>
        </m:r>
        <m:r>
          <w:rPr>
            <w:rFonts w:ascii="Cambria Math" w:hAnsi="Cambria Math"/>
          </w:rPr>
          <m:t>2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+</m:t>
        </m:r>
        <m:r>
          <w:rPr>
            <w:rFonts w:ascii="Cambria Math" w:hAnsi="Cambria Math"/>
          </w:rPr>
          <m:t>C</m:t>
        </m:r>
      </m:oMath>
    </w:p>
    <w:p w14:paraId="6412E49E" w14:textId="77777777" w:rsidR="0063262C" w:rsidRDefault="0063262C">
      <w:r>
        <w:t xml:space="preserve"> c)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4</m:t>
            </m:r>
          </m:sup>
        </m:sSup>
        <m:r>
          <m:rPr>
            <m:sty m:val="p"/>
          </m:rPr>
          <w:rPr>
            <w:rFonts w:ascii="Cambria Math" w:hAnsi="Cambria Math"/>
          </w:rPr>
          <m:t>-</m:t>
        </m:r>
        <m:r>
          <w:rPr>
            <w:rFonts w:ascii="Cambria Math" w:hAnsi="Cambria Math"/>
          </w:rPr>
          <m:t>4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+</m:t>
        </m:r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+</m:t>
        </m:r>
        <m:r>
          <w:rPr>
            <w:rFonts w:ascii="Cambria Math" w:hAnsi="Cambria Math"/>
          </w:rPr>
          <m:t>C</m:t>
        </m:r>
      </m:oMath>
    </w:p>
    <w:p w14:paraId="2C31DD13" w14:textId="43D95C96" w:rsidR="0063262C" w:rsidRDefault="0063262C">
      <w:r>
        <w:t xml:space="preserve"> d)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4</m:t>
            </m:r>
          </m:sup>
        </m:sSup>
        <m:r>
          <m:rPr>
            <m:sty m:val="p"/>
          </m:rPr>
          <w:rPr>
            <w:rFonts w:ascii="Cambria Math" w:hAnsi="Cambria Math"/>
          </w:rPr>
          <m:t>-</m:t>
        </m:r>
        <m:r>
          <w:rPr>
            <w:rFonts w:ascii="Cambria Math" w:hAnsi="Cambria Math"/>
          </w:rPr>
          <m:t>2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+</m:t>
        </m:r>
        <m:r>
          <w:rPr>
            <w:rFonts w:ascii="Cambria Math" w:hAnsi="Cambria Math"/>
          </w:rPr>
          <m:t>C</m:t>
        </m:r>
      </m:oMath>
    </w:p>
    <w:p w14:paraId="3A2A2BBA" w14:textId="77777777" w:rsidR="0063262C" w:rsidRDefault="0063262C">
      <w:pPr>
        <w:pStyle w:val="BodyText"/>
      </w:pPr>
      <w:r>
        <w:t xml:space="preserve">5. Care este zona dintre curbe și de la la la ? </w:t>
      </w:r>
      <m:oMath>
        <m:r>
          <w:rPr>
            <w:rFonts w:ascii="Cambria Math" w:hAnsi="Cambria Math"/>
          </w:rPr>
          <m:t>y</m:t>
        </m:r>
        <m:r>
          <m:rPr>
            <m:sty m:val="p"/>
          </m:rP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y</m:t>
        </m:r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+</m:t>
        </m:r>
        <m:r>
          <w:rPr>
            <w:rFonts w:ascii="Cambria Math" w:hAnsi="Cambria Math"/>
          </w:rPr>
          <m:t>2x</m:t>
        </m:r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0x</m:t>
        </m:r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2</m:t>
        </m:r>
      </m:oMath>
    </w:p>
    <w:p w14:paraId="58BC3B59" w14:textId="77777777" w:rsidR="0063262C" w:rsidRDefault="0063262C">
      <w:pPr>
        <w:pStyle w:val="BodyText"/>
      </w:pPr>
      <w:r>
        <w:t xml:space="preserve"> a) 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11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</m:oMath>
    </w:p>
    <w:p w14:paraId="2F4D1667" w14:textId="77777777" w:rsidR="0063262C" w:rsidRDefault="0063262C">
      <w:pPr>
        <w:pStyle w:val="BodyText"/>
      </w:pPr>
      <w:r>
        <w:t xml:space="preserve"> b) 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8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</m:oMath>
    </w:p>
    <w:p w14:paraId="184FAACE" w14:textId="77777777" w:rsidR="0063262C" w:rsidRDefault="0063262C">
      <w:pPr>
        <w:pStyle w:val="BodyText"/>
      </w:pPr>
      <w:r>
        <w:t xml:space="preserve"> c) 2</w:t>
      </w:r>
    </w:p>
    <w:p w14:paraId="0FFAFEBE" w14:textId="43584F71" w:rsidR="0063262C" w:rsidRDefault="0063262C">
      <w:pPr>
        <w:pStyle w:val="BodyText"/>
      </w:pPr>
      <w:r>
        <w:t xml:space="preserve"> d) 3</w:t>
      </w:r>
    </w:p>
    <w:p w14:paraId="4C8138CA" w14:textId="77777777" w:rsidR="0063262C" w:rsidRDefault="0063262C">
      <w:pPr>
        <w:pStyle w:val="BodyText"/>
      </w:pPr>
      <w:r>
        <w:t xml:space="preserve">6. Determinați a doua derivată a funcției .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m:rPr>
            <m:sty m:val="p"/>
          </m:rPr>
          <w:rPr>
            <w:rFonts w:ascii="Cambria Math" w:hAnsi="Cambria Math"/>
          </w:rPr>
          <m:t>=sin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m:rPr>
            <m:sty m:val="p"/>
          </m:rPr>
          <w:rPr>
            <w:rFonts w:ascii="Cambria Math" w:hAnsi="Cambria Math"/>
          </w:rPr>
          <m:t>+cos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</w:p>
    <w:p w14:paraId="65ADAB27" w14:textId="77777777" w:rsidR="0063262C" w:rsidRDefault="0063262C">
      <w:pPr>
        <w:pStyle w:val="BodyText"/>
      </w:pPr>
      <w:r>
        <w:t xml:space="preserve"> a)  </w:t>
      </w:r>
      <m:oMath>
        <m:r>
          <m:rPr>
            <m:sty m:val="p"/>
          </m:rPr>
          <w:rPr>
            <w:rFonts w:ascii="Cambria Math" w:hAnsi="Cambria Math"/>
          </w:rPr>
          <m:t>-sin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m:rPr>
            <m:sty m:val="p"/>
          </m:rPr>
          <w:rPr>
            <w:rFonts w:ascii="Cambria Math" w:hAnsi="Cambria Math"/>
          </w:rPr>
          <m:t>-cos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</w:p>
    <w:p w14:paraId="314E8B2A" w14:textId="77777777" w:rsidR="0063262C" w:rsidRDefault="0063262C">
      <w:pPr>
        <w:pStyle w:val="BodyText"/>
      </w:pPr>
      <w:r>
        <w:t xml:space="preserve"> b)  </w:t>
      </w:r>
      <m:oMath>
        <m:r>
          <m:rPr>
            <m:sty m:val="p"/>
          </m:rPr>
          <w:rPr>
            <w:rFonts w:ascii="Cambria Math" w:hAnsi="Cambria Math"/>
          </w:rPr>
          <m:t>-sin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m:rPr>
            <m:sty m:val="p"/>
          </m:rPr>
          <w:rPr>
            <w:rFonts w:ascii="Cambria Math" w:hAnsi="Cambria Math"/>
          </w:rPr>
          <m:t>+cos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</w:p>
    <w:p w14:paraId="643CECCB" w14:textId="77777777" w:rsidR="0063262C" w:rsidRDefault="0063262C">
      <w:pPr>
        <w:pStyle w:val="BodyText"/>
      </w:pPr>
      <w:r>
        <w:t xml:space="preserve"> c) </w:t>
      </w:r>
      <m:oMath>
        <m:r>
          <m:rPr>
            <m:sty m:val="p"/>
          </m:rPr>
          <w:rPr>
            <w:rFonts w:ascii="Cambria Math" w:hAnsi="Cambria Math"/>
          </w:rPr>
          <m:t>sin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m:rPr>
            <m:sty m:val="p"/>
          </m:rPr>
          <w:rPr>
            <w:rFonts w:ascii="Cambria Math" w:hAnsi="Cambria Math"/>
          </w:rPr>
          <m:t>-cos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</w:p>
    <w:p w14:paraId="2B0B7486" w14:textId="105503FC" w:rsidR="0063262C" w:rsidRDefault="0063262C">
      <w:pPr>
        <w:pStyle w:val="BodyText"/>
      </w:pPr>
      <w:r>
        <w:t xml:space="preserve"> d) </w:t>
      </w:r>
      <m:oMath>
        <m:r>
          <m:rPr>
            <m:sty m:val="p"/>
          </m:rPr>
          <w:rPr>
            <w:rFonts w:ascii="Cambria Math" w:hAnsi="Cambria Math"/>
          </w:rPr>
          <m:t>-sin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m:rPr>
            <m:sty m:val="p"/>
          </m:rPr>
          <w:rPr>
            <w:rFonts w:ascii="Cambria Math" w:hAnsi="Cambria Math"/>
          </w:rPr>
          <m:t>+sin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</w:p>
    <w:p w14:paraId="095E06EE" w14:textId="77777777" w:rsidR="0063262C" w:rsidRDefault="0063262C">
      <w:pPr>
        <w:pStyle w:val="BodyText"/>
      </w:pPr>
      <w:r>
        <w:t xml:space="preserve">7. Dacă , găsiți .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m:rPr>
            <m:sty m:val="p"/>
          </m:rP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ln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F</m:t>
        </m:r>
        <m:r>
          <m:rPr>
            <m:sty m:val="p"/>
          </m:rPr>
          <w:rPr>
            <w:rFonts w:ascii="Cambria Math" w:hAnsi="Cambria Math"/>
          </w:rPr>
          <m:t>'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</w:p>
    <w:p w14:paraId="49381814" w14:textId="77777777" w:rsidR="0063262C" w:rsidRDefault="0063262C">
      <w:pPr>
        <w:pStyle w:val="BodyText"/>
      </w:pPr>
      <w:r>
        <w:t xml:space="preserve"> a)  </w:t>
      </w:r>
      <m:oMath>
        <m:r>
          <w:rPr>
            <w:rFonts w:ascii="Cambria Math" w:hAnsi="Cambria Math"/>
          </w:rPr>
          <m:t>2x</m:t>
        </m:r>
        <m:r>
          <m:rPr>
            <m:sty m:val="p"/>
          </m:rPr>
          <w:rPr>
            <w:rFonts w:ascii="Cambria Math" w:hAnsi="Cambria Math"/>
          </w:rPr>
          <m:t>ln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m:rPr>
            <m:sty m:val="p"/>
          </m:rPr>
          <w:rPr>
            <w:rFonts w:ascii="Cambria Math" w:hAnsi="Cambria Math"/>
          </w:rPr>
          <m:t>+</m:t>
        </m:r>
        <m:r>
          <w:rPr>
            <w:rFonts w:ascii="Cambria Math" w:hAnsi="Cambria Math"/>
          </w:rPr>
          <m:t>x</m:t>
        </m:r>
      </m:oMath>
    </w:p>
    <w:p w14:paraId="53A253C9" w14:textId="77777777" w:rsidR="0063262C" w:rsidRDefault="0063262C">
      <w:pPr>
        <w:pStyle w:val="BodyText"/>
      </w:pPr>
      <w:r>
        <w:t xml:space="preserve"> b)  </w:t>
      </w:r>
      <m:oMath>
        <m:r>
          <w:rPr>
            <w:rFonts w:ascii="Cambria Math" w:hAnsi="Cambria Math"/>
          </w:rPr>
          <m:t>2x</m:t>
        </m:r>
        <m:r>
          <m:rPr>
            <m:sty m:val="p"/>
          </m:rPr>
          <w:rPr>
            <w:rFonts w:ascii="Cambria Math" w:hAnsi="Cambria Math"/>
          </w:rPr>
          <m:t>ln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m:rPr>
            <m:sty m:val="p"/>
          </m:rPr>
          <w:rPr>
            <w:rFonts w:ascii="Cambria Math" w:hAnsi="Cambria Math"/>
          </w:rPr>
          <m:t>-</m:t>
        </m:r>
        <m:r>
          <w:rPr>
            <w:rFonts w:ascii="Cambria Math" w:hAnsi="Cambria Math"/>
          </w:rPr>
          <m:t>x</m:t>
        </m:r>
      </m:oMath>
    </w:p>
    <w:p w14:paraId="5075C626" w14:textId="77777777" w:rsidR="0063262C" w:rsidRDefault="0063262C">
      <w:pPr>
        <w:pStyle w:val="BodyText"/>
      </w:pPr>
      <w:r>
        <w:t xml:space="preserve"> c)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x</m:t>
            </m:r>
          </m:den>
        </m:f>
      </m:oMath>
    </w:p>
    <w:p w14:paraId="718206AD" w14:textId="513F7A05" w:rsidR="0063262C" w:rsidRDefault="0063262C">
      <w:pPr>
        <w:pStyle w:val="BodyText"/>
      </w:pPr>
      <w:r>
        <w:lastRenderedPageBreak/>
        <w:t xml:space="preserve"> d) </w:t>
      </w:r>
      <m:oMath>
        <m:r>
          <w:rPr>
            <w:rFonts w:ascii="Cambria Math" w:hAnsi="Cambria Math"/>
          </w:rPr>
          <m:t>2x</m:t>
        </m:r>
        <m:r>
          <m:rPr>
            <m:sty m:val="p"/>
          </m:rPr>
          <w:rPr>
            <w:rFonts w:ascii="Cambria Math" w:hAnsi="Cambria Math"/>
          </w:rPr>
          <m:t>ln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m:rPr>
            <m:sty m:val="p"/>
          </m:rPr>
          <w:rPr>
            <w:rFonts w:ascii="Cambria Math" w:hAnsi="Cambria Math"/>
          </w:rPr>
          <m:t>+</m:t>
        </m:r>
        <m:r>
          <w:rPr>
            <w:rFonts w:ascii="Cambria Math" w:hAnsi="Cambria Math"/>
          </w:rPr>
          <m:t>1</m:t>
        </m:r>
      </m:oMath>
    </w:p>
    <w:p w14:paraId="24471E6C" w14:textId="77777777" w:rsidR="0063262C" w:rsidRDefault="0063262C">
      <w:pPr>
        <w:pStyle w:val="BodyText"/>
      </w:pPr>
      <w:r>
        <w:t>8. Evaluați integrala definită:</w:t>
      </w:r>
    </w:p>
    <w:p w14:paraId="5766ED93" w14:textId="77777777" w:rsidR="0063262C" w:rsidRDefault="00000000">
      <w:pPr>
        <w:pStyle w:val="BodyText"/>
      </w:pPr>
      <m:oMathPara>
        <m:oMathParaPr>
          <m:jc m:val="center"/>
        </m:oMathParaPr>
        <m:oMath>
          <m:nary>
            <m:naryPr>
              <m:limLoc m:val="subSup"/>
              <m:ctrlPr>
                <w:rPr>
                  <w:rFonts w:ascii="Cambria Math" w:hAnsi="Cambria Math"/>
                </w:rPr>
              </m:ctrlPr>
            </m:naryPr>
            <m:sub>
              <m:r>
                <w:rPr>
                  <w:rFonts w:ascii="Cambria Math" w:hAnsi="Cambria Math"/>
                </w:rPr>
                <m:t>0</m:t>
              </m:r>
            </m:sub>
            <m:sup>
              <m:r>
                <w:rPr>
                  <w:rFonts w:ascii="Cambria Math" w:hAnsi="Cambria Math"/>
                </w:rPr>
                <m:t>1</m:t>
              </m:r>
            </m:sup>
            <m:e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3</m:t>
                  </m:r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-</m:t>
                  </m:r>
                  <m:r>
                    <w:rPr>
                      <w:rFonts w:ascii="Cambria Math" w:hAnsi="Cambria Math"/>
                    </w:rPr>
                    <m:t>2x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+</m:t>
                  </m:r>
                  <m:r>
                    <w:rPr>
                      <w:rFonts w:ascii="Cambria Math" w:hAnsi="Cambria Math"/>
                    </w:rPr>
                    <m:t>1</m:t>
                  </m:r>
                </m:e>
              </m:d>
            </m:e>
          </m:nary>
          <m:r>
            <w:rPr>
              <w:rFonts w:ascii="Cambria Math" w:hAnsi="Cambria Math"/>
            </w:rPr>
            <m:t> dx</m:t>
          </m:r>
        </m:oMath>
      </m:oMathPara>
    </w:p>
    <w:p w14:paraId="183F6DE7" w14:textId="77777777" w:rsidR="0063262C" w:rsidRDefault="0063262C"/>
    <w:p w14:paraId="24528E27" w14:textId="77777777" w:rsidR="0063262C" w:rsidRDefault="0063262C">
      <w:r>
        <w:t xml:space="preserve"> a) 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</m:oMath>
    </w:p>
    <w:p w14:paraId="5C25630A" w14:textId="77777777" w:rsidR="0063262C" w:rsidRDefault="0063262C">
      <w:r>
        <w:t xml:space="preserve"> b) 1 </w:t>
      </w:r>
    </w:p>
    <w:p w14:paraId="1FF4F1E1" w14:textId="77777777" w:rsidR="0063262C" w:rsidRDefault="0063262C">
      <w:r>
        <w:t xml:space="preserve"> c)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5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</m:oMath>
    </w:p>
    <w:p w14:paraId="22B5002A" w14:textId="12F014D7" w:rsidR="0063262C" w:rsidRDefault="0063262C">
      <w:r>
        <w:t xml:space="preserve"> d)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</m:oMath>
    </w:p>
    <w:p w14:paraId="42DE10FC" w14:textId="77777777" w:rsidR="0063262C" w:rsidRDefault="0063262C">
      <w:pPr>
        <w:pStyle w:val="BodyText"/>
      </w:pPr>
      <w:r>
        <w:t xml:space="preserve">9. Găsiți punctele critice ale .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m:rPr>
            <m:sty m:val="p"/>
          </m:rP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m:rPr>
            <m:sty m:val="p"/>
          </m:rPr>
          <w:rPr>
            <w:rFonts w:ascii="Cambria Math" w:hAnsi="Cambria Math"/>
          </w:rPr>
          <m:t>-</m:t>
        </m:r>
        <m:r>
          <w:rPr>
            <w:rFonts w:ascii="Cambria Math" w:hAnsi="Cambria Math"/>
          </w:rPr>
          <m:t>3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+</m:t>
        </m:r>
        <m:r>
          <w:rPr>
            <w:rFonts w:ascii="Cambria Math" w:hAnsi="Cambria Math"/>
          </w:rPr>
          <m:t>4</m:t>
        </m:r>
      </m:oMath>
    </w:p>
    <w:p w14:paraId="4C3527C7" w14:textId="77777777" w:rsidR="0063262C" w:rsidRDefault="0063262C">
      <w:pPr>
        <w:pStyle w:val="BodyText"/>
      </w:pPr>
      <w:r>
        <w:t xml:space="preserve"> a)  </w:t>
      </w:r>
      <m:oMath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0</m:t>
        </m:r>
        <m:r>
          <m:rPr>
            <m:sty m:val="p"/>
          </m:rPr>
          <w:rPr>
            <w:rFonts w:ascii="Cambria Math" w:hAnsi="Cambria Math"/>
          </w:rPr>
          <m:t>,</m:t>
        </m:r>
        <m:r>
          <w:rPr>
            <w:rFonts w:ascii="Cambria Math" w:hAnsi="Cambria Math"/>
          </w:rPr>
          <m:t>1</m:t>
        </m:r>
        <m:r>
          <m:rPr>
            <m:sty m:val="p"/>
          </m:rPr>
          <w:rPr>
            <w:rFonts w:ascii="Cambria Math" w:hAnsi="Cambria Math"/>
          </w:rPr>
          <m:t>,</m:t>
        </m:r>
        <m:r>
          <w:rPr>
            <w:rFonts w:ascii="Cambria Math" w:hAnsi="Cambria Math"/>
          </w:rPr>
          <m:t>3</m:t>
        </m:r>
      </m:oMath>
    </w:p>
    <w:p w14:paraId="6CFD8406" w14:textId="77777777" w:rsidR="0063262C" w:rsidRDefault="0063262C">
      <w:pPr>
        <w:pStyle w:val="BodyText"/>
      </w:pPr>
      <w:r>
        <w:t xml:space="preserve"> b)  </w:t>
      </w:r>
      <m:oMath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1</m:t>
        </m:r>
        <m:r>
          <m:rPr>
            <m:sty m:val="p"/>
          </m:rPr>
          <w:rPr>
            <w:rFonts w:ascii="Cambria Math" w:hAnsi="Cambria Math"/>
          </w:rPr>
          <m:t>,</m:t>
        </m:r>
        <m:r>
          <w:rPr>
            <w:rFonts w:ascii="Cambria Math" w:hAnsi="Cambria Math"/>
          </w:rPr>
          <m:t>2</m:t>
        </m:r>
      </m:oMath>
    </w:p>
    <w:p w14:paraId="2F9A0D4B" w14:textId="77777777" w:rsidR="0063262C" w:rsidRDefault="0063262C">
      <w:pPr>
        <w:pStyle w:val="BodyText"/>
      </w:pPr>
      <w:r>
        <w:t xml:space="preserve"> c) </w:t>
      </w:r>
      <m:oMath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=-</m:t>
        </m:r>
        <m:r>
          <w:rPr>
            <w:rFonts w:ascii="Cambria Math" w:hAnsi="Cambria Math"/>
          </w:rPr>
          <m:t>1</m:t>
        </m:r>
        <m:r>
          <m:rPr>
            <m:sty m:val="p"/>
          </m:rPr>
          <w:rPr>
            <w:rFonts w:ascii="Cambria Math" w:hAnsi="Cambria Math"/>
          </w:rPr>
          <m:t>,</m:t>
        </m:r>
        <m:r>
          <w:rPr>
            <w:rFonts w:ascii="Cambria Math" w:hAnsi="Cambria Math"/>
          </w:rPr>
          <m:t>2</m:t>
        </m:r>
      </m:oMath>
    </w:p>
    <w:p w14:paraId="14D403FB" w14:textId="43FCBA22" w:rsidR="0063262C" w:rsidRDefault="0063262C">
      <w:pPr>
        <w:pStyle w:val="BodyText"/>
      </w:pPr>
      <w:r>
        <w:t xml:space="preserve"> d) Toate punctele sunt critice</w:t>
      </w:r>
    </w:p>
    <w:p w14:paraId="6390A28A" w14:textId="77777777" w:rsidR="0063262C" w:rsidRDefault="0063262C">
      <w:pPr>
        <w:pStyle w:val="BodyText"/>
      </w:pPr>
      <w:r>
        <w:t xml:space="preserve">10. Funcția este definită ca . Ce este ?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m:rPr>
            <m:sty m:val="p"/>
          </m:rP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-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sup>
        </m:sSup>
        <m:r>
          <w:rPr>
            <w:rFonts w:ascii="Cambria Math" w:hAnsi="Cambria Math"/>
          </w:rPr>
          <m:t>f</m:t>
        </m:r>
        <m:r>
          <m:rPr>
            <m:sty m:val="p"/>
          </m:rPr>
          <w:rPr>
            <w:rFonts w:ascii="Cambria Math" w:hAnsi="Cambria Math"/>
          </w:rPr>
          <m:t>'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</w:p>
    <w:p w14:paraId="5952C03F" w14:textId="77777777" w:rsidR="0063262C" w:rsidRDefault="0063262C">
      <w:pPr>
        <w:pStyle w:val="BodyText"/>
      </w:pPr>
      <w:r>
        <w:t xml:space="preserve"> a)  </w:t>
      </w:r>
      <m:oMath>
        <m:r>
          <m:rPr>
            <m:sty m:val="p"/>
          </m:rPr>
          <w:rPr>
            <w:rFonts w:ascii="Cambria Math" w:hAnsi="Cambria Math"/>
          </w:rPr>
          <m:t>-</m:t>
        </m:r>
        <m:r>
          <w:rPr>
            <w:rFonts w:ascii="Cambria Math" w:hAnsi="Cambria Math"/>
          </w:rPr>
          <m:t>2x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-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sup>
        </m:sSup>
      </m:oMath>
    </w:p>
    <w:p w14:paraId="672DD057" w14:textId="77777777" w:rsidR="0063262C" w:rsidRPr="00AA2CD5" w:rsidRDefault="0063262C">
      <w:pPr>
        <w:pStyle w:val="BodyText"/>
        <w:rPr>
          <w:lang w:val="de-DE"/>
        </w:rPr>
      </w:pPr>
      <w:r>
        <w:t xml:space="preserve"> </w:t>
      </w:r>
      <w:r w:rsidRPr="00AA2CD5">
        <w:rPr>
          <w:lang w:val="de-DE"/>
        </w:rPr>
        <w:t xml:space="preserve">b)  </w:t>
      </w:r>
      <m:oMath>
        <m:r>
          <w:rPr>
            <w:rFonts w:ascii="Cambria Math" w:hAnsi="Cambria Math"/>
            <w:lang w:val="de-DE"/>
          </w:rPr>
          <m:t>2</m:t>
        </m:r>
        <m:r>
          <w:rPr>
            <w:rFonts w:ascii="Cambria Math" w:hAnsi="Cambria Math"/>
          </w:rPr>
          <m:t>x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m:rPr>
                <m:sty m:val="p"/>
              </m:rPr>
              <w:rPr>
                <w:rFonts w:ascii="Cambria Math" w:hAnsi="Cambria Math"/>
                <w:lang w:val="de-DE"/>
              </w:rPr>
              <m:t>-</m:t>
            </m:r>
            <m:r>
              <w:rPr>
                <w:rFonts w:ascii="Cambria Math" w:hAnsi="Cambria Math"/>
              </w:rPr>
              <m:t>x</m:t>
            </m:r>
          </m:sup>
        </m:sSup>
      </m:oMath>
    </w:p>
    <w:p w14:paraId="54C6FA2F" w14:textId="77777777" w:rsidR="0063262C" w:rsidRPr="00AA2CD5" w:rsidRDefault="0063262C">
      <w:pPr>
        <w:pStyle w:val="BodyText"/>
        <w:rPr>
          <w:lang w:val="de-DE"/>
        </w:rPr>
      </w:pPr>
      <w:r w:rsidRPr="00AA2CD5">
        <w:rPr>
          <w:lang w:val="de-DE"/>
        </w:rPr>
        <w:t xml:space="preserve"> c) </w:t>
      </w:r>
      <m:oMath>
        <m:r>
          <m:rPr>
            <m:sty m:val="p"/>
          </m:rPr>
          <w:rPr>
            <w:rFonts w:ascii="Cambria Math" w:hAnsi="Cambria Math"/>
            <w:lang w:val="de-DE"/>
          </w:rPr>
          <m:t>-</m:t>
        </m:r>
        <m:r>
          <w:rPr>
            <w:rFonts w:ascii="Cambria Math" w:hAnsi="Cambria Math"/>
          </w:rPr>
          <m:t>x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m:rPr>
                <m:sty m:val="p"/>
              </m:rPr>
              <w:rPr>
                <w:rFonts w:ascii="Cambria Math" w:hAnsi="Cambria Math"/>
                <w:lang w:val="de-DE"/>
              </w:rPr>
              <m:t>-</m:t>
            </m:r>
            <m:r>
              <w:rPr>
                <w:rFonts w:ascii="Cambria Math" w:hAnsi="Cambria Math"/>
              </w:rPr>
              <m:t>x</m:t>
            </m:r>
          </m:sup>
        </m:sSup>
      </m:oMath>
    </w:p>
    <w:p w14:paraId="24A97AEB" w14:textId="7078B09E" w:rsidR="0063262C" w:rsidRPr="00AA2CD5" w:rsidRDefault="0063262C">
      <w:pPr>
        <w:pStyle w:val="BodyText"/>
        <w:rPr>
          <w:lang w:val="de-DE"/>
        </w:rPr>
      </w:pPr>
      <w:r w:rsidRPr="00AA2CD5">
        <w:rPr>
          <w:lang w:val="de-DE"/>
        </w:rPr>
        <w:t xml:space="preserve"> d)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m:rPr>
                <m:sty m:val="p"/>
              </m:rPr>
              <w:rPr>
                <w:rFonts w:ascii="Cambria Math" w:hAnsi="Cambria Math"/>
                <w:lang w:val="de-DE"/>
              </w:rPr>
              <m:t>-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  <w:lang w:val="de-DE"/>
                  </w:rPr>
                  <m:t>2</m:t>
                </m:r>
              </m:sup>
            </m:sSup>
          </m:sup>
        </m:sSup>
      </m:oMath>
    </w:p>
    <w:p w14:paraId="14DD4ED5" w14:textId="5D331468" w:rsidR="0063262C" w:rsidRPr="00AA2CD5" w:rsidRDefault="0063262C">
      <w:pPr>
        <w:pStyle w:val="BodyText"/>
        <w:rPr>
          <w:lang w:val="de-DE"/>
        </w:rPr>
      </w:pPr>
      <w:r w:rsidRPr="00AA2CD5">
        <w:rPr>
          <w:b/>
          <w:i/>
          <w:sz w:val="28"/>
          <w:lang w:val="de-DE"/>
        </w:rPr>
        <w:t>Răspunsuri</w:t>
      </w:r>
    </w:p>
    <w:p w14:paraId="6B975439" w14:textId="77777777" w:rsidR="0063262C" w:rsidRDefault="0063262C">
      <w:pPr>
        <w:pStyle w:val="BodyText"/>
      </w:pPr>
      <w:r>
        <w:t xml:space="preserve">1. Răspuns corect: </w:t>
      </w:r>
    </w:p>
    <w:p w14:paraId="09260378" w14:textId="2786FECD" w:rsidR="0063262C" w:rsidRDefault="0063262C">
      <w:pPr>
        <w:pStyle w:val="BodyText"/>
      </w:pPr>
      <w:r>
        <w:t xml:space="preserve"> b) Explicație: Factorizarea numărătorului dă , care se simplifică la . Evaluarea la randamente.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-</m:t>
                </m:r>
                <m:r>
                  <w:rPr>
                    <w:rFonts w:ascii="Cambria Math" w:hAnsi="Cambria Math"/>
                  </w:rPr>
                  <m:t>2</m:t>
                </m:r>
              </m:e>
            </m:d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+</m:t>
                </m:r>
                <m:r>
                  <w:rPr>
                    <w:rFonts w:ascii="Cambria Math" w:hAnsi="Cambria Math"/>
                  </w:rPr>
                  <m:t>2</m:t>
                </m:r>
              </m:e>
            </m:d>
          </m:num>
          <m:den>
            <m:r>
              <w:rPr>
                <w:rFonts w:ascii="Cambria Math" w:hAnsi="Cambria Math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</w:rPr>
              <m:t>-</m:t>
            </m:r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+</m:t>
        </m:r>
        <m:r>
          <w:rPr>
            <w:rFonts w:ascii="Cambria Math" w:hAnsi="Cambria Math"/>
          </w:rPr>
          <m:t>2x</m:t>
        </m:r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24</m:t>
        </m:r>
      </m:oMath>
    </w:p>
    <w:p w14:paraId="69648506" w14:textId="77777777" w:rsidR="0063262C" w:rsidRDefault="0063262C">
      <w:pPr>
        <w:pStyle w:val="BodyText"/>
      </w:pPr>
      <w:r>
        <w:t xml:space="preserve">2. Răspuns corect: </w:t>
      </w:r>
    </w:p>
    <w:p w14:paraId="125FCE04" w14:textId="5050215A" w:rsidR="0063262C" w:rsidRDefault="0063262C">
      <w:pPr>
        <w:pStyle w:val="BodyText"/>
      </w:pPr>
      <w:r>
        <w:t xml:space="preserve"> a) Explicație: Derivata este calculată folosind regula puterii.</w:t>
      </w:r>
      <m:oMath>
        <m:r>
          <w:rPr>
            <w:rFonts w:ascii="Cambria Math" w:hAnsi="Cambria Math"/>
          </w:rPr>
          <m:t>f</m:t>
        </m:r>
        <m:r>
          <m:rPr>
            <m:sty m:val="p"/>
          </m:rPr>
          <w:rPr>
            <w:rFonts w:ascii="Cambria Math" w:hAnsi="Cambria Math"/>
          </w:rPr>
          <m:t>'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12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m:rPr>
            <m:sty m:val="p"/>
          </m:rPr>
          <w:rPr>
            <w:rFonts w:ascii="Cambria Math" w:hAnsi="Cambria Math"/>
          </w:rPr>
          <m:t>-</m:t>
        </m:r>
        <m:r>
          <w:rPr>
            <w:rFonts w:ascii="Cambria Math" w:hAnsi="Cambria Math"/>
          </w:rPr>
          <m:t>10x</m:t>
        </m:r>
      </m:oMath>
    </w:p>
    <w:p w14:paraId="34F3C6F7" w14:textId="77777777" w:rsidR="0063262C" w:rsidRDefault="0063262C">
      <w:pPr>
        <w:pStyle w:val="BodyText"/>
      </w:pPr>
      <w:r>
        <w:t xml:space="preserve">3. Răspuns corect: </w:t>
      </w:r>
    </w:p>
    <w:p w14:paraId="006F2482" w14:textId="0724C4E8" w:rsidR="0063262C" w:rsidRDefault="0063262C">
      <w:pPr>
        <w:pStyle w:val="BodyText"/>
      </w:pPr>
      <w:r>
        <w:t xml:space="preserve"> a) Explicație: Setarea duce la . Testarea valorilor arată un maxim local la .</w:t>
      </w:r>
      <m:oMath>
        <m:r>
          <w:rPr>
            <w:rFonts w:ascii="Cambria Math" w:hAnsi="Cambria Math"/>
          </w:rPr>
          <m:t>f</m:t>
        </m:r>
        <m:r>
          <m:rPr>
            <m:sty m:val="p"/>
          </m:rPr>
          <w:rPr>
            <w:rFonts w:ascii="Cambria Math" w:hAnsi="Cambria Math"/>
          </w:rPr>
          <m:t>'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3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-</m:t>
        </m:r>
        <m:r>
          <w:rPr>
            <w:rFonts w:ascii="Cambria Math" w:hAnsi="Cambria Math"/>
          </w:rPr>
          <m:t>12x</m:t>
        </m:r>
        <m:r>
          <m:rPr>
            <m:sty m:val="p"/>
          </m:rPr>
          <w:rPr>
            <w:rFonts w:ascii="Cambria Math" w:hAnsi="Cambria Math"/>
          </w:rPr>
          <m:t>+</m:t>
        </m:r>
        <m:r>
          <w:rPr>
            <w:rFonts w:ascii="Cambria Math" w:hAnsi="Cambria Math"/>
          </w:rPr>
          <m:t>9</m:t>
        </m:r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0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</w:rPr>
              <m:t>-</m:t>
            </m:r>
            <m:r>
              <w:rPr>
                <w:rFonts w:ascii="Cambria Math" w:hAnsi="Cambria Math"/>
              </w:rPr>
              <m:t>3</m:t>
            </m:r>
          </m:e>
        </m:d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</w:rPr>
              <m:t>-</m:t>
            </m:r>
            <m:r>
              <w:rPr>
                <w:rFonts w:ascii="Cambria Math" w:hAnsi="Cambria Math"/>
              </w:rPr>
              <m:t>1</m:t>
            </m:r>
          </m:e>
        </m:d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0x</m:t>
        </m:r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2</m:t>
        </m:r>
      </m:oMath>
    </w:p>
    <w:p w14:paraId="01765C3E" w14:textId="77777777" w:rsidR="0063262C" w:rsidRDefault="0063262C">
      <w:pPr>
        <w:pStyle w:val="BodyText"/>
      </w:pPr>
      <w:r>
        <w:t xml:space="preserve">4. Răspuns corect: </w:t>
      </w:r>
    </w:p>
    <w:p w14:paraId="42D8336B" w14:textId="34BD6368" w:rsidR="0063262C" w:rsidRDefault="0063262C">
      <w:pPr>
        <w:pStyle w:val="BodyText"/>
      </w:pPr>
      <w:r>
        <w:lastRenderedPageBreak/>
        <w:t xml:space="preserve"> a) Explicație: Integrala rezultă din aplicarea regulii puterii.</w:t>
      </w:r>
      <m:oMath>
        <m:r>
          <m:rPr>
            <m:sty m:val="p"/>
          </m:rPr>
          <w:rPr>
            <w:rFonts w:ascii="Cambria Math" w:hAnsi="Cambria Math"/>
          </w:rPr>
          <m:t>∫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2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3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</w:rPr>
              <m:t>-</m:t>
            </m:r>
            <m:r>
              <w:rPr>
                <w:rFonts w:ascii="Cambria Math" w:hAnsi="Cambria Math"/>
              </w:rPr>
              <m:t>4x</m:t>
            </m:r>
            <m:r>
              <m:rPr>
                <m:sty m:val="p"/>
              </m:rPr>
              <w:rPr>
                <w:rFonts w:ascii="Cambria Math" w:hAnsi="Cambria Math"/>
              </w:rPr>
              <m:t>+</m:t>
            </m:r>
            <m:r>
              <w:rPr>
                <w:rFonts w:ascii="Cambria Math" w:hAnsi="Cambria Math"/>
              </w:rPr>
              <m:t>1</m:t>
            </m:r>
          </m:e>
        </m:d>
        <m:r>
          <w:rPr>
            <w:rFonts w:ascii="Cambria Math" w:hAnsi="Cambria Math"/>
          </w:rPr>
          <m:t> dx</m:t>
        </m:r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4</m:t>
            </m:r>
          </m:sup>
        </m:sSup>
        <m:r>
          <m:rPr>
            <m:sty m:val="p"/>
          </m:rPr>
          <w:rPr>
            <w:rFonts w:ascii="Cambria Math" w:hAnsi="Cambria Math"/>
          </w:rPr>
          <m:t>-</m:t>
        </m:r>
        <m:r>
          <w:rPr>
            <w:rFonts w:ascii="Cambria Math" w:hAnsi="Cambria Math"/>
          </w:rPr>
          <m:t>2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+</m:t>
        </m:r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+</m:t>
        </m:r>
        <m:r>
          <w:rPr>
            <w:rFonts w:ascii="Cambria Math" w:hAnsi="Cambria Math"/>
          </w:rPr>
          <m:t>C</m:t>
        </m:r>
      </m:oMath>
    </w:p>
    <w:p w14:paraId="24955853" w14:textId="77777777" w:rsidR="0063262C" w:rsidRDefault="0063262C">
      <w:pPr>
        <w:pStyle w:val="BodyText"/>
      </w:pPr>
      <w:r>
        <w:t xml:space="preserve">5. Răspuns corect: </w:t>
      </w:r>
    </w:p>
    <w:p w14:paraId="7B395F71" w14:textId="106A328F" w:rsidR="0063262C" w:rsidRDefault="0063262C">
      <w:pPr>
        <w:pStyle w:val="BodyText"/>
      </w:pPr>
      <w:r>
        <w:t xml:space="preserve"> b) Explicație: Aria dintre curbe este calculată ca .</w:t>
      </w:r>
      <m:oMath>
        <m:nary>
          <m:naryPr>
            <m:limLoc m:val="subSup"/>
            <m:ctrlPr>
              <w:rPr>
                <w:rFonts w:ascii="Cambria Math" w:hAnsi="Cambria Math"/>
              </w:rPr>
            </m:ctrlPr>
          </m:naryPr>
          <m:sub>
            <m:r>
              <w:rPr>
                <w:rFonts w:ascii="Cambria Math" w:hAnsi="Cambria Math"/>
              </w:rPr>
              <m:t>0</m:t>
            </m:r>
          </m:sub>
          <m:sup>
            <m:r>
              <w:rPr>
                <w:rFonts w:ascii="Cambria Math" w:hAnsi="Cambria Math"/>
              </w:rPr>
              <m:t>2</m:t>
            </m:r>
          </m:sup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+</m:t>
                    </m:r>
                    <m:r>
                      <w:rPr>
                        <w:rFonts w:ascii="Cambria Math" w:hAnsi="Cambria Math"/>
                      </w:rPr>
                      <m:t>2</m:t>
                    </m:r>
                  </m:e>
                </m:d>
                <m:r>
                  <m:rPr>
                    <m:sty m:val="p"/>
                  </m:rPr>
                  <w:rPr>
                    <w:rFonts w:ascii="Cambria Math" w:hAnsi="Cambria Math"/>
                  </w:rPr>
                  <m:t>-</m:t>
                </m:r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</m:e>
            </m:d>
          </m:e>
        </m:nary>
        <m:r>
          <w:rPr>
            <w:rFonts w:ascii="Cambria Math" w:hAnsi="Cambria Math"/>
          </w:rPr>
          <m:t> dx</m:t>
        </m:r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8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</m:oMath>
    </w:p>
    <w:p w14:paraId="439A6BFF" w14:textId="77777777" w:rsidR="0063262C" w:rsidRDefault="0063262C">
      <w:pPr>
        <w:pStyle w:val="BodyText"/>
      </w:pPr>
      <w:r>
        <w:t xml:space="preserve">6. Răspuns corect: </w:t>
      </w:r>
    </w:p>
    <w:p w14:paraId="630F79F8" w14:textId="162DF7F2" w:rsidR="0063262C" w:rsidRDefault="0063262C">
      <w:pPr>
        <w:pStyle w:val="BodyText"/>
      </w:pPr>
      <w:r>
        <w:t xml:space="preserve"> a) Explicație: A doua derivată reflectă aplicarea corectă a diferențierii.</w:t>
      </w:r>
      <m:oMath>
        <m:r>
          <w:rPr>
            <w:rFonts w:ascii="Cambria Math" w:hAnsi="Cambria Math"/>
          </w:rPr>
          <m:t>f</m:t>
        </m:r>
        <m:r>
          <m:rPr>
            <m:sty m:val="p"/>
          </m:rPr>
          <w:rPr>
            <w:rFonts w:ascii="Cambria Math" w:hAnsi="Cambria Math"/>
          </w:rPr>
          <m:t>″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m:rPr>
            <m:sty m:val="p"/>
          </m:rPr>
          <w:rPr>
            <w:rFonts w:ascii="Cambria Math" w:hAnsi="Cambria Math"/>
          </w:rPr>
          <m:t>=-sin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m:rPr>
            <m:sty m:val="p"/>
          </m:rPr>
          <w:rPr>
            <w:rFonts w:ascii="Cambria Math" w:hAnsi="Cambria Math"/>
          </w:rPr>
          <m:t>-cos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</w:p>
    <w:p w14:paraId="64CD634E" w14:textId="77777777" w:rsidR="0063262C" w:rsidRDefault="0063262C">
      <w:pPr>
        <w:pStyle w:val="BodyText"/>
      </w:pPr>
      <w:r>
        <w:t xml:space="preserve">7. Răspuns corect: </w:t>
      </w:r>
    </w:p>
    <w:p w14:paraId="63C70C1D" w14:textId="3667A00C" w:rsidR="0063262C" w:rsidRDefault="0063262C">
      <w:pPr>
        <w:pStyle w:val="BodyText"/>
      </w:pPr>
      <w:r>
        <w:t xml:space="preserve"> a) Explicație: Utilizarea regulii produsului produce .</w:t>
      </w:r>
      <m:oMath>
        <m:r>
          <w:rPr>
            <w:rFonts w:ascii="Cambria Math" w:hAnsi="Cambria Math"/>
          </w:rPr>
          <m:t>F</m:t>
        </m:r>
        <m:r>
          <m:rPr>
            <m:sty m:val="p"/>
          </m:rPr>
          <w:rPr>
            <w:rFonts w:ascii="Cambria Math" w:hAnsi="Cambria Math"/>
          </w:rPr>
          <m:t>'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2x</m:t>
        </m:r>
        <m:r>
          <m:rPr>
            <m:sty m:val="p"/>
          </m:rPr>
          <w:rPr>
            <w:rFonts w:ascii="Cambria Math" w:hAnsi="Cambria Math"/>
          </w:rPr>
          <m:t>ln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m:rPr>
            <m:sty m:val="p"/>
          </m:rPr>
          <w:rPr>
            <w:rFonts w:ascii="Cambria Math" w:hAnsi="Cambria Math"/>
          </w:rPr>
          <m:t>+</m:t>
        </m:r>
        <m:r>
          <w:rPr>
            <w:rFonts w:ascii="Cambria Math" w:hAnsi="Cambria Math"/>
          </w:rPr>
          <m:t>x</m:t>
        </m:r>
      </m:oMath>
    </w:p>
    <w:p w14:paraId="238CE9FA" w14:textId="77777777" w:rsidR="0063262C" w:rsidRDefault="0063262C">
      <w:pPr>
        <w:pStyle w:val="BodyText"/>
      </w:pPr>
      <w:r>
        <w:t xml:space="preserve">8. Răspuns corect: </w:t>
      </w:r>
    </w:p>
    <w:p w14:paraId="66289963" w14:textId="6FF8EA0B" w:rsidR="0063262C" w:rsidRDefault="0063262C">
      <w:pPr>
        <w:pStyle w:val="BodyText"/>
      </w:pPr>
      <w:r>
        <w:t xml:space="preserve"> b) Explicație: Integrala definită se evaluează atunci când este calculată peste limite.</w:t>
      </w:r>
      <m:oMath>
        <m:r>
          <w:rPr>
            <w:rFonts w:ascii="Cambria Math" w:hAnsi="Cambria Math"/>
          </w:rPr>
          <m:t>1</m:t>
        </m:r>
      </m:oMath>
    </w:p>
    <w:p w14:paraId="325C9D29" w14:textId="77777777" w:rsidR="0063262C" w:rsidRDefault="0063262C">
      <w:pPr>
        <w:pStyle w:val="BodyText"/>
      </w:pPr>
      <w:r>
        <w:t xml:space="preserve">9. Răspuns corect: </w:t>
      </w:r>
    </w:p>
    <w:p w14:paraId="3E915789" w14:textId="2605FD05" w:rsidR="0063262C" w:rsidRDefault="0063262C">
      <w:pPr>
        <w:pStyle w:val="BodyText"/>
      </w:pPr>
      <w:r>
        <w:t xml:space="preserve"> a) Explicație: Punctele critice apar din , ceea ce duce la .</w:t>
      </w:r>
      <m:oMath>
        <m:r>
          <w:rPr>
            <w:rFonts w:ascii="Cambria Math" w:hAnsi="Cambria Math"/>
          </w:rPr>
          <m:t>f</m:t>
        </m:r>
        <m:r>
          <m:rPr>
            <m:sty m:val="p"/>
          </m:rPr>
          <w:rPr>
            <w:rFonts w:ascii="Cambria Math" w:hAnsi="Cambria Math"/>
          </w:rPr>
          <m:t>'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3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-</m:t>
        </m:r>
        <m:r>
          <w:rPr>
            <w:rFonts w:ascii="Cambria Math" w:hAnsi="Cambria Math"/>
          </w:rPr>
          <m:t>6x</m:t>
        </m:r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0x</m:t>
        </m:r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0</m:t>
        </m:r>
        <m:r>
          <m:rPr>
            <m:sty m:val="p"/>
          </m:rPr>
          <w:rPr>
            <w:rFonts w:ascii="Cambria Math" w:hAnsi="Cambria Math"/>
          </w:rPr>
          <m:t>,</m:t>
        </m:r>
        <m:r>
          <w:rPr>
            <w:rFonts w:ascii="Cambria Math" w:hAnsi="Cambria Math"/>
          </w:rPr>
          <m:t>1</m:t>
        </m:r>
        <m:r>
          <m:rPr>
            <m:sty m:val="p"/>
          </m:rPr>
          <w:rPr>
            <w:rFonts w:ascii="Cambria Math" w:hAnsi="Cambria Math"/>
          </w:rPr>
          <m:t>,</m:t>
        </m:r>
        <m:r>
          <w:rPr>
            <w:rFonts w:ascii="Cambria Math" w:hAnsi="Cambria Math"/>
          </w:rPr>
          <m:t>3</m:t>
        </m:r>
      </m:oMath>
    </w:p>
    <w:p w14:paraId="7C35451D" w14:textId="77777777" w:rsidR="0063262C" w:rsidRDefault="0063262C">
      <w:pPr>
        <w:pStyle w:val="BodyText"/>
      </w:pPr>
      <w:r>
        <w:t xml:space="preserve">10. Răspuns corect: </w:t>
      </w:r>
    </w:p>
    <w:p w14:paraId="68D8042D" w14:textId="22A97547" w:rsidR="0063262C" w:rsidRDefault="0063262C">
      <w:pPr>
        <w:pStyle w:val="BodyText"/>
      </w:pPr>
      <w:r>
        <w:t xml:space="preserve"> a) Explicație: Derivata se găsește prin aplicarea regulii lanțului.</w:t>
      </w:r>
      <m:oMath>
        <m:r>
          <w:rPr>
            <w:rFonts w:ascii="Cambria Math" w:hAnsi="Cambria Math"/>
          </w:rPr>
          <m:t>f</m:t>
        </m:r>
        <m:r>
          <m:rPr>
            <m:sty m:val="p"/>
          </m:rPr>
          <w:rPr>
            <w:rFonts w:ascii="Cambria Math" w:hAnsi="Cambria Math"/>
          </w:rPr>
          <m:t>'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m:rPr>
            <m:sty m:val="p"/>
          </m:rPr>
          <w:rPr>
            <w:rFonts w:ascii="Cambria Math" w:hAnsi="Cambria Math"/>
          </w:rPr>
          <m:t>=-</m:t>
        </m:r>
        <m:r>
          <w:rPr>
            <w:rFonts w:ascii="Cambria Math" w:hAnsi="Cambria Math"/>
          </w:rPr>
          <m:t>2x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-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sup>
        </m:sSup>
      </m:oMath>
    </w:p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