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  <w:p w14:paraId="5AEB5AD0" w14:textId="404AD303" w:rsidR="0063262C" w:rsidRDefault="0063262C">
      <w:r w:rsidRPr="007B78F8">
        <w:rPr>
          <w:b/>
          <w:sz w:val="36"/>
        </w:rPr>
        <w:t>Test</w:t>
      </w:r>
    </w:p>
    <w:p w14:paraId="0210CB6B" w14:textId="77777777" w:rsidR="0063262C" w:rsidRDefault="0063262C">
      <w:pPr>
        <w:pStyle w:val="BodyText"/>
      </w:pPr>
      <w:r>
        <w:t xml:space="preserve">1. Care este derivata funcției?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6</m:t>
        </m:r>
      </m:oMath>
    </w:p>
    <w:p w14:paraId="7F69A4E1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12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10x</m:t>
        </m:r>
      </m:oMath>
    </w:p>
    <w:p w14:paraId="4280624A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12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5</m:t>
        </m:r>
      </m:oMath>
    </w:p>
    <w:p w14:paraId="2F69A9B4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5x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6</m:t>
        </m:r>
      </m:oMath>
    </w:p>
    <w:p w14:paraId="1207C38B" w14:textId="03A02AD2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10x</m:t>
        </m:r>
      </m:oMath>
    </w:p>
    <w:p w14:paraId="48B3B9DF" w14:textId="77777777" w:rsidR="0063262C" w:rsidRDefault="0063262C">
      <w:pPr>
        <w:pStyle w:val="BodyText"/>
      </w:pPr>
      <w:r>
        <w:t xml:space="preserve">2. Evaluați integrala . </w:t>
      </w:r>
      <m:oMath>
        <m:r>
          <m:rPr>
            <m:sty m:val="p"/>
          </m:rPr>
          <w:rPr>
            <w:rFonts w:ascii="Cambria Math" w:hAnsi="Cambria Math"/>
          </w:rPr>
          <m:t>∫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4x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 dx</m:t>
        </m:r>
      </m:oMath>
    </w:p>
    <w:p w14:paraId="7BC40EEE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</m:t>
        </m:r>
      </m:oMath>
    </w:p>
    <w:p w14:paraId="1D4060E2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2x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</m:t>
        </m:r>
      </m:oMath>
    </w:p>
    <w:p w14:paraId="77ED37C4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</m:t>
        </m:r>
      </m:oMath>
    </w:p>
    <w:p w14:paraId="4EE56723" w14:textId="62815875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</m:t>
        </m:r>
      </m:oMath>
    </w:p>
    <w:p w14:paraId="5D98E1C4" w14:textId="77777777" w:rsidR="0063262C" w:rsidRDefault="0063262C">
      <w:pPr>
        <w:pStyle w:val="BodyText"/>
      </w:pPr>
      <w:r>
        <w:t xml:space="preserve">3. Determinați limita: 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sub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→</m:t>
            </m:r>
            <m:r>
              <w:rPr>
                <w:rFonts w:ascii="Cambria Math" w:hAnsi="Cambria Math"/>
              </w:rPr>
              <m:t>0</m:t>
            </m:r>
          </m:sub>
        </m:sSub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5x</m:t>
                </m:r>
              </m:e>
            </m:d>
          </m:num>
          <m:den>
            <m:r>
              <w:rPr>
                <w:rFonts w:ascii="Cambria Math" w:hAnsi="Cambria Math"/>
              </w:rPr>
              <m:t>x</m:t>
            </m:r>
          </m:den>
        </m:f>
      </m:oMath>
    </w:p>
    <w:p w14:paraId="5DF28807" w14:textId="77777777" w:rsidR="0063262C" w:rsidRDefault="0063262C">
      <w:pPr>
        <w:pStyle w:val="BodyText"/>
      </w:pPr>
      <w:r>
        <w:t xml:space="preserve"> a) 0 </w:t>
      </w:r>
    </w:p>
    <w:p w14:paraId="02F283CD" w14:textId="77777777" w:rsidR="0063262C" w:rsidRDefault="0063262C">
      <w:pPr>
        <w:pStyle w:val="BodyText"/>
      </w:pPr>
      <w:r>
        <w:t xml:space="preserve"> b) 5 </w:t>
      </w:r>
    </w:p>
    <w:p w14:paraId="75976F3E" w14:textId="77777777" w:rsidR="0063262C" w:rsidRDefault="0063262C">
      <w:pPr>
        <w:pStyle w:val="BodyText"/>
      </w:pPr>
      <w:r>
        <w:t xml:space="preserve"> c) 1</w:t>
      </w:r>
    </w:p>
    <w:p w14:paraId="51B29A08" w14:textId="4D938440" w:rsidR="0063262C" w:rsidRDefault="0063262C">
      <w:pPr>
        <w:pStyle w:val="BodyText"/>
      </w:pPr>
      <w:r>
        <w:t xml:space="preserve"> d) Nu există</w:t>
      </w:r>
    </w:p>
    <w:p w14:paraId="1FACDF24" w14:textId="77777777" w:rsidR="0063262C" w:rsidRDefault="0063262C">
      <w:pPr>
        <w:pStyle w:val="BodyText"/>
      </w:pPr>
      <w:r>
        <w:t xml:space="preserve">4. Funcția este definită pentru . Găsi.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&gt;</m:t>
        </m:r>
        <m:r>
          <w:rPr>
            <w:rFonts w:ascii="Cambria Math" w:hAnsi="Cambria Math"/>
          </w:rPr>
          <m:t>0g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</w:p>
    <w:p w14:paraId="134CC7DD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2t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t</m:t>
        </m:r>
      </m:oMath>
    </w:p>
    <w:p w14:paraId="540ABB21" w14:textId="77777777" w:rsidR="0063262C" w:rsidRDefault="0063262C">
      <w:pPr>
        <w:pStyle w:val="BodyText"/>
      </w:pPr>
      <w:r>
        <w:t xml:space="preserve"> b)  </w:t>
      </w:r>
      <m:oMath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2t</m:t>
        </m:r>
      </m:oMath>
    </w:p>
    <w:p w14:paraId="1471F2F6" w14:textId="77777777" w:rsidR="0063262C" w:rsidRDefault="0063262C">
      <w:pPr>
        <w:pStyle w:val="BodyText"/>
      </w:pPr>
      <w:r>
        <w:t xml:space="preserve"> c)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t</m:t>
            </m:r>
          </m:den>
        </m:f>
      </m:oMath>
    </w:p>
    <w:p w14:paraId="4BCC0976" w14:textId="7282852E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</w:p>
    <w:p w14:paraId="2D60695A" w14:textId="77777777" w:rsidR="0063262C" w:rsidRDefault="0063262C">
      <w:pPr>
        <w:pStyle w:val="BodyText"/>
      </w:pPr>
      <w:r>
        <w:lastRenderedPageBreak/>
        <w:t xml:space="preserve">5. Care este aria de sub curba de la la la ?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</m:oMath>
    </w:p>
    <w:p w14:paraId="77A91A18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26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7DFA452A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64158D61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9</m:t>
        </m:r>
      </m:oMath>
    </w:p>
    <w:p w14:paraId="6D93C490" w14:textId="29DD9DCD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30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5FEE6739" w14:textId="77777777" w:rsidR="0063262C" w:rsidRDefault="0063262C">
      <w:pPr>
        <w:pStyle w:val="BodyText"/>
      </w:pPr>
      <w:r>
        <w:t xml:space="preserve">6. Găsiți a doua derivată a .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4</m:t>
        </m:r>
      </m:oMath>
    </w:p>
    <w:p w14:paraId="6DDA9488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6</m:t>
        </m:r>
      </m:oMath>
    </w:p>
    <w:p w14:paraId="074B74CF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0</m:t>
        </m:r>
      </m:oMath>
    </w:p>
    <w:p w14:paraId="104E6011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6x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6</m:t>
        </m:r>
      </m:oMath>
    </w:p>
    <w:p w14:paraId="58E8BA34" w14:textId="29C81CA8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6</m:t>
        </m:r>
      </m:oMath>
    </w:p>
    <w:p w14:paraId="3A2372BC" w14:textId="77777777" w:rsidR="0063262C" w:rsidRDefault="0063262C">
      <w:pPr>
        <w:pStyle w:val="BodyText"/>
      </w:pPr>
      <w:r>
        <w:t xml:space="preserve">7. Determinați extrema absolută a funcției pe interval .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9x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5</m:t>
            </m:r>
          </m:e>
        </m:d>
      </m:oMath>
    </w:p>
    <w:p w14:paraId="3C3B8DC3" w14:textId="77777777" w:rsidR="0063262C" w:rsidRPr="00AA2CD5" w:rsidRDefault="0063262C">
      <w:pPr>
        <w:pStyle w:val="BodyText"/>
        <w:rPr>
          <w:lang w:val="de-DE"/>
        </w:rPr>
      </w:pPr>
      <w:r>
        <w:t xml:space="preserve"> </w:t>
      </w:r>
      <w:r w:rsidRPr="00AA2CD5">
        <w:rPr>
          <w:lang w:val="de-DE"/>
        </w:rPr>
        <w:t xml:space="preserve">a) Minim la , Maxim la 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  <w:lang w:val="de-DE"/>
          </w:rPr>
          <m:t>=-</m:t>
        </m:r>
        <m:r>
          <w:rPr>
            <w:rFonts w:ascii="Cambria Math" w:hAnsi="Cambria Math"/>
            <w:lang w:val="de-DE"/>
          </w:rPr>
          <m:t>1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  <w:lang w:val="de-DE"/>
          </w:rPr>
          <m:t>=</m:t>
        </m:r>
        <m:r>
          <w:rPr>
            <w:rFonts w:ascii="Cambria Math" w:hAnsi="Cambria Math"/>
            <w:lang w:val="de-DE"/>
          </w:rPr>
          <m:t>5</m:t>
        </m:r>
      </m:oMath>
    </w:p>
    <w:p w14:paraId="72E17BDC" w14:textId="77777777" w:rsidR="0063262C" w:rsidRPr="00AA2CD5" w:rsidRDefault="0063262C">
      <w:pPr>
        <w:pStyle w:val="BodyText"/>
        <w:rPr>
          <w:lang w:val="de-DE"/>
        </w:rPr>
      </w:pPr>
      <w:r w:rsidRPr="00AA2CD5">
        <w:rPr>
          <w:lang w:val="de-DE"/>
        </w:rPr>
        <w:t xml:space="preserve"> b) Minim la , Maxim la 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  <w:lang w:val="de-DE"/>
          </w:rPr>
          <m:t>=</m:t>
        </m:r>
        <m:r>
          <w:rPr>
            <w:rFonts w:ascii="Cambria Math" w:hAnsi="Cambria Math"/>
            <w:lang w:val="de-DE"/>
          </w:rPr>
          <m:t>0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  <w:lang w:val="de-DE"/>
          </w:rPr>
          <m:t>=</m:t>
        </m:r>
        <m:r>
          <w:rPr>
            <w:rFonts w:ascii="Cambria Math" w:hAnsi="Cambria Math"/>
            <w:lang w:val="de-DE"/>
          </w:rPr>
          <m:t>5</m:t>
        </m:r>
      </m:oMath>
    </w:p>
    <w:p w14:paraId="08EC265F" w14:textId="77777777" w:rsidR="0063262C" w:rsidRPr="00AA2CD5" w:rsidRDefault="0063262C">
      <w:pPr>
        <w:pStyle w:val="BodyText"/>
        <w:rPr>
          <w:lang w:val="de-DE"/>
        </w:rPr>
      </w:pPr>
      <w:r w:rsidRPr="00AA2CD5">
        <w:rPr>
          <w:lang w:val="de-DE"/>
        </w:rPr>
        <w:t xml:space="preserve"> c) Minim la , Maxim la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  <w:lang w:val="de-DE"/>
          </w:rPr>
          <m:t>=</m:t>
        </m:r>
        <m:r>
          <w:rPr>
            <w:rFonts w:ascii="Cambria Math" w:hAnsi="Cambria Math"/>
            <w:lang w:val="de-DE"/>
          </w:rPr>
          <m:t>1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  <w:lang w:val="de-DE"/>
          </w:rPr>
          <m:t>=</m:t>
        </m:r>
        <m:r>
          <w:rPr>
            <w:rFonts w:ascii="Cambria Math" w:hAnsi="Cambria Math"/>
            <w:lang w:val="de-DE"/>
          </w:rPr>
          <m:t>5</m:t>
        </m:r>
      </m:oMath>
    </w:p>
    <w:p w14:paraId="733C3A53" w14:textId="6688C9D3" w:rsidR="0063262C" w:rsidRDefault="0063262C">
      <w:pPr>
        <w:pStyle w:val="BodyText"/>
      </w:pPr>
      <w:r w:rsidRPr="00AA2CD5">
        <w:rPr>
          <w:lang w:val="de-DE"/>
        </w:rPr>
        <w:t xml:space="preserve"> </w:t>
      </w:r>
      <w:r>
        <w:t>d) No extrema</w:t>
      </w:r>
    </w:p>
    <w:p w14:paraId="09503B13" w14:textId="77777777" w:rsidR="0063262C" w:rsidRDefault="0063262C">
      <w:pPr>
        <w:pStyle w:val="BodyText"/>
      </w:pPr>
      <w:r>
        <w:t xml:space="preserve">8. Care este ecuația dreptei tangente la curba din punct ?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1</m:t>
            </m:r>
          </m:e>
        </m:d>
      </m:oMath>
    </w:p>
    <w:p w14:paraId="1789EE85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1</m:t>
        </m:r>
      </m:oMath>
    </w:p>
    <w:p w14:paraId="03ACAB5C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</m:oMath>
    </w:p>
    <w:p w14:paraId="0BADDC3F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e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x</m:t>
        </m:r>
      </m:oMath>
    </w:p>
    <w:p w14:paraId="68966F65" w14:textId="27E71995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x</m:t>
        </m:r>
      </m:oMath>
    </w:p>
    <w:p w14:paraId="194D47E8" w14:textId="77777777" w:rsidR="0063262C" w:rsidRDefault="0063262C">
      <w:pPr>
        <w:pStyle w:val="BodyText"/>
      </w:pPr>
      <w:r>
        <w:t xml:space="preserve">9. Dacă , calculați pentru .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″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&gt;</m:t>
        </m:r>
        <m:r>
          <w:rPr>
            <w:rFonts w:ascii="Cambria Math" w:hAnsi="Cambria Math"/>
          </w:rPr>
          <m:t>0</m:t>
        </m:r>
      </m:oMath>
    </w:p>
    <w:p w14:paraId="32BB0D62" w14:textId="77777777" w:rsidR="0063262C" w:rsidRDefault="0063262C">
      <w:pPr>
        <w:pStyle w:val="BodyText"/>
      </w:pPr>
      <w:r>
        <w:t xml:space="preserve"> a)  </w:t>
      </w:r>
      <m:oMath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/</m:t>
                </m:r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14:paraId="5BDC05EE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/</m:t>
                </m:r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14:paraId="438CEF72" w14:textId="77777777" w:rsidR="0063262C" w:rsidRDefault="0063262C">
      <w:pPr>
        <w:pStyle w:val="BodyText"/>
      </w:pPr>
      <w:r>
        <w:t xml:space="preserve"> c) </w:t>
      </w:r>
      <m:oMath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</m:t>
                </m:r>
              </m:e>
            </m:rad>
          </m:den>
        </m:f>
      </m:oMath>
    </w:p>
    <w:p w14:paraId="6E3C6F99" w14:textId="10CABE5C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</m:t>
                </m:r>
              </m:e>
            </m:rad>
          </m:den>
        </m:f>
      </m:oMath>
    </w:p>
    <w:p w14:paraId="2A385E88" w14:textId="77777777" w:rsidR="0063262C" w:rsidRDefault="0063262C">
      <w:pPr>
        <w:pStyle w:val="BodyText"/>
      </w:pPr>
      <w:r>
        <w:t xml:space="preserve">10. Evaluați limita: 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sub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→∞</m:t>
            </m:r>
          </m:sub>
        </m:sSub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x</m:t>
            </m:r>
          </m:den>
        </m:f>
      </m:oMath>
    </w:p>
    <w:p w14:paraId="2FA26F18" w14:textId="77777777" w:rsidR="0063262C" w:rsidRDefault="0063262C">
      <w:pPr>
        <w:pStyle w:val="BodyText"/>
      </w:pPr>
      <w:r>
        <w:t xml:space="preserve"> a) 0 </w:t>
      </w:r>
    </w:p>
    <w:p w14:paraId="3FE393A3" w14:textId="77777777" w:rsidR="0063262C" w:rsidRDefault="0063262C">
      <w:pPr>
        <w:pStyle w:val="BodyText"/>
      </w:pPr>
      <w:r>
        <w:t xml:space="preserve"> b) 1 </w:t>
      </w:r>
    </w:p>
    <w:p w14:paraId="03A28C99" w14:textId="77777777" w:rsidR="0063262C" w:rsidRDefault="0063262C">
      <w:pPr>
        <w:pStyle w:val="BodyText"/>
      </w:pPr>
      <w:r>
        <w:lastRenderedPageBreak/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1F922EBB" w14:textId="0DF88454" w:rsidR="0063262C" w:rsidRDefault="0063262C">
      <w:pPr>
        <w:pStyle w:val="BodyText"/>
      </w:pPr>
      <w:r>
        <w:t xml:space="preserve"> d) Nu există</w:t>
      </w:r>
    </w:p>
    <w:p w14:paraId="46177002" w14:textId="6C7B20B5" w:rsidR="0063262C" w:rsidRDefault="0063262C">
      <w:pPr>
        <w:pStyle w:val="BodyText"/>
      </w:pPr>
      <w:r w:rsidRPr="00F6357A">
        <w:rPr>
          <w:b/>
          <w:i/>
          <w:sz w:val="28"/>
        </w:rPr>
        <w:t>Răspunsuri</w:t>
      </w:r>
    </w:p>
    <w:p w14:paraId="016473B5" w14:textId="77777777" w:rsidR="0063262C" w:rsidRDefault="0063262C">
      <w:pPr>
        <w:pStyle w:val="BodyText"/>
      </w:pPr>
      <w:r>
        <w:t xml:space="preserve">1. </w:t>
      </w:r>
    </w:p>
    <w:p w14:paraId="54125C99" w14:textId="77777777" w:rsidR="0063262C" w:rsidRDefault="0063262C">
      <w:pPr>
        <w:pStyle w:val="BodyText"/>
      </w:pPr>
      <w:r>
        <w:t xml:space="preserve"> a) : Corect — Acest lucru se obține prin diferențiere folosind regula puterii. </w:t>
      </w:r>
      <m:oMath>
        <m:r>
          <w:rPr>
            <w:rFonts w:ascii="Cambria Math" w:hAnsi="Cambria Math"/>
          </w:rPr>
          <m:t>12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10xf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</w:p>
    <w:p w14:paraId="6F30E44D" w14:textId="77777777" w:rsidR="0063262C" w:rsidRDefault="0063262C">
      <w:pPr>
        <w:pStyle w:val="BodyText"/>
      </w:pPr>
      <w:r>
        <w:t xml:space="preserve"> b) Incorect – Nu a inclus termenul de diferențiere. </w:t>
      </w:r>
      <m:oMath>
        <m:r>
          <w:rPr>
            <w:rFonts w:ascii="Cambria Math" w:hAnsi="Cambria Math"/>
          </w:rPr>
          <m:t>10x</m:t>
        </m:r>
      </m:oMath>
    </w:p>
    <w:p w14:paraId="2421F00C" w14:textId="77777777" w:rsidR="0063262C" w:rsidRDefault="0063262C">
      <w:pPr>
        <w:pStyle w:val="BodyText"/>
      </w:pPr>
      <w:r>
        <w:t xml:space="preserve"> c) Incorect – Reguli de diferențiere aplicate incorect.</w:t>
      </w:r>
    </w:p>
    <w:p w14:paraId="0C30DFC9" w14:textId="4502C890" w:rsidR="0063262C" w:rsidRDefault="0063262C">
      <w:pPr>
        <w:pStyle w:val="BodyText"/>
      </w:pPr>
      <w:r>
        <w:t xml:space="preserve"> d) Incorect – Rezultatul nu reprezintă derivata.</w:t>
      </w:r>
    </w:p>
    <w:p w14:paraId="4BA8A988" w14:textId="77777777" w:rsidR="0063262C" w:rsidRDefault="0063262C">
      <w:pPr>
        <w:pStyle w:val="BodyText"/>
      </w:pPr>
      <w:r>
        <w:t xml:space="preserve">2. </w:t>
      </w:r>
    </w:p>
    <w:p w14:paraId="32463133" w14:textId="77777777" w:rsidR="0063262C" w:rsidRDefault="0063262C">
      <w:pPr>
        <w:pStyle w:val="BodyText"/>
      </w:pPr>
      <w:r>
        <w:t xml:space="preserve"> a) : Corect — Acesta este rezultatul integrării fiecărui termen separat.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</m:t>
        </m:r>
      </m:oMath>
    </w:p>
    <w:p w14:paraId="1AA15458" w14:textId="77777777" w:rsidR="0063262C" w:rsidRDefault="0063262C">
      <w:pPr>
        <w:pStyle w:val="BodyText"/>
      </w:pPr>
      <w:r>
        <w:t xml:space="preserve"> b) Incorect — Lipsește termenul. </w:t>
      </w: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063019D2" w14:textId="77777777" w:rsidR="0063262C" w:rsidRDefault="0063262C">
      <w:pPr>
        <w:pStyle w:val="BodyText"/>
      </w:pPr>
      <w:r>
        <w:t xml:space="preserve"> c) Incorect – nu a luat în considerare coeficienții în timpul integrării.</w:t>
      </w:r>
    </w:p>
    <w:p w14:paraId="4A05DA71" w14:textId="7E5B3DB0" w:rsidR="0063262C" w:rsidRDefault="0063262C">
      <w:pPr>
        <w:pStyle w:val="BodyText"/>
      </w:pPr>
      <w:r>
        <w:t xml:space="preserve"> d) Incorect — Coeficient incorect pentru .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</w:p>
    <w:p w14:paraId="4CC75C4A" w14:textId="77777777" w:rsidR="0063262C" w:rsidRDefault="0063262C">
      <w:pPr>
        <w:pStyle w:val="BodyText"/>
      </w:pPr>
      <w:r>
        <w:t xml:space="preserve">3. </w:t>
      </w:r>
    </w:p>
    <w:p w14:paraId="417E2727" w14:textId="172C51B6" w:rsidR="0063262C" w:rsidRDefault="0063262C">
      <w:pPr>
        <w:pStyle w:val="BodyText"/>
      </w:pPr>
      <w:r>
        <w:t xml:space="preserve"> b) 5: Corect — Acesta este un rezultat limită standard , unde 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sub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→</m:t>
            </m:r>
            <m:r>
              <w:rPr>
                <w:rFonts w:ascii="Cambria Math" w:hAnsi="Cambria Math"/>
              </w:rPr>
              <m:t>0</m:t>
            </m:r>
          </m:sub>
        </m:sSub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kx</m:t>
                </m:r>
              </m:e>
            </m:d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kk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5</m:t>
        </m:r>
      </m:oMath>
    </w:p>
    <w:p w14:paraId="5B417409" w14:textId="77777777" w:rsidR="0063262C" w:rsidRDefault="0063262C">
      <w:pPr>
        <w:pStyle w:val="BodyText"/>
      </w:pPr>
      <w:r>
        <w:t xml:space="preserve"> a) Incorect — Acest lucru nu se aplică pentru funcția sinus de lângă . </w:t>
      </w:r>
      <m:oMath>
        <m:r>
          <w:rPr>
            <w:rFonts w:ascii="Cambria Math" w:hAnsi="Cambria Math"/>
          </w:rPr>
          <m:t>0</m:t>
        </m:r>
      </m:oMath>
    </w:p>
    <w:p w14:paraId="67402552" w14:textId="77777777" w:rsidR="0063262C" w:rsidRDefault="0063262C">
      <w:pPr>
        <w:pStyle w:val="BodyText"/>
      </w:pPr>
      <w:r>
        <w:t xml:space="preserve"> c) Incorect — Limita randamentelor nu .</w:t>
      </w:r>
      <m:oMath>
        <m:r>
          <w:rPr>
            <w:rFonts w:ascii="Cambria Math" w:hAnsi="Cambria Math"/>
          </w:rPr>
          <m:t>51</m:t>
        </m:r>
      </m:oMath>
    </w:p>
    <w:p w14:paraId="5D99F246" w14:textId="22E4A6FD" w:rsidR="0063262C" w:rsidRDefault="0063262C">
      <w:pPr>
        <w:pStyle w:val="BodyText"/>
      </w:pPr>
      <w:r>
        <w:t xml:space="preserve"> d) Incorect – Limita există.</w:t>
      </w:r>
    </w:p>
    <w:p w14:paraId="0839CD76" w14:textId="77777777" w:rsidR="0063262C" w:rsidRDefault="0063262C">
      <w:pPr>
        <w:pStyle w:val="BodyText"/>
      </w:pPr>
      <w:r>
        <w:t xml:space="preserve">4. </w:t>
      </w:r>
    </w:p>
    <w:p w14:paraId="40B62133" w14:textId="77777777" w:rsidR="0063262C" w:rsidRDefault="0063262C">
      <w:pPr>
        <w:pStyle w:val="BodyText"/>
      </w:pPr>
      <w:r>
        <w:t xml:space="preserve"> a) : Corect — Regula produsului pentru derivata aplicată aici. </w:t>
      </w:r>
      <m:oMath>
        <m:r>
          <w:rPr>
            <w:rFonts w:ascii="Cambria Math" w:hAnsi="Cambria Math"/>
          </w:rPr>
          <m:t>2t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t</m:t>
        </m:r>
      </m:oMath>
    </w:p>
    <w:p w14:paraId="0EB94A26" w14:textId="77777777" w:rsidR="0063262C" w:rsidRDefault="0063262C">
      <w:pPr>
        <w:pStyle w:val="BodyText"/>
      </w:pPr>
      <w:r>
        <w:t xml:space="preserve"> b) Incorect — Lipsește primul termen. </w:t>
      </w:r>
    </w:p>
    <w:p w14:paraId="0F8A7380" w14:textId="77777777" w:rsidR="0063262C" w:rsidRDefault="0063262C">
      <w:pPr>
        <w:pStyle w:val="BodyText"/>
      </w:pPr>
      <w:r>
        <w:t xml:space="preserve"> c) Incorect – Formulare incorectă.</w:t>
      </w:r>
    </w:p>
    <w:p w14:paraId="75F03D5F" w14:textId="4D7DAC6C" w:rsidR="0063262C" w:rsidRDefault="0063262C">
      <w:pPr>
        <w:pStyle w:val="BodyText"/>
      </w:pPr>
      <w:r>
        <w:t xml:space="preserve"> d) Incorect – Diferențiat incorect.</w:t>
      </w:r>
    </w:p>
    <w:p w14:paraId="41C9A801" w14:textId="77777777" w:rsidR="0063262C" w:rsidRDefault="0063262C">
      <w:pPr>
        <w:pStyle w:val="BodyText"/>
      </w:pPr>
      <w:r>
        <w:t xml:space="preserve">5. </w:t>
      </w:r>
    </w:p>
    <w:p w14:paraId="518B3D07" w14:textId="77777777" w:rsidR="0063262C" w:rsidRDefault="0063262C">
      <w:pPr>
        <w:pStyle w:val="BodyText"/>
      </w:pPr>
      <w:r>
        <w:t xml:space="preserve"> a) : Corect — 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26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nary>
          <m:naryPr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3</m:t>
            </m:r>
          </m:sup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nary>
        <m:r>
          <w:rPr>
            <w:rFonts w:ascii="Cambria Math" w:hAnsi="Cambria Math"/>
          </w:rPr>
          <m:t> dx</m:t>
        </m:r>
        <m:r>
          <m:rPr>
            <m:sty m:val="p"/>
          </m:rP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3</m:t>
            </m:r>
          </m:sup>
        </m:sSubSup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27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26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555483B8" w14:textId="77777777" w:rsidR="0063262C" w:rsidRDefault="0063262C">
      <w:pPr>
        <w:pStyle w:val="BodyText"/>
      </w:pPr>
      <w:r>
        <w:t xml:space="preserve"> b) Incorect – Evaluare incorectă. </w:t>
      </w:r>
    </w:p>
    <w:p w14:paraId="386BD222" w14:textId="77777777" w:rsidR="0063262C" w:rsidRDefault="0063262C">
      <w:pPr>
        <w:pStyle w:val="BodyText"/>
      </w:pPr>
      <w:r>
        <w:t xml:space="preserve"> c) Incorect — Aceasta nu este zona de sub curbă.</w:t>
      </w:r>
    </w:p>
    <w:p w14:paraId="1C6F4C77" w14:textId="1B6941D0" w:rsidR="0063262C" w:rsidRDefault="0063262C">
      <w:pPr>
        <w:pStyle w:val="BodyText"/>
      </w:pPr>
      <w:r>
        <w:t xml:space="preserve"> d) Incorect – Zonă inexistentă.</w:t>
      </w:r>
    </w:p>
    <w:p w14:paraId="2E266B3C" w14:textId="77777777" w:rsidR="0063262C" w:rsidRDefault="0063262C">
      <w:pPr>
        <w:pStyle w:val="BodyText"/>
      </w:pPr>
      <w:r>
        <w:t xml:space="preserve">6. </w:t>
      </w:r>
    </w:p>
    <w:p w14:paraId="6E7C13E0" w14:textId="12ECAA80" w:rsidR="0063262C" w:rsidRDefault="0063262C">
      <w:pPr>
        <w:pStyle w:val="BodyText"/>
      </w:pPr>
      <w:r>
        <w:lastRenderedPageBreak/>
        <w:t xml:space="preserve"> c) : Corect — A doua derivată găsită prin diferențierea primei derivate. </w:t>
      </w:r>
      <m:oMath>
        <m:r>
          <w:rPr>
            <w:rFonts w:ascii="Cambria Math" w:hAnsi="Cambria Math"/>
          </w:rPr>
          <m:t>6x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6</m:t>
        </m:r>
      </m:oMath>
    </w:p>
    <w:p w14:paraId="1526387E" w14:textId="77777777" w:rsidR="0063262C" w:rsidRDefault="0063262C">
      <w:pPr>
        <w:pStyle w:val="BodyText"/>
      </w:pPr>
      <w:r>
        <w:t xml:space="preserve"> a) Incorect — Numai termenul constant al primei derivate. </w:t>
      </w:r>
    </w:p>
    <w:p w14:paraId="39150226" w14:textId="77777777" w:rsidR="0063262C" w:rsidRDefault="0063262C">
      <w:pPr>
        <w:pStyle w:val="BodyText"/>
      </w:pPr>
      <w:r>
        <w:t xml:space="preserve"> b) Incorect – Interpretare greșită a instrumentelor derivate.</w:t>
      </w:r>
    </w:p>
    <w:p w14:paraId="74D53AE2" w14:textId="76002FC3" w:rsidR="0063262C" w:rsidRDefault="0063262C">
      <w:pPr>
        <w:pStyle w:val="BodyText"/>
      </w:pPr>
      <w:r>
        <w:t xml:space="preserve"> d) Incorect — Prima derivată nu a fost calculată corect.</w:t>
      </w:r>
    </w:p>
    <w:p w14:paraId="1E944792" w14:textId="77777777" w:rsidR="0063262C" w:rsidRDefault="0063262C">
      <w:pPr>
        <w:pStyle w:val="BodyText"/>
      </w:pPr>
      <w:r>
        <w:t xml:space="preserve">7. </w:t>
      </w:r>
    </w:p>
    <w:p w14:paraId="2DB7E265" w14:textId="398A63F0" w:rsidR="0063262C" w:rsidRDefault="0063262C">
      <w:pPr>
        <w:pStyle w:val="BodyText"/>
      </w:pPr>
      <w:r>
        <w:t xml:space="preserve"> c) Minim la , Maxim la: Corect — Găsit prin evaluarea punctelor critice și a punctelor finale.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5</m:t>
        </m:r>
      </m:oMath>
    </w:p>
    <w:p w14:paraId="3961F39A" w14:textId="77777777" w:rsidR="0063262C" w:rsidRDefault="0063262C">
      <w:pPr>
        <w:pStyle w:val="BodyText"/>
      </w:pPr>
      <w:r>
        <w:t xml:space="preserve"> a) Incorect – Minimul nu apare la punctele finale. </w:t>
      </w:r>
    </w:p>
    <w:p w14:paraId="16404481" w14:textId="77777777" w:rsidR="0063262C" w:rsidRDefault="0063262C">
      <w:pPr>
        <w:pStyle w:val="BodyText"/>
      </w:pPr>
      <w:r>
        <w:t xml:space="preserve"> b) Incorect – Evaluare incorectă.</w:t>
      </w:r>
    </w:p>
    <w:p w14:paraId="3340DF25" w14:textId="3A90C45C" w:rsidR="0063262C" w:rsidRDefault="0063262C">
      <w:pPr>
        <w:pStyle w:val="BodyText"/>
      </w:pPr>
      <w:r>
        <w:t xml:space="preserve"> d) Incorect — Există extreme.</w:t>
      </w:r>
    </w:p>
    <w:p w14:paraId="7E0319B3" w14:textId="77777777" w:rsidR="0063262C" w:rsidRDefault="0063262C">
      <w:pPr>
        <w:pStyle w:val="BodyText"/>
      </w:pPr>
      <w:r>
        <w:t>8.</w:t>
      </w:r>
    </w:p>
    <w:p w14:paraId="6080DB3E" w14:textId="57FDEF7F" w:rsidR="0063262C" w:rsidRDefault="0063262C">
      <w:pPr>
        <w:pStyle w:val="BodyText"/>
      </w:pPr>
      <w:r>
        <w:t xml:space="preserve"> d) : Corect — Panta la este .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1</m:t>
        </m:r>
      </m:oMath>
    </w:p>
    <w:p w14:paraId="4E2172EE" w14:textId="77777777" w:rsidR="0063262C" w:rsidRDefault="0063262C">
      <w:pPr>
        <w:pStyle w:val="BodyText"/>
      </w:pPr>
      <w:r>
        <w:t xml:space="preserve"> a) Incorect — Panta a fost calculată incorect. </w:t>
      </w:r>
    </w:p>
    <w:p w14:paraId="6DB46710" w14:textId="77777777" w:rsidR="0063262C" w:rsidRDefault="0063262C">
      <w:pPr>
        <w:pStyle w:val="BodyText"/>
      </w:pPr>
      <w:r>
        <w:t xml:space="preserve"> b) Incorect — Doar interceptarea y dată. </w:t>
      </w:r>
    </w:p>
    <w:p w14:paraId="5ABD6FC6" w14:textId="3CE2B524" w:rsidR="0063262C" w:rsidRDefault="0063262C">
      <w:pPr>
        <w:pStyle w:val="BodyText"/>
      </w:pPr>
      <w:r>
        <w:t xml:space="preserve"> c) Incorect — Linia tangentă a fost calculată greșit.</w:t>
      </w:r>
    </w:p>
    <w:p w14:paraId="01B920DF" w14:textId="77777777" w:rsidR="0063262C" w:rsidRDefault="0063262C">
      <w:pPr>
        <w:pStyle w:val="BodyText"/>
      </w:pPr>
      <w:r>
        <w:t xml:space="preserve">9. </w:t>
      </w:r>
    </w:p>
    <w:p w14:paraId="09B5853E" w14:textId="362ECF33" w:rsidR="0063262C" w:rsidRDefault="0063262C">
      <w:pPr>
        <w:pStyle w:val="BodyText"/>
      </w:pPr>
      <w:r>
        <w:t xml:space="preserve"> b) : Corect — Derivata a doua calculată corect.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/</m:t>
                </m:r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14:paraId="5FE79D8F" w14:textId="77777777" w:rsidR="0063262C" w:rsidRDefault="0063262C">
      <w:pPr>
        <w:pStyle w:val="BodyText"/>
      </w:pPr>
      <w:r>
        <w:t xml:space="preserve"> a) Incorect — Semnul trebuie să fie pozitiv. </w:t>
      </w:r>
    </w:p>
    <w:p w14:paraId="14569198" w14:textId="77777777" w:rsidR="0063262C" w:rsidRDefault="0063262C">
      <w:pPr>
        <w:pStyle w:val="BodyText"/>
      </w:pPr>
      <w:r>
        <w:t xml:space="preserve"> c) Incorect – Ordine incorectă a derivatelor.</w:t>
      </w:r>
    </w:p>
    <w:p w14:paraId="3075D6E6" w14:textId="581C406B" w:rsidR="0063262C" w:rsidRDefault="0063262C">
      <w:pPr>
        <w:pStyle w:val="BodyText"/>
      </w:pPr>
      <w:r>
        <w:t xml:space="preserve"> d) Incorect – Derivata a doua calculată greșit.</w:t>
      </w:r>
    </w:p>
    <w:p w14:paraId="339603E2" w14:textId="77777777" w:rsidR="0063262C" w:rsidRDefault="0063262C">
      <w:pPr>
        <w:pStyle w:val="BodyText"/>
      </w:pPr>
      <w:r>
        <w:t xml:space="preserve">10. </w:t>
      </w:r>
    </w:p>
    <w:p w14:paraId="1FB0DF8B" w14:textId="1D1FBB29" w:rsidR="0063262C" w:rsidRDefault="0063262C">
      <w:pPr>
        <w:pStyle w:val="BodyText"/>
      </w:pPr>
      <w:r>
        <w:t xml:space="preserve"> c) : Corect — Împărțirea termenilor de grad cel mai înalt dă 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02C3BAA5" w14:textId="77777777" w:rsidR="0063262C" w:rsidRDefault="0063262C">
      <w:pPr>
        <w:pStyle w:val="BodyText"/>
      </w:pPr>
      <w:r>
        <w:t xml:space="preserve"> a) Incorect – Limita nu ajunge la zero. </w:t>
      </w:r>
    </w:p>
    <w:p w14:paraId="0BD0A18E" w14:textId="77777777" w:rsidR="0063262C" w:rsidRDefault="0063262C">
      <w:pPr>
        <w:pStyle w:val="BodyText"/>
      </w:pPr>
      <w:r>
        <w:t xml:space="preserve"> b) Incorect — Limita se evaluează la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33C1F279" w14:textId="5DD274FD" w:rsidR="0063262C" w:rsidRDefault="0063262C">
      <w:pPr>
        <w:pStyle w:val="BodyText"/>
      </w:pPr>
      <w:r>
        <w:t xml:space="preserve"> d) Incorect — Limita există și este egală cu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