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6DBF8A60" w14:textId="0E803B60" w:rsidR="0063262C" w:rsidRDefault="0063262C">
      <w:r w:rsidRPr="007B78F8">
        <w:rPr>
          <w:b/>
          <w:sz w:val="36"/>
        </w:rPr>
        <w:t>Test</w:t>
      </w:r>
    </w:p>
    <w:p w14:paraId="691B6CB3" w14:textId="77777777" w:rsidR="0063262C" w:rsidRDefault="0063262C">
      <w:pPr>
        <w:pStyle w:val="BodyText"/>
      </w:pPr>
      <w:r>
        <w:t xml:space="preserve">1. Care este derivata funcției?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</m:t>
        </m:r>
      </m:oMath>
    </w:p>
    <w:p w14:paraId="1614A81E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6x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</m:t>
        </m:r>
      </m:oMath>
    </w:p>
    <w:p w14:paraId="11C7C1F7" w14:textId="77777777" w:rsidR="0063262C" w:rsidRDefault="0063262C">
      <w:pPr>
        <w:pStyle w:val="BodyText"/>
      </w:pPr>
      <w:r>
        <w:lastRenderedPageBreak/>
        <w:t xml:space="preserve"> b) 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</m:t>
        </m:r>
      </m:oMath>
    </w:p>
    <w:p w14:paraId="1D61ABEC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3x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</m:t>
        </m:r>
      </m:oMath>
    </w:p>
    <w:p w14:paraId="682C824E" w14:textId="470D3B99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</m:t>
        </m:r>
      </m:oMath>
    </w:p>
    <w:p w14:paraId="0E8FC6E0" w14:textId="77777777" w:rsidR="0063262C" w:rsidRDefault="0063262C">
      <w:pPr>
        <w:pStyle w:val="BodyText"/>
      </w:pPr>
      <w:r>
        <w:t>2. Evaluați limita:</w:t>
      </w:r>
    </w:p>
    <w:p w14:paraId="3CCD3F5D" w14:textId="77777777" w:rsidR="0063262C" w:rsidRDefault="00000000">
      <w:pPr>
        <w:pStyle w:val="BodyText"/>
      </w:pPr>
      <m:oMathPara>
        <m:oMathParaPr>
          <m:jc m:val="center"/>
        </m:oMathParaPr>
        <m:oMath>
          <m:limLow>
            <m:limLowPr>
              <m:ctrlPr>
                <w:rPr>
                  <w:rFonts w:ascii="Cambria Math" w:hAnsi="Cambria Math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</m:e>
            <m:lim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→</m:t>
              </m:r>
              <m:r>
                <w:rPr>
                  <w:rFonts w:ascii="Cambria Math" w:hAnsi="Cambria Math"/>
                </w:rPr>
                <m:t>2</m:t>
              </m:r>
            </m:lim>
          </m:limLow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696D3EB2" w14:textId="77777777" w:rsidR="0063262C" w:rsidRDefault="0063262C"/>
    <w:p w14:paraId="04383D84" w14:textId="77777777" w:rsidR="0063262C" w:rsidRDefault="0063262C">
      <w:r>
        <w:t xml:space="preserve"> a) 0 </w:t>
      </w:r>
    </w:p>
    <w:p w14:paraId="5F2086D1" w14:textId="77777777" w:rsidR="0063262C" w:rsidRDefault="0063262C">
      <w:r>
        <w:t xml:space="preserve"> b) 2 </w:t>
      </w:r>
    </w:p>
    <w:p w14:paraId="5BE024A7" w14:textId="77777777" w:rsidR="0063262C" w:rsidRDefault="0063262C">
      <w:r>
        <w:t xml:space="preserve"> c) 4</w:t>
      </w:r>
    </w:p>
    <w:p w14:paraId="2904B145" w14:textId="40EAFB7A" w:rsidR="0063262C" w:rsidRDefault="0063262C">
      <w:r>
        <w:t xml:space="preserve"> d) Nu există</w:t>
      </w:r>
    </w:p>
    <w:p w14:paraId="40BC49B1" w14:textId="77777777" w:rsidR="0063262C" w:rsidRDefault="0063262C">
      <w:pPr>
        <w:pStyle w:val="BodyText"/>
      </w:pPr>
      <w:r>
        <w:t xml:space="preserve">3. Care dintre următoarele reprezintă teorema fundamentală a calculului? </w:t>
      </w:r>
    </w:p>
    <w:p w14:paraId="5788BA55" w14:textId="77777777" w:rsidR="0063262C" w:rsidRDefault="0063262C">
      <w:pPr>
        <w:pStyle w:val="BodyText"/>
      </w:pPr>
      <w:r>
        <w:t xml:space="preserve"> a) Derivata unei funcții măsoară aria de sub curbă. </w:t>
      </w:r>
    </w:p>
    <w:p w14:paraId="16A3475E" w14:textId="77777777" w:rsidR="0063262C" w:rsidRDefault="0063262C">
      <w:pPr>
        <w:pStyle w:val="BodyText"/>
      </w:pPr>
      <w:r>
        <w:t xml:space="preserve"> b) Integrala unei derivate dă funcția originală până la o constantă. </w:t>
      </w:r>
    </w:p>
    <w:p w14:paraId="4B64F8C7" w14:textId="77777777" w:rsidR="0063262C" w:rsidRDefault="0063262C">
      <w:pPr>
        <w:pStyle w:val="BodyText"/>
      </w:pPr>
      <w:r>
        <w:t xml:space="preserve"> c) Limitele sunt valoarea pe care o funcție o abordează pe măsură ce intrarea se apropie de un punct.</w:t>
      </w:r>
    </w:p>
    <w:p w14:paraId="34117FC8" w14:textId="7BA8B4FE" w:rsidR="0063262C" w:rsidRDefault="0063262C">
      <w:pPr>
        <w:pStyle w:val="BodyText"/>
      </w:pPr>
      <w:r>
        <w:t xml:space="preserve"> d) Produsele funcțiilor pot fi diferențiate folosind regula coeficientului.</w:t>
      </w:r>
    </w:p>
    <w:p w14:paraId="1C6C55C1" w14:textId="77777777" w:rsidR="0063262C" w:rsidRDefault="0063262C">
      <w:pPr>
        <w:pStyle w:val="BodyText"/>
      </w:pPr>
      <w:r>
        <w:t xml:space="preserve">4. Găsiți zona de sub curba de la la .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</w:p>
    <w:p w14:paraId="1FE659C7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994B36D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01F217A9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8</m:t>
        </m:r>
      </m:oMath>
    </w:p>
    <w:p w14:paraId="1E5FDBB9" w14:textId="3F82574E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10</m:t>
        </m:r>
      </m:oMath>
    </w:p>
    <w:p w14:paraId="00885B73" w14:textId="77777777" w:rsidR="0063262C" w:rsidRDefault="0063262C">
      <w:pPr>
        <w:pStyle w:val="BodyText"/>
      </w:pPr>
      <w:r>
        <w:t xml:space="preserve">5. Dacă , care este panta liniei tangente la ?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 w14:paraId="7FE8039F" w14:textId="77777777" w:rsidR="0063262C" w:rsidRDefault="0063262C">
      <w:pPr>
        <w:pStyle w:val="BodyText"/>
      </w:pPr>
      <w:r>
        <w:t xml:space="preserve"> a) 0 </w:t>
      </w:r>
    </w:p>
    <w:p w14:paraId="07C3BE5E" w14:textId="77777777" w:rsidR="0063262C" w:rsidRDefault="0063262C">
      <w:pPr>
        <w:pStyle w:val="BodyText"/>
      </w:pPr>
      <w:r>
        <w:t xml:space="preserve"> b) 2 </w:t>
      </w:r>
    </w:p>
    <w:p w14:paraId="190DCC63" w14:textId="77777777" w:rsidR="0063262C" w:rsidRDefault="0063262C">
      <w:pPr>
        <w:pStyle w:val="BodyText"/>
      </w:pPr>
      <w:r>
        <w:t xml:space="preserve"> c) 4</w:t>
      </w:r>
    </w:p>
    <w:p w14:paraId="5E7D074C" w14:textId="4166A8AA" w:rsidR="0063262C" w:rsidRDefault="0063262C">
      <w:pPr>
        <w:pStyle w:val="BodyText"/>
      </w:pPr>
      <w:r>
        <w:t xml:space="preserve"> d) 6</w:t>
      </w:r>
    </w:p>
    <w:p w14:paraId="16A28ECC" w14:textId="77777777" w:rsidR="0063262C" w:rsidRDefault="0063262C">
      <w:pPr>
        <w:pStyle w:val="BodyText"/>
      </w:pPr>
      <w:r>
        <w:t xml:space="preserve">6. Care este a doua derivată a funcției?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+cos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5FE03414" w14:textId="77777777" w:rsidR="0063262C" w:rsidRDefault="0063262C">
      <w:pPr>
        <w:pStyle w:val="BodyText"/>
      </w:pPr>
      <w:r>
        <w:t xml:space="preserve"> a)  </w:t>
      </w:r>
      <m:oMath>
        <m:r>
          <m:rPr>
            <m:sty m:val="p"/>
          </m:rPr>
          <w:rPr>
            <w:rFonts w:ascii="Cambria Math" w:hAnsi="Cambria Math"/>
          </w:rPr>
          <m:t>-sin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-cos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3FA2BE58" w14:textId="77777777" w:rsidR="0063262C" w:rsidRDefault="0063262C">
      <w:pPr>
        <w:pStyle w:val="BodyText"/>
      </w:pPr>
      <w:r>
        <w:t xml:space="preserve"> b)  </w:t>
      </w:r>
      <m:oMath>
        <m:r>
          <m:rPr>
            <m:sty m:val="p"/>
          </m:rPr>
          <w:rPr>
            <w:rFonts w:ascii="Cambria Math" w:hAnsi="Cambria Math"/>
          </w:rPr>
          <m:t>-sin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+cos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21B3A8E6" w14:textId="77777777" w:rsidR="0063262C" w:rsidRDefault="0063262C">
      <w:pPr>
        <w:pStyle w:val="BodyText"/>
      </w:pPr>
      <w:r>
        <w:lastRenderedPageBreak/>
        <w:t xml:space="preserve"> c) </w:t>
      </w:r>
      <m:oMath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-cos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7D8DC632" w14:textId="04633788" w:rsidR="0063262C" w:rsidRDefault="0063262C">
      <w:pPr>
        <w:pStyle w:val="BodyText"/>
      </w:pPr>
      <w:r>
        <w:t xml:space="preserve"> d) </w:t>
      </w:r>
      <m:oMath>
        <m:r>
          <m:rPr>
            <m:sty m:val="p"/>
          </m:rPr>
          <w:rPr>
            <w:rFonts w:ascii="Cambria Math" w:hAnsi="Cambria Math"/>
          </w:rPr>
          <m:t>-cos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-sin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42F97954" w14:textId="77777777" w:rsidR="0063262C" w:rsidRDefault="0063262C">
      <w:pPr>
        <w:pStyle w:val="BodyText"/>
      </w:pPr>
      <w:r>
        <w:t>7. Funcția este definită ca: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77B06D72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  <m:e>
                    <m:r>
                      <m:rPr>
                        <m:nor/>
                      </m:rPr>
                      <m:t xml:space="preserve">if 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&lt;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m:rPr>
                        <m:nor/>
                      </m:rPr>
                      <m:t xml:space="preserve">if 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≥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38E2D31E" w14:textId="77777777" w:rsidR="0063262C" w:rsidRDefault="0063262C">
      <w:r>
        <w:t xml:space="preserve">Este continuu la 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 w14:paraId="4C161EC7" w14:textId="77777777" w:rsidR="0063262C" w:rsidRDefault="0063262C">
      <w:r>
        <w:t xml:space="preserve"> a) Da </w:t>
      </w:r>
    </w:p>
    <w:p w14:paraId="466397C3" w14:textId="07A7A65E" w:rsidR="0063262C" w:rsidRDefault="0063262C">
      <w:r>
        <w:t xml:space="preserve"> b) Nu</w:t>
      </w:r>
    </w:p>
    <w:p w14:paraId="2EC51113" w14:textId="77777777" w:rsidR="0063262C" w:rsidRDefault="0063262C">
      <w:pPr>
        <w:pStyle w:val="BodyText"/>
      </w:pPr>
      <w:r>
        <w:t xml:space="preserve">8. Găsiți punctele critice ale funcției 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9x</m:t>
        </m:r>
      </m:oMath>
    </w:p>
    <w:p w14:paraId="0EEB120D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3</m:t>
        </m:r>
      </m:oMath>
    </w:p>
    <w:p w14:paraId="0A199C04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3</m:t>
        </m:r>
      </m:oMath>
    </w:p>
    <w:p w14:paraId="17DD5799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3</m:t>
        </m:r>
      </m:oMath>
    </w:p>
    <w:p w14:paraId="75C1FCA9" w14:textId="21764700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</w:p>
    <w:p w14:paraId="2E06E405" w14:textId="77777777" w:rsidR="0063262C" w:rsidRDefault="0063262C">
      <w:pPr>
        <w:pStyle w:val="BodyText"/>
      </w:pPr>
      <w:r>
        <w:t>9. Dacă funcția are integrala: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59665AC6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=∫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2</m:t>
              </m:r>
            </m:e>
          </m:d>
          <m:r>
            <w:rPr>
              <w:rFonts w:ascii="Cambria Math" w:hAnsi="Cambria Math"/>
            </w:rPr>
            <m:t> dx</m:t>
          </m:r>
        </m:oMath>
      </m:oMathPara>
    </w:p>
    <w:p w14:paraId="47619082" w14:textId="77777777" w:rsidR="0063262C" w:rsidRDefault="0063262C">
      <w:r>
        <w:t xml:space="preserve">Ce este 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53C5C74B" w14:textId="77777777" w:rsidR="0063262C" w:rsidRDefault="0063262C">
      <w:r>
        <w:t xml:space="preserve"> a)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3903B5BE" w14:textId="77777777" w:rsidR="0063262C" w:rsidRDefault="0063262C">
      <w:r>
        <w:t xml:space="preserve"> b)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645A2BB0" w14:textId="77777777" w:rsidR="0063262C" w:rsidRDefault="0063262C">
      <w:r>
        <w:t xml:space="preserve"> 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46B5384B" w14:textId="724ADD7F" w:rsidR="0063262C" w:rsidRDefault="0063262C">
      <w:r>
        <w:t xml:space="preserve"> d)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1B59EE70" w14:textId="77777777" w:rsidR="0063262C" w:rsidRDefault="0063262C">
      <w:pPr>
        <w:pStyle w:val="BodyText"/>
      </w:pPr>
      <w:r>
        <w:t xml:space="preserve">10. O particulă se mișcă de-a lungul unei linii astfel încât poziția sa în timp este dată de . La ce oră își schimbă direcția particula? </w:t>
      </w:r>
      <m:oMath>
        <m:r>
          <w:rPr>
            <w:rFonts w:ascii="Cambria Math" w:hAnsi="Cambria Math"/>
          </w:rPr>
          <m:t>ts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9tt</m:t>
        </m:r>
      </m:oMath>
    </w:p>
    <w:p w14:paraId="42D3096C" w14:textId="77777777" w:rsidR="0063262C" w:rsidRDefault="0063262C">
      <w:pPr>
        <w:pStyle w:val="BodyText"/>
      </w:pPr>
      <w:r>
        <w:t xml:space="preserve"> a) 0 </w:t>
      </w:r>
    </w:p>
    <w:p w14:paraId="3C2F3157" w14:textId="77777777" w:rsidR="0063262C" w:rsidRDefault="0063262C">
      <w:pPr>
        <w:pStyle w:val="BodyText"/>
      </w:pPr>
      <w:r>
        <w:t xml:space="preserve"> b) 1 </w:t>
      </w:r>
    </w:p>
    <w:p w14:paraId="1770BB4F" w14:textId="77777777" w:rsidR="0063262C" w:rsidRDefault="0063262C">
      <w:pPr>
        <w:pStyle w:val="BodyText"/>
      </w:pPr>
      <w:r>
        <w:t xml:space="preserve"> c) 3</w:t>
      </w:r>
    </w:p>
    <w:p w14:paraId="313D7156" w14:textId="5ACE8C21" w:rsidR="0063262C" w:rsidRDefault="0063262C">
      <w:pPr>
        <w:pStyle w:val="BodyText"/>
      </w:pPr>
      <w:r>
        <w:t xml:space="preserve"> d) 6</w:t>
      </w:r>
    </w:p>
    <w:p w14:paraId="1D31ACC9" w14:textId="60351120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24EA47E8" w14:textId="77777777" w:rsidR="0063262C" w:rsidRDefault="0063262C">
      <w:pPr>
        <w:pStyle w:val="BodyText"/>
      </w:pPr>
      <w:r>
        <w:t xml:space="preserve">1. Răspuns: </w:t>
      </w:r>
    </w:p>
    <w:p w14:paraId="15BE6BDF" w14:textId="4AD562D3" w:rsidR="0063262C" w:rsidRPr="00AA2CD5" w:rsidRDefault="0063262C">
      <w:pPr>
        <w:pStyle w:val="BodyText"/>
        <w:rPr>
          <w:lang w:val="de-DE"/>
        </w:rPr>
      </w:pPr>
      <w:r>
        <w:lastRenderedPageBreak/>
        <w:t xml:space="preserve"> a) Explicație: Derivata lui se găsește folosind regula puterii. </w:t>
      </w:r>
      <w:r w:rsidRPr="00AA2CD5">
        <w:rPr>
          <w:lang w:val="de-DE"/>
        </w:rPr>
        <w:t>Fiecare termen dă . Astfel, , , și derivata unei constante este zero.</w:t>
      </w:r>
      <m:oMath>
        <m:r>
          <w:rPr>
            <w:rFonts w:ascii="Cambria Math" w:hAnsi="Cambria Math"/>
            <w:lang w:val="de-DE"/>
          </w:rPr>
          <m:t>6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  <w:lang w:val="de-DE"/>
          </w:rPr>
          <m:t>+</m:t>
        </m:r>
        <m:r>
          <w:rPr>
            <w:rFonts w:ascii="Cambria Math" w:hAnsi="Cambria Math"/>
            <w:lang w:val="de-DE"/>
          </w:rPr>
          <m:t>5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de-DE"/>
          </w:rPr>
          <m:t>+</m:t>
        </m:r>
        <m:r>
          <w:rPr>
            <w:rFonts w:ascii="Cambria Math" w:hAnsi="Cambria Math"/>
            <w:lang w:val="de-DE"/>
          </w:rPr>
          <m:t>5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  <w:lang w:val="de-DE"/>
          </w:rPr>
          <m:t>-</m:t>
        </m:r>
        <m:r>
          <w:rPr>
            <w:rFonts w:ascii="Cambria Math" w:hAnsi="Cambria Math"/>
            <w:lang w:val="de-DE"/>
          </w:rPr>
          <m:t>4</m:t>
        </m:r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an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-</m:t>
            </m:r>
            <m:r>
              <w:rPr>
                <w:rFonts w:ascii="Cambria Math" w:hAnsi="Cambria Math"/>
                <w:lang w:val="de-DE"/>
              </w:rPr>
              <m:t>1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de-DE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de-DE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6</m:t>
        </m:r>
        <m:r>
          <w:rPr>
            <w:rFonts w:ascii="Cambria Math" w:hAnsi="Cambria Math"/>
          </w:rPr>
          <m:t>x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de-DE"/>
              </w:rPr>
              <m:t>5</m:t>
            </m:r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5</m:t>
        </m:r>
      </m:oMath>
    </w:p>
    <w:p w14:paraId="25D15C15" w14:textId="77777777" w:rsidR="0063262C" w:rsidRDefault="0063262C">
      <w:pPr>
        <w:pStyle w:val="BodyText"/>
      </w:pPr>
      <w:r>
        <w:t xml:space="preserve">2. Răspuns: </w:t>
      </w:r>
    </w:p>
    <w:p w14:paraId="453CFD1D" w14:textId="6BC667CB" w:rsidR="0063262C" w:rsidRDefault="0063262C">
      <w:pPr>
        <w:pStyle w:val="BodyText"/>
      </w:pPr>
      <w:r>
        <w:t xml:space="preserve"> b) 2 Explicație: Factorizați expresia: . Deoarece anulează, înlocuim direct dăruirea 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2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2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2</m:t>
                </m:r>
              </m:e>
            </m:d>
          </m:num>
          <m:den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22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</m:oMath>
    </w:p>
    <w:p w14:paraId="5D044186" w14:textId="77777777" w:rsidR="0063262C" w:rsidRDefault="0063262C">
      <w:pPr>
        <w:pStyle w:val="BodyText"/>
      </w:pPr>
      <w:r>
        <w:t xml:space="preserve">3. Răspuns: </w:t>
      </w:r>
    </w:p>
    <w:p w14:paraId="4FC716BA" w14:textId="07529AE2" w:rsidR="0063262C" w:rsidRDefault="0063262C">
      <w:pPr>
        <w:pStyle w:val="BodyText"/>
      </w:pPr>
      <w:r>
        <w:t xml:space="preserve"> b) Integrala unei derivate dă funcția originală până la o constantă. Explicație: Aceasta exprimă teorema fundamentală a calculului, afirmând că diferențierea și integrarea sunt procese inverse.</w:t>
      </w:r>
    </w:p>
    <w:p w14:paraId="00063A67" w14:textId="77777777" w:rsidR="0063262C" w:rsidRDefault="0063262C">
      <w:pPr>
        <w:pStyle w:val="BodyText"/>
      </w:pPr>
      <w:r>
        <w:t xml:space="preserve">4. Răspuns: </w:t>
      </w:r>
    </w:p>
    <w:p w14:paraId="23BFCB91" w14:textId="09FB3040" w:rsidR="0063262C" w:rsidRDefault="0063262C">
      <w:pPr>
        <w:pStyle w:val="BodyText"/>
      </w:pPr>
      <w:r>
        <w:t xml:space="preserve"> a) Explicație: Aria de sub curbă poate fi găsită prin evaluarea integralei definite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hAnsi="Cambria Math"/>
          </w:rPr>
          <m:t> dx</m:t>
        </m:r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26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1230221B" w14:textId="77777777" w:rsidR="0063262C" w:rsidRDefault="0063262C">
      <w:pPr>
        <w:pStyle w:val="BodyText"/>
      </w:pPr>
      <w:r>
        <w:t xml:space="preserve">5. Răspuns: </w:t>
      </w:r>
    </w:p>
    <w:p w14:paraId="0FF14608" w14:textId="5B9930F6" w:rsidR="0063262C" w:rsidRDefault="0063262C">
      <w:pPr>
        <w:pStyle w:val="BodyText"/>
      </w:pPr>
      <w:r>
        <w:t xml:space="preserve"> c) 4 Explicație: Calculați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5CEB8E1C" w14:textId="77777777" w:rsidR="0063262C" w:rsidRDefault="0063262C">
      <w:pPr>
        <w:pStyle w:val="BodyText"/>
      </w:pPr>
      <w:r>
        <w:t xml:space="preserve">6. Răspuns: </w:t>
      </w:r>
    </w:p>
    <w:p w14:paraId="361857E8" w14:textId="53B79FEE" w:rsidR="0063262C" w:rsidRDefault="0063262C">
      <w:pPr>
        <w:pStyle w:val="BodyText"/>
      </w:pPr>
      <w:r>
        <w:t xml:space="preserve"> a) Explicație: Prima derivată este , și luând din nou derivata dă .</w:t>
      </w:r>
      <m:oMath>
        <m:r>
          <m:rPr>
            <m:sty m:val="p"/>
          </m:rPr>
          <w:rPr>
            <w:rFonts w:ascii="Cambria Math" w:hAnsi="Cambria Math"/>
          </w:rPr>
          <m:t>-sin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-cos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-sin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-sin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-cos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1EB945CC" w14:textId="77777777" w:rsidR="0063262C" w:rsidRDefault="0063262C">
      <w:pPr>
        <w:pStyle w:val="BodyText"/>
      </w:pPr>
      <w:r>
        <w:t xml:space="preserve">7. Răspuns: </w:t>
      </w:r>
    </w:p>
    <w:p w14:paraId="5EF11F32" w14:textId="44B7718F" w:rsidR="0063262C" w:rsidRDefault="0063262C">
      <w:pPr>
        <w:pStyle w:val="BodyText"/>
      </w:pPr>
      <w:r>
        <w:t xml:space="preserve"> a) Da Explicație: Pentru continuitate la , verificați că și ; sunt egali. Astfel, , indicând continuitate.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sub>
        </m:sSub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</m:sub>
        </m:sSub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</w:p>
    <w:p w14:paraId="3FA32F49" w14:textId="77777777" w:rsidR="0063262C" w:rsidRDefault="0063262C">
      <w:pPr>
        <w:pStyle w:val="BodyText"/>
      </w:pPr>
      <w:r>
        <w:t xml:space="preserve">8. Răspuns: </w:t>
      </w:r>
    </w:p>
    <w:p w14:paraId="634698AE" w14:textId="7259E586" w:rsidR="0063262C" w:rsidRDefault="0063262C">
      <w:pPr>
        <w:pStyle w:val="BodyText"/>
      </w:pPr>
      <w:r>
        <w:t xml:space="preserve"> a) Explicație: Găsiți prima derivată și setați-o la zero pentru a găsi punctele critice. Factoringul dă sau duce la puncte critice la și .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3f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93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4x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</w:p>
    <w:p w14:paraId="5E6F5C44" w14:textId="77777777" w:rsidR="0063262C" w:rsidRDefault="0063262C">
      <w:pPr>
        <w:pStyle w:val="BodyText"/>
      </w:pPr>
      <w:r>
        <w:t xml:space="preserve">9. Răspuns: </w:t>
      </w:r>
    </w:p>
    <w:p w14:paraId="265C2B0C" w14:textId="71337471" w:rsidR="0063262C" w:rsidRDefault="0063262C">
      <w:pPr>
        <w:pStyle w:val="BodyText"/>
      </w:pPr>
      <w:r>
        <w:t xml:space="preserve"> a) Explicație: Integrarea dă 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064314E4" w14:textId="77777777" w:rsidR="0063262C" w:rsidRDefault="0063262C">
      <w:pPr>
        <w:pStyle w:val="BodyText"/>
      </w:pPr>
      <w:r>
        <w:t xml:space="preserve">10. Răspuns: </w:t>
      </w:r>
    </w:p>
    <w:p w14:paraId="38EC2B0D" w14:textId="568516C4" w:rsidR="0063262C" w:rsidRDefault="0063262C">
      <w:pPr>
        <w:pStyle w:val="BodyText"/>
      </w:pPr>
      <w:r>
        <w:t xml:space="preserve"> b) 1 Explicație: Particula își schimbă direcția unde este egală cu zero. Factorizarea dă conducerea la și (verificarea semnelor între intervale confirmă schimbarea direcției la ).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12t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93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0t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1t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3t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