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407C2D13" w14:textId="0F91BB6B" w:rsidR="0063262C" w:rsidRDefault="0063262C">
      <w:r w:rsidRPr="007B78F8">
        <w:rPr>
          <w:b/>
          <w:sz w:val="36"/>
        </w:rPr>
        <w:lastRenderedPageBreak/>
        <w:t>Test</w:t>
      </w:r>
    </w:p>
    <w:p w14:paraId="4EC2AA39" w14:textId="77777777" w:rsidR="0063262C" w:rsidRDefault="0063262C">
      <w:pPr>
        <w:pStyle w:val="BodyText"/>
      </w:pPr>
      <w:r>
        <w:t xml:space="preserve">1. Care este derivata lui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</m:oMath>
    </w:p>
    <w:p w14:paraId="56865EF4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</m:oMath>
    </w:p>
    <w:p w14:paraId="321601A4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</m:oMath>
    </w:p>
    <w:p w14:paraId="5691908B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</m:oMath>
    </w:p>
    <w:p w14:paraId="76DA16D4" w14:textId="296304C8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3x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</m:oMath>
    </w:p>
    <w:p w14:paraId="6DF216B6" w14:textId="77777777" w:rsidR="0063262C" w:rsidRDefault="0063262C">
      <w:pPr>
        <w:pStyle w:val="BodyText"/>
      </w:pPr>
      <w:r>
        <w:t xml:space="preserve">2. Care dintre următoarele funcții este continuă peste tot? </w:t>
      </w:r>
    </w:p>
    <w:p w14:paraId="4D4DBFB3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2F829006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</w:p>
    <w:p w14:paraId="66254EFE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=tan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27AAB68F" w14:textId="405454B8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</m:oMath>
    </w:p>
    <w:p w14:paraId="6633702F" w14:textId="77777777" w:rsidR="0063262C" w:rsidRDefault="0063262C">
      <w:pPr>
        <w:pStyle w:val="BodyText"/>
      </w:pPr>
      <w:r>
        <w:t xml:space="preserve">3. Evaluați limita: 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</m:t>
            </m:r>
          </m:e>
        </m:d>
      </m:oMath>
    </w:p>
    <w:p w14:paraId="673F3AD0" w14:textId="77777777" w:rsidR="0063262C" w:rsidRDefault="0063262C">
      <w:pPr>
        <w:pStyle w:val="BodyText"/>
      </w:pPr>
      <w:r>
        <w:t xml:space="preserve"> a) 0 </w:t>
      </w:r>
    </w:p>
    <w:p w14:paraId="6AB5EB72" w14:textId="77777777" w:rsidR="0063262C" w:rsidRDefault="0063262C">
      <w:pPr>
        <w:pStyle w:val="BodyText"/>
      </w:pPr>
      <w:r>
        <w:t xml:space="preserve"> b) 4 </w:t>
      </w:r>
    </w:p>
    <w:p w14:paraId="67970C93" w14:textId="77777777" w:rsidR="0063262C" w:rsidRDefault="0063262C">
      <w:pPr>
        <w:pStyle w:val="BodyText"/>
      </w:pPr>
      <w:r>
        <w:t xml:space="preserve"> c) 2</w:t>
      </w:r>
    </w:p>
    <w:p w14:paraId="5B2A4305" w14:textId="28CA4BEE" w:rsidR="0063262C" w:rsidRDefault="0063262C">
      <w:pPr>
        <w:pStyle w:val="BodyText"/>
      </w:pPr>
      <w:r>
        <w:t xml:space="preserve"> d) Nu există</w:t>
      </w:r>
    </w:p>
    <w:p w14:paraId="5A9EE0FE" w14:textId="77777777" w:rsidR="0063262C" w:rsidRDefault="0063262C">
      <w:pPr>
        <w:pStyle w:val="BodyText"/>
      </w:pPr>
      <w:r>
        <w:t xml:space="preserve">4. Care este a doua derivată a ?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</m:oMath>
    </w:p>
    <w:p w14:paraId="78B3DBD9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</m:oMath>
    </w:p>
    <w:p w14:paraId="5428B628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</m:t>
        </m:r>
      </m:oMath>
    </w:p>
    <w:p w14:paraId="01007B21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</m:oMath>
    </w:p>
    <w:p w14:paraId="7F5A040F" w14:textId="0A8045A2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4x</m:t>
        </m:r>
      </m:oMath>
    </w:p>
    <w:p w14:paraId="5723498D" w14:textId="77777777" w:rsidR="0063262C" w:rsidRDefault="0063262C">
      <w:pPr>
        <w:pStyle w:val="BodyText"/>
      </w:pPr>
      <w:r>
        <w:t xml:space="preserve">5. Găsiți zona de sub curba de la la la 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67260AF9" w14:textId="77777777" w:rsidR="0063262C" w:rsidRDefault="0063262C">
      <w:pPr>
        <w:pStyle w:val="BodyText"/>
      </w:pPr>
      <w:r>
        <w:t xml:space="preserve"> a) 4 </w:t>
      </w:r>
    </w:p>
    <w:p w14:paraId="78D85398" w14:textId="77777777" w:rsidR="0063262C" w:rsidRDefault="0063262C">
      <w:pPr>
        <w:pStyle w:val="BodyText"/>
      </w:pPr>
      <w:r>
        <w:t xml:space="preserve"> b) 5 </w:t>
      </w:r>
    </w:p>
    <w:p w14:paraId="6045DE75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B5AAD35" w14:textId="73740E09" w:rsidR="0063262C" w:rsidRDefault="0063262C">
      <w:pPr>
        <w:pStyle w:val="BodyText"/>
      </w:pPr>
      <w:r>
        <w:t xml:space="preserve"> d) 8</w:t>
      </w:r>
    </w:p>
    <w:p w14:paraId="0FA47AFF" w14:textId="77777777" w:rsidR="0063262C" w:rsidRDefault="0063262C">
      <w:pPr>
        <w:pStyle w:val="BodyText"/>
      </w:pPr>
      <w:r>
        <w:t xml:space="preserve">6. Determinați valoarea care satisface teorema valorii medii pentru pe interval [1, 2]. </w:t>
      </w:r>
      <m:oMath>
        <m:r>
          <w:rPr>
            <w:rFonts w:ascii="Cambria Math" w:hAnsi="Cambria Math"/>
          </w:rPr>
          <m:t>cf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</m:oMath>
    </w:p>
    <w:p w14:paraId="458DDB04" w14:textId="77777777" w:rsidR="0063262C" w:rsidRDefault="0063262C">
      <w:pPr>
        <w:pStyle w:val="BodyText"/>
      </w:pPr>
      <w:r>
        <w:t xml:space="preserve"> a) 1 </w:t>
      </w:r>
    </w:p>
    <w:p w14:paraId="7794CE40" w14:textId="77777777" w:rsidR="0063262C" w:rsidRDefault="0063262C">
      <w:pPr>
        <w:pStyle w:val="BodyText"/>
      </w:pPr>
      <w:r>
        <w:t xml:space="preserve"> b) 1.5 </w:t>
      </w:r>
    </w:p>
    <w:p w14:paraId="54A781CF" w14:textId="77777777" w:rsidR="0063262C" w:rsidRDefault="0063262C">
      <w:pPr>
        <w:pStyle w:val="BodyText"/>
      </w:pPr>
      <w:r>
        <w:lastRenderedPageBreak/>
        <w:t xml:space="preserve"> c) 2</w:t>
      </w:r>
    </w:p>
    <w:p w14:paraId="20B3AA8A" w14:textId="392BB479" w:rsidR="0063262C" w:rsidRDefault="0063262C">
      <w:pPr>
        <w:pStyle w:val="BodyText"/>
      </w:pPr>
      <w:r>
        <w:t xml:space="preserve"> d) Niciuna dintre cele de mai sus</w:t>
      </w:r>
    </w:p>
    <w:p w14:paraId="7F748CBB" w14:textId="77777777" w:rsidR="0063262C" w:rsidRDefault="0063262C">
      <w:pPr>
        <w:pStyle w:val="BodyText"/>
      </w:pPr>
      <w:r>
        <w:t xml:space="preserve">7. Integrala evaluează la ce? </w:t>
      </w:r>
      <m:oMath>
        <m:r>
          <m:rPr>
            <m:sty m:val="p"/>
          </m:rPr>
          <w:rPr>
            <w:rFonts w:ascii="Cambria Math" w:hAnsi="Cambria Math"/>
          </w:rPr>
          <m:t>∫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 dx</m:t>
        </m:r>
      </m:oMath>
    </w:p>
    <w:p w14:paraId="7E39FA17" w14:textId="77777777" w:rsidR="0063262C" w:rsidRDefault="0063262C">
      <w:pPr>
        <w:pStyle w:val="BodyText"/>
      </w:pPr>
      <w:r>
        <w:t xml:space="preserve"> a)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4B3CB8AB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7EACCBC4" w14:textId="77777777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27A23345" w14:textId="46121351" w:rsidR="0063262C" w:rsidRDefault="0063262C">
      <w:pPr>
        <w:pStyle w:val="BodyText"/>
      </w:pPr>
      <w:r>
        <w:t xml:space="preserve"> d)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0AC85085" w14:textId="77777777" w:rsidR="0063262C" w:rsidRDefault="0063262C">
      <w:pPr>
        <w:pStyle w:val="BodyText"/>
      </w:pPr>
      <w:r>
        <w:t xml:space="preserve">8. Care este valoarea instrumentului derivat dacă?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4A4F9472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4E0E3F5C" w14:textId="77777777" w:rsidR="0063262C" w:rsidRDefault="0063262C">
      <w:pPr>
        <w:pStyle w:val="BodyText"/>
      </w:pPr>
      <w:r>
        <w:t xml:space="preserve"> b)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3166DC95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1495AE51" w14:textId="52291F83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2x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71D44C5C" w14:textId="77777777" w:rsidR="0063262C" w:rsidRDefault="0063262C">
      <w:pPr>
        <w:pStyle w:val="BodyText"/>
      </w:pPr>
      <w:r>
        <w:t xml:space="preserve">9. Găsiți punctele critice ale funcției.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</m:t>
        </m:r>
      </m:oMath>
    </w:p>
    <w:p w14:paraId="5316459F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41C8E406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48A8A480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4D4D2182" w14:textId="08BBAC74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4BA5F2BA" w14:textId="77777777" w:rsidR="0063262C" w:rsidRDefault="0063262C">
      <w:pPr>
        <w:pStyle w:val="BodyText"/>
      </w:pPr>
      <w:r>
        <w:t xml:space="preserve">10. Cum exprimi integrala?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3</m:t>
                </m:r>
              </m:e>
            </m:d>
          </m:e>
        </m:nary>
        <m:r>
          <w:rPr>
            <w:rFonts w:ascii="Cambria Math" w:hAnsi="Cambria Math"/>
          </w:rPr>
          <m:t> dx</m:t>
        </m:r>
      </m:oMath>
    </w:p>
    <w:p w14:paraId="10434D57" w14:textId="77777777" w:rsidR="0063262C" w:rsidRDefault="0063262C">
      <w:pPr>
        <w:pStyle w:val="BodyText"/>
      </w:pPr>
      <w:r>
        <w:t xml:space="preserve"> a) 2 </w:t>
      </w:r>
    </w:p>
    <w:p w14:paraId="69786C7C" w14:textId="77777777" w:rsidR="0063262C" w:rsidRDefault="0063262C">
      <w:pPr>
        <w:pStyle w:val="BodyText"/>
      </w:pPr>
      <w:r>
        <w:t xml:space="preserve"> b) 3.5 </w:t>
      </w:r>
    </w:p>
    <w:p w14:paraId="289A76AD" w14:textId="77777777" w:rsidR="0063262C" w:rsidRDefault="0063262C">
      <w:pPr>
        <w:pStyle w:val="BodyText"/>
      </w:pPr>
      <w:r>
        <w:t xml:space="preserve"> c) 5</w:t>
      </w:r>
    </w:p>
    <w:p w14:paraId="230B4807" w14:textId="48C79CE5" w:rsidR="0063262C" w:rsidRDefault="0063262C">
      <w:pPr>
        <w:pStyle w:val="BodyText"/>
      </w:pPr>
      <w:r>
        <w:t xml:space="preserve"> d) 6</w:t>
      </w:r>
    </w:p>
    <w:p w14:paraId="02D6F92E" w14:textId="79955EDA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608F3B3C" w14:textId="77777777" w:rsidR="0063262C" w:rsidRDefault="0063262C">
      <w:pPr>
        <w:pStyle w:val="BodyText"/>
      </w:pPr>
      <w:r>
        <w:t xml:space="preserve">1. </w:t>
      </w:r>
    </w:p>
    <w:p w14:paraId="0C221BE0" w14:textId="71E06880" w:rsidR="0063262C" w:rsidRDefault="0063262C">
      <w:pPr>
        <w:pStyle w:val="BodyText"/>
      </w:pPr>
      <w:r>
        <w:t xml:space="preserve"> a) Explicație: Derivata se găsește folosind regula puterii, .</w:t>
      </w:r>
      <m:oMath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</m:t>
                </m:r>
              </m:e>
            </m:d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</m:oMath>
    </w:p>
    <w:p w14:paraId="61DFC66E" w14:textId="77777777" w:rsidR="0063262C" w:rsidRDefault="0063262C">
      <w:pPr>
        <w:pStyle w:val="BodyText"/>
      </w:pPr>
      <w:r>
        <w:t>2.</w:t>
      </w:r>
    </w:p>
    <w:p w14:paraId="139422C4" w14:textId="60CC5DF3" w:rsidR="0063262C" w:rsidRDefault="0063262C">
      <w:pPr>
        <w:pStyle w:val="BodyText"/>
      </w:pPr>
      <w:r>
        <w:t xml:space="preserve"> d) Explicație: Această funcție este un polinom și continuu peste tot. Celelalte au restricții în anumite puncte (de exemplu, este nedefinit la ).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6A025095" w14:textId="77777777" w:rsidR="0063262C" w:rsidRDefault="0063262C">
      <w:pPr>
        <w:pStyle w:val="BodyText"/>
      </w:pPr>
      <w:r>
        <w:t xml:space="preserve">3. </w:t>
      </w:r>
    </w:p>
    <w:p w14:paraId="35068120" w14:textId="75DA502C" w:rsidR="0063262C" w:rsidRDefault="0063262C">
      <w:pPr>
        <w:pStyle w:val="BodyText"/>
      </w:pPr>
      <w:r>
        <w:lastRenderedPageBreak/>
        <w:t xml:space="preserve"> a) 0 Explicație: Înlocuirea dă .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3ECDD019" w14:textId="77777777" w:rsidR="0063262C" w:rsidRDefault="0063262C">
      <w:pPr>
        <w:pStyle w:val="BodyText"/>
      </w:pPr>
      <w:r>
        <w:t xml:space="preserve">4. </w:t>
      </w:r>
    </w:p>
    <w:p w14:paraId="5594819A" w14:textId="78B53295" w:rsidR="0063262C" w:rsidRDefault="0063262C">
      <w:pPr>
        <w:pStyle w:val="BodyText"/>
      </w:pPr>
      <w:r>
        <w:t xml:space="preserve"> a) Explicație: Prima derivată este ; astfel, a doua derivată este .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4g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4xg</m:t>
        </m:r>
        <m:r>
          <m:rPr>
            <m:sty m:val="p"/>
          </m:rPr>
          <w:rPr>
            <w:rFonts w:ascii="Cambria Math" w:hAnsi="Cambria Math"/>
          </w:rPr>
          <m:t>″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</m:oMath>
    </w:p>
    <w:p w14:paraId="11357DAD" w14:textId="77777777" w:rsidR="0063262C" w:rsidRDefault="0063262C">
      <w:pPr>
        <w:pStyle w:val="BodyText"/>
      </w:pPr>
      <w:r>
        <w:t>5.</w:t>
      </w:r>
    </w:p>
    <w:p w14:paraId="3D3CD264" w14:textId="4C230D5E" w:rsidR="0063262C" w:rsidRDefault="0063262C">
      <w:pPr>
        <w:pStyle w:val="BodyText"/>
      </w:pPr>
      <w:r>
        <w:t xml:space="preserve"> d) 8 Explicație: Aria se găsește folosind integrala definită: .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</m:t>
        </m:r>
      </m:oMath>
    </w:p>
    <w:p w14:paraId="4447ED0E" w14:textId="77777777" w:rsidR="0063262C" w:rsidRDefault="0063262C">
      <w:pPr>
        <w:pStyle w:val="BodyText"/>
      </w:pPr>
      <w:r>
        <w:t xml:space="preserve">6. </w:t>
      </w:r>
    </w:p>
    <w:p w14:paraId="6160159A" w14:textId="165E19E7" w:rsidR="0063262C" w:rsidRDefault="0063262C">
      <w:pPr>
        <w:pStyle w:val="BodyText"/>
      </w:pPr>
      <w:r>
        <w:t xml:space="preserve"> b) 1.5 Explicație: Derivata . Setare , randamente .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1.5</m:t>
        </m:r>
      </m:oMath>
    </w:p>
    <w:p w14:paraId="10D74625" w14:textId="77777777" w:rsidR="0063262C" w:rsidRDefault="0063262C">
      <w:pPr>
        <w:pStyle w:val="BodyText"/>
      </w:pPr>
      <w:r>
        <w:t xml:space="preserve">7. </w:t>
      </w:r>
    </w:p>
    <w:p w14:paraId="3E299587" w14:textId="2DAAB23D" w:rsidR="0063262C" w:rsidRDefault="0063262C">
      <w:pPr>
        <w:pStyle w:val="BodyText"/>
      </w:pPr>
      <w:r>
        <w:t xml:space="preserve"> a) Explicație: Integrala lui este , este , și este 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2x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</m:oMath>
    </w:p>
    <w:p w14:paraId="625C2E9F" w14:textId="77777777" w:rsidR="0063262C" w:rsidRDefault="0063262C">
      <w:pPr>
        <w:pStyle w:val="BodyText"/>
      </w:pPr>
      <w:r>
        <w:t xml:space="preserve">8. </w:t>
      </w:r>
    </w:p>
    <w:p w14:paraId="5C5A3B0D" w14:textId="05757297" w:rsidR="0063262C" w:rsidRDefault="0063262C">
      <w:pPr>
        <w:pStyle w:val="BodyText"/>
      </w:pPr>
      <w:r>
        <w:t xml:space="preserve"> a) Explicație: Derivata folosind regula lanțului.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319797A1" w14:textId="77777777" w:rsidR="0063262C" w:rsidRDefault="0063262C">
      <w:pPr>
        <w:pStyle w:val="BodyText"/>
      </w:pPr>
      <w:r>
        <w:t xml:space="preserve">9. </w:t>
      </w:r>
    </w:p>
    <w:p w14:paraId="4929CC83" w14:textId="77777777" w:rsidR="0063262C" w:rsidRDefault="0063262C">
      <w:pPr>
        <w:pStyle w:val="BodyText"/>
      </w:pPr>
      <w:r>
        <w:t xml:space="preserve"> b) și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0C9847DA" w14:textId="63978EBC" w:rsidR="0063262C" w:rsidRDefault="0063262C">
      <w:pPr>
        <w:pStyle w:val="BodyText"/>
      </w:pPr>
      <w:r>
        <w:t xml:space="preserve"> c) (ambele opțiuni corecte) Explicație: Punctele critice se găsesc acolo unde .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</m:t>
        </m:r>
      </m:oMath>
    </w:p>
    <w:p w14:paraId="1BD0ACED" w14:textId="77777777" w:rsidR="0063262C" w:rsidRDefault="0063262C">
      <w:pPr>
        <w:pStyle w:val="BodyText"/>
      </w:pPr>
      <w:r>
        <w:t xml:space="preserve">10. </w:t>
      </w:r>
    </w:p>
    <w:p w14:paraId="49093FC6" w14:textId="2F86C93B" w:rsidR="0063262C" w:rsidRDefault="0063262C">
      <w:pPr>
        <w:pStyle w:val="BodyText"/>
      </w:pPr>
      <w:r>
        <w:t xml:space="preserve"> c) 5 Explicație: .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3</m:t>
                </m:r>
              </m:e>
            </m:d>
          </m:e>
        </m:nary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3x</m:t>
                </m:r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