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84246AA" w14:textId="67FEBBA1" w:rsidR="0063262C" w:rsidRDefault="0063262C">
      <w:r w:rsidRPr="007B78F8">
        <w:rPr>
          <w:b/>
          <w:sz w:val="36"/>
        </w:rPr>
        <w:t>Test</w:t>
      </w:r>
    </w:p>
    <w:p w14:paraId="42712CEC" w14:textId="77777777" w:rsidR="0063262C" w:rsidRDefault="0063262C">
      <w:pPr>
        <w:pStyle w:val="BodyText"/>
      </w:pPr>
      <w:r>
        <w:t xml:space="preserve">1.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26745DC9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70559CB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52007C23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219DD7C8" w14:textId="77A72D3E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7CBE87DC" w14:textId="77777777" w:rsidR="0063262C" w:rsidRDefault="0063262C">
      <w:pPr>
        <w:pStyle w:val="BodyText"/>
      </w:pPr>
      <w:r>
        <w:t xml:space="preserve">2. Evaluați integrala . </w:t>
      </w:r>
      <m:oMath>
        <m:r>
          <m:rPr>
            <m:sty m:val="p"/>
          </m:rPr>
          <w:rPr>
            <w:rFonts w:ascii="Cambria Math" w:hAnsi="Cambria Math"/>
          </w:rPr>
          <m:t>∫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 dx</m:t>
        </m:r>
      </m:oMath>
    </w:p>
    <w:p w14:paraId="6857A316" w14:textId="77777777" w:rsidR="0063262C" w:rsidRDefault="0063262C">
      <w:pPr>
        <w:pStyle w:val="BodyText"/>
      </w:pPr>
      <w:r>
        <w:t xml:space="preserve"> a)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654E8FED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1E711D5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3F6BCCFA" w14:textId="08A3F9A4" w:rsidR="0063262C" w:rsidRDefault="0063262C">
      <w:pPr>
        <w:pStyle w:val="BodyText"/>
      </w:pPr>
      <w:r>
        <w:lastRenderedPageBreak/>
        <w:t xml:space="preserve"> d)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</m:oMath>
    </w:p>
    <w:p w14:paraId="3808BFB7" w14:textId="77777777" w:rsidR="0063262C" w:rsidRDefault="0063262C">
      <w:pPr>
        <w:pStyle w:val="BodyText"/>
      </w:pPr>
      <w:r>
        <w:t xml:space="preserve">3. Funcția este definită ca . Ce este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29D8A95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BE0FED1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D640605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5A36AF0" w14:textId="2147BAC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A6B656E" w14:textId="77777777" w:rsidR="0063262C" w:rsidRDefault="0063262C">
      <w:pPr>
        <w:pStyle w:val="BodyText"/>
      </w:pPr>
      <w:r>
        <w:t xml:space="preserve">4. Calculați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0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D6450B2" w14:textId="77777777" w:rsidR="0063262C" w:rsidRDefault="0063262C">
      <w:pPr>
        <w:pStyle w:val="BodyText"/>
      </w:pPr>
      <w:r>
        <w:t xml:space="preserve"> a) 0 </w:t>
      </w:r>
    </w:p>
    <w:p w14:paraId="01743A37" w14:textId="77777777" w:rsidR="0063262C" w:rsidRDefault="0063262C">
      <w:pPr>
        <w:pStyle w:val="BodyText"/>
      </w:pPr>
      <w:r>
        <w:t xml:space="preserve"> b) 5 </w:t>
      </w:r>
    </w:p>
    <w:p w14:paraId="1CA03297" w14:textId="77777777" w:rsidR="0063262C" w:rsidRDefault="0063262C">
      <w:pPr>
        <w:pStyle w:val="BodyText"/>
      </w:pPr>
      <w:r>
        <w:t xml:space="preserve"> c) 1</w:t>
      </w:r>
    </w:p>
    <w:p w14:paraId="094A440B" w14:textId="48C17F01" w:rsidR="0063262C" w:rsidRDefault="0063262C">
      <w:pPr>
        <w:pStyle w:val="BodyText"/>
      </w:pPr>
      <w:r>
        <w:t xml:space="preserve"> d) Nedefinit</w:t>
      </w:r>
    </w:p>
    <w:p w14:paraId="5A3F11BA" w14:textId="77777777" w:rsidR="0063262C" w:rsidRDefault="0063262C">
      <w:pPr>
        <w:pStyle w:val="BodyText"/>
      </w:pPr>
      <w:r>
        <w:t xml:space="preserve">5. A doua derivată a funcției este: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7BFACB60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3342636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1AEA37A1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01211F16" w14:textId="2664ED16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2</m:t>
        </m:r>
      </m:oMath>
    </w:p>
    <w:p w14:paraId="620F1183" w14:textId="77777777" w:rsidR="0063262C" w:rsidRDefault="0063262C">
      <w:pPr>
        <w:pStyle w:val="BodyText"/>
      </w:pPr>
      <w:r>
        <w:t xml:space="preserve">6. Care dintre următoarele reprezintă teorema valorii medii? </w:t>
      </w:r>
    </w:p>
    <w:p w14:paraId="3A98CD41" w14:textId="77777777" w:rsidR="0063262C" w:rsidRDefault="0063262C">
      <w:pPr>
        <w:pStyle w:val="BodyText"/>
      </w:pPr>
      <w:r>
        <w:t xml:space="preserve"> a) Există cel puțin una în așa fel încât 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</m:t>
            </m:r>
          </m:den>
        </m:f>
      </m:oMath>
    </w:p>
    <w:p w14:paraId="274FC385" w14:textId="77777777" w:rsidR="0063262C" w:rsidRDefault="0063262C">
      <w:pPr>
        <w:pStyle w:val="BodyText"/>
      </w:pPr>
      <w:r>
        <w:t xml:space="preserve"> b) Există un punct în care  </w:t>
      </w:r>
      <m:oMath>
        <m:r>
          <w:rPr>
            <w:rFonts w:ascii="Cambria Math" w:hAnsi="Cambria Math"/>
          </w:rPr>
          <m:t>cf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FA2AFDA" w14:textId="77777777" w:rsidR="0063262C" w:rsidRDefault="0063262C">
      <w:pPr>
        <w:pStyle w:val="BodyText"/>
      </w:pPr>
      <w:r>
        <w:t xml:space="preserve"> c) este continuu pe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</m:oMath>
    </w:p>
    <w:p w14:paraId="6EB22E3C" w14:textId="2F412FF0" w:rsidR="0063262C" w:rsidRPr="00AA2CD5" w:rsidRDefault="0063262C">
      <w:pPr>
        <w:pStyle w:val="BodyText"/>
        <w:rPr>
          <w:lang w:val="de-DE"/>
        </w:rPr>
      </w:pPr>
      <w:r>
        <w:t xml:space="preserve"> </w:t>
      </w:r>
      <w:r w:rsidRPr="00AA2CD5">
        <w:rPr>
          <w:lang w:val="de-DE"/>
        </w:rPr>
        <w:t xml:space="preserve">d) Integrala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de-DE"/>
          </w:rPr>
          <m:t> </m:t>
        </m:r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-</m:t>
            </m:r>
            <m:r>
              <w:rPr>
                <w:rFonts w:ascii="Cambria Math" w:hAnsi="Cambria Math"/>
              </w:rPr>
              <m:t>a</m:t>
            </m:r>
          </m:e>
        </m:d>
      </m:oMath>
    </w:p>
    <w:p w14:paraId="5365C838" w14:textId="77777777" w:rsidR="0063262C" w:rsidRDefault="0063262C">
      <w:pPr>
        <w:pStyle w:val="BodyText"/>
      </w:pPr>
      <w:r>
        <w:t xml:space="preserve">7. Găsiți zona de sub curba de la la 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13F7E8C4" w14:textId="77777777" w:rsidR="0063262C" w:rsidRDefault="0063262C">
      <w:pPr>
        <w:pStyle w:val="BodyText"/>
      </w:pPr>
      <w:r>
        <w:t xml:space="preserve"> a) 9 </w:t>
      </w:r>
    </w:p>
    <w:p w14:paraId="3C4241FB" w14:textId="77777777" w:rsidR="0063262C" w:rsidRDefault="0063262C">
      <w:pPr>
        <w:pStyle w:val="BodyText"/>
      </w:pPr>
      <w:r>
        <w:t xml:space="preserve"> b) 27 </w:t>
      </w:r>
    </w:p>
    <w:p w14:paraId="04240411" w14:textId="77777777" w:rsidR="0063262C" w:rsidRDefault="0063262C">
      <w:pPr>
        <w:pStyle w:val="BodyText"/>
      </w:pPr>
      <w:r>
        <w:t xml:space="preserve"> c) 4.5</w:t>
      </w:r>
    </w:p>
    <w:p w14:paraId="44A4AA2F" w14:textId="74BCAC75" w:rsidR="0063262C" w:rsidRDefault="0063262C">
      <w:pPr>
        <w:pStyle w:val="BodyText"/>
      </w:pPr>
      <w:r>
        <w:t xml:space="preserve"> d) 13.5</w:t>
      </w:r>
    </w:p>
    <w:p w14:paraId="19A5E004" w14:textId="77777777" w:rsidR="0063262C" w:rsidRDefault="0063262C">
      <w:pPr>
        <w:pStyle w:val="BodyText"/>
      </w:pPr>
      <w:r>
        <w:t xml:space="preserve">8. Curba are un punct critic unde: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5C3FE083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0BEF7010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40D130A4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7C21B226" w14:textId="3443E223" w:rsidR="0063262C" w:rsidRDefault="0063262C">
      <w:pPr>
        <w:pStyle w:val="BodyText"/>
      </w:pPr>
      <w:r>
        <w:lastRenderedPageBreak/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</w:p>
    <w:p w14:paraId="2396CD30" w14:textId="77777777" w:rsidR="0063262C" w:rsidRDefault="0063262C">
      <w:pPr>
        <w:pStyle w:val="BodyText"/>
      </w:pPr>
      <w:r>
        <w:t xml:space="preserve">9.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6FBA7E4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2B92035A" w14:textId="77777777" w:rsidR="0063262C" w:rsidRDefault="0063262C">
      <w:pPr>
        <w:pStyle w:val="BodyText"/>
      </w:pPr>
      <w:r>
        <w:t xml:space="preserve"> b)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66BE73FF" w14:textId="77777777" w:rsidR="0063262C" w:rsidRDefault="0063262C">
      <w:pPr>
        <w:pStyle w:val="BodyText"/>
      </w:pPr>
      <w:r>
        <w:t xml:space="preserve"> 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</m:oMath>
    </w:p>
    <w:p w14:paraId="33BC5D48" w14:textId="3374E377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373AF7D4" w14:textId="77777777" w:rsidR="0063262C" w:rsidRDefault="0063262C">
      <w:pPr>
        <w:pStyle w:val="BodyText"/>
      </w:pPr>
      <w:r>
        <w:t xml:space="preserve">10. Ce este integrala?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w:rPr>
            <w:rFonts w:ascii="Cambria Math" w:hAnsi="Cambria Math"/>
          </w:rPr>
          <m:t> dx</m:t>
        </m:r>
      </m:oMath>
    </w:p>
    <w:p w14:paraId="758DDFEA" w14:textId="77777777" w:rsidR="0063262C" w:rsidRDefault="0063262C">
      <w:pPr>
        <w:pStyle w:val="BodyText"/>
      </w:pPr>
      <w:r>
        <w:t xml:space="preserve"> a) 0 </w:t>
      </w:r>
    </w:p>
    <w:p w14:paraId="0D1033B2" w14:textId="77777777" w:rsidR="0063262C" w:rsidRDefault="0063262C">
      <w:pPr>
        <w:pStyle w:val="BodyText"/>
      </w:pPr>
      <w:r>
        <w:t xml:space="preserve"> b) 1 </w:t>
      </w:r>
    </w:p>
    <w:p w14:paraId="11AEFC2C" w14:textId="77777777" w:rsidR="0063262C" w:rsidRDefault="0063262C">
      <w:pPr>
        <w:pStyle w:val="BodyText"/>
      </w:pPr>
      <w:r>
        <w:t xml:space="preserve"> c) -1</w:t>
      </w:r>
    </w:p>
    <w:p w14:paraId="5C536833" w14:textId="010CE16E" w:rsidR="0063262C" w:rsidRDefault="0063262C">
      <w:pPr>
        <w:pStyle w:val="BodyText"/>
      </w:pPr>
      <w:r>
        <w:t xml:space="preserve"> d) 2</w:t>
      </w:r>
    </w:p>
    <w:p w14:paraId="06D14C97" w14:textId="3270F71E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45926860" w14:textId="77777777" w:rsidR="0063262C" w:rsidRDefault="0063262C">
      <w:pPr>
        <w:pStyle w:val="BodyText"/>
      </w:pPr>
      <w:r>
        <w:t xml:space="preserve">1. </w:t>
      </w:r>
    </w:p>
    <w:p w14:paraId="2673EB17" w14:textId="1CBAF582" w:rsidR="0063262C" w:rsidRDefault="0063262C">
      <w:pPr>
        <w:pStyle w:val="BodyText"/>
      </w:pPr>
      <w:r>
        <w:t xml:space="preserve"> a) - Corect: Regula puterii dă .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1CD963C1" w14:textId="77777777" w:rsidR="0063262C" w:rsidRDefault="0063262C">
      <w:pPr>
        <w:pStyle w:val="BodyText"/>
      </w:pPr>
      <w:r>
        <w:t xml:space="preserve">2. </w:t>
      </w:r>
    </w:p>
    <w:p w14:paraId="480E879A" w14:textId="5AD4B203" w:rsidR="0063262C" w:rsidRDefault="0063262C">
      <w:pPr>
        <w:pStyle w:val="BodyText"/>
      </w:pPr>
      <w:r>
        <w:t xml:space="preserve"> a) - Corect: Integrala dă 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</m:oMath>
    </w:p>
    <w:p w14:paraId="1040A86B" w14:textId="77777777" w:rsidR="0063262C" w:rsidRDefault="0063262C">
      <w:pPr>
        <w:pStyle w:val="BodyText"/>
      </w:pPr>
      <w:r>
        <w:t xml:space="preserve">3. </w:t>
      </w:r>
    </w:p>
    <w:p w14:paraId="70750C43" w14:textId="1B89CEC4" w:rsidR="0063262C" w:rsidRDefault="0063262C">
      <w:pPr>
        <w:pStyle w:val="BodyText"/>
      </w:pPr>
      <w:r>
        <w:t xml:space="preserve"> a) - Corect: Folosind regula produsului, aceasta este derivata.</w:t>
      </w:r>
      <m:oMath>
        <m:r>
          <w:rPr>
            <w:rFonts w:ascii="Cambria Math" w:hAnsi="Cambria Math"/>
          </w:rPr>
          <m:t>2x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E9DB71D" w14:textId="77777777" w:rsidR="0063262C" w:rsidRDefault="0063262C">
      <w:pPr>
        <w:pStyle w:val="BodyText"/>
      </w:pPr>
      <w:r>
        <w:t xml:space="preserve">4. </w:t>
      </w:r>
    </w:p>
    <w:p w14:paraId="55646711" w14:textId="438696E5" w:rsidR="0063262C" w:rsidRDefault="0063262C">
      <w:pPr>
        <w:pStyle w:val="BodyText"/>
      </w:pPr>
      <w:r>
        <w:t xml:space="preserve"> b) 5 - Corect: Prin aplicarea regulii L'Hôpital, diferențiem și evaluăm.</w:t>
      </w:r>
    </w:p>
    <w:p w14:paraId="48AE760D" w14:textId="77777777" w:rsidR="0063262C" w:rsidRDefault="0063262C">
      <w:pPr>
        <w:pStyle w:val="BodyText"/>
      </w:pPr>
      <w:r>
        <w:t xml:space="preserve">5. </w:t>
      </w:r>
    </w:p>
    <w:p w14:paraId="07D2D36B" w14:textId="67F3A1A5" w:rsidR="0063262C" w:rsidRDefault="0063262C">
      <w:pPr>
        <w:pStyle w:val="BodyText"/>
      </w:pPr>
      <w:r>
        <w:t xml:space="preserve"> b) - Corect: Prima derivată este , și aplicând din nou derivata dă .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4697EA8E" w14:textId="77777777" w:rsidR="0063262C" w:rsidRDefault="0063262C">
      <w:pPr>
        <w:pStyle w:val="BodyText"/>
      </w:pPr>
      <w:r>
        <w:t xml:space="preserve">6. </w:t>
      </w:r>
    </w:p>
    <w:p w14:paraId="3E0553FD" w14:textId="4D0E2586" w:rsidR="0063262C" w:rsidRDefault="0063262C">
      <w:pPr>
        <w:pStyle w:val="BodyText"/>
      </w:pPr>
      <w:r>
        <w:t xml:space="preserve"> a) Există cel puțin unul în așa fel încât - Corect: Această afirmație caracterizează teorema valorii medii.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</m:t>
            </m:r>
          </m:den>
        </m:f>
      </m:oMath>
    </w:p>
    <w:p w14:paraId="7D9AD9FA" w14:textId="77777777" w:rsidR="0063262C" w:rsidRDefault="0063262C">
      <w:pPr>
        <w:pStyle w:val="BodyText"/>
      </w:pPr>
      <w:r>
        <w:t>7.</w:t>
      </w:r>
    </w:p>
    <w:p w14:paraId="6D73D983" w14:textId="38A95756" w:rsidR="0063262C" w:rsidRDefault="0063262C">
      <w:pPr>
        <w:pStyle w:val="BodyText"/>
      </w:pPr>
      <w:r>
        <w:t xml:space="preserve"> d) 13.5 - Corect: .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</m:oMath>
    </w:p>
    <w:p w14:paraId="651C6B64" w14:textId="77777777" w:rsidR="0063262C" w:rsidRDefault="0063262C">
      <w:pPr>
        <w:pStyle w:val="BodyText"/>
      </w:pPr>
      <w:r>
        <w:t xml:space="preserve">8. </w:t>
      </w:r>
    </w:p>
    <w:p w14:paraId="106C772C" w14:textId="0E50DA69" w:rsidR="0063262C" w:rsidRDefault="0063262C">
      <w:pPr>
        <w:pStyle w:val="BodyText"/>
      </w:pPr>
      <w:r>
        <w:lastRenderedPageBreak/>
        <w:t xml:space="preserve"> a) - Corect: .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6</m:t>
        </m:r>
        <m:r>
          <m:rPr>
            <m:sty m:val="p"/>
          </m:rPr>
          <w:rPr>
            <w:rFonts w:ascii="Cambria Math" w:hAnsi="Cambria Math"/>
          </w:rPr>
          <m:t>⇒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</m:oMath>
    </w:p>
    <w:p w14:paraId="31E9E0D1" w14:textId="77777777" w:rsidR="0063262C" w:rsidRDefault="0063262C">
      <w:pPr>
        <w:pStyle w:val="BodyText"/>
      </w:pPr>
      <w:r>
        <w:t>9.</w:t>
      </w:r>
    </w:p>
    <w:p w14:paraId="2C247AC6" w14:textId="74628A1D" w:rsidR="0063262C" w:rsidRDefault="0063262C">
      <w:pPr>
        <w:pStyle w:val="BodyText"/>
      </w:pPr>
      <w:r>
        <w:t xml:space="preserve"> d) - Corect: Folosind regula lanțului, aceasta este forma corectă.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</w:p>
    <w:p w14:paraId="27C68EF3" w14:textId="77777777" w:rsidR="0063262C" w:rsidRDefault="0063262C">
      <w:pPr>
        <w:pStyle w:val="BodyText"/>
      </w:pPr>
      <w:r>
        <w:t xml:space="preserve">10. </w:t>
      </w:r>
    </w:p>
    <w:p w14:paraId="0E86C2B8" w14:textId="0766C84A" w:rsidR="0063262C" w:rsidRDefault="0063262C">
      <w:pPr>
        <w:pStyle w:val="BodyText"/>
      </w:pPr>
      <w:r>
        <w:t xml:space="preserve"> b) 1 - Corect: Evaluarea dă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.</m:t>
        </m:r>
      </m:oMath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