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27D2D35C" w14:textId="5C81AC69" w:rsidR="0063262C" w:rsidRDefault="0063262C">
      <w:r w:rsidRPr="007B78F8">
        <w:rPr>
          <w:b/>
          <w:sz w:val="36"/>
        </w:rPr>
        <w:t>Test</w:t>
      </w:r>
    </w:p>
    <w:p w14:paraId="74FA8278" w14:textId="77777777" w:rsidR="0063262C" w:rsidRDefault="0063262C">
      <w:pPr>
        <w:pStyle w:val="BodyText"/>
      </w:pPr>
      <w:r>
        <w:t xml:space="preserve">1. Care este derivata funcției?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11B3A788" w14:textId="77777777" w:rsidR="0063262C" w:rsidRDefault="0063262C">
      <w:pPr>
        <w:pStyle w:val="BodyText"/>
      </w:pPr>
      <w:r>
        <w:lastRenderedPageBreak/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377BBD42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5E033E59" w14:textId="21186698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14:paraId="24738D64" w14:textId="77777777" w:rsidR="0063262C" w:rsidRDefault="0063262C">
      <w:pPr>
        <w:pStyle w:val="BodyText"/>
      </w:pPr>
      <w:r>
        <w:t xml:space="preserve">2. Evaluați integrala .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 dx</m:t>
        </m:r>
      </m:oMath>
    </w:p>
    <w:p w14:paraId="2C3AF35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5601564C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D7BB293" w14:textId="0C589514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2FA52DAB" w14:textId="77777777" w:rsidR="0063262C" w:rsidRDefault="0063262C">
      <w:pPr>
        <w:pStyle w:val="BodyText"/>
      </w:pPr>
      <w:r>
        <w:t xml:space="preserve">3. Determinați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356C795B" w14:textId="77777777" w:rsidR="0063262C" w:rsidRDefault="0063262C">
      <w:pPr>
        <w:pStyle w:val="BodyText"/>
      </w:pPr>
      <w:r>
        <w:t xml:space="preserve"> a) 0 </w:t>
      </w:r>
    </w:p>
    <w:p w14:paraId="064FD7C7" w14:textId="77777777" w:rsidR="0063262C" w:rsidRDefault="0063262C">
      <w:pPr>
        <w:pStyle w:val="BodyText"/>
      </w:pPr>
      <w:r>
        <w:t xml:space="preserve"> b) 3 </w:t>
      </w:r>
    </w:p>
    <w:p w14:paraId="4D7E8DDD" w14:textId="4015A231" w:rsidR="0063262C" w:rsidRDefault="0063262C">
      <w:pPr>
        <w:pStyle w:val="BodyText"/>
      </w:pPr>
      <w:r>
        <w:t xml:space="preserve"> c) 1</w:t>
      </w:r>
    </w:p>
    <w:p w14:paraId="44FE140A" w14:textId="77777777" w:rsidR="0063262C" w:rsidRDefault="0063262C">
      <w:pPr>
        <w:pStyle w:val="BodyText"/>
      </w:pPr>
      <w:r>
        <w:t xml:space="preserve">4. Găsiți dacă 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</m:oMath>
    </w:p>
    <w:p w14:paraId="251C3E02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19B6147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B1536AC" w14:textId="793C3B4C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502545DD" w14:textId="77777777" w:rsidR="0063262C" w:rsidRDefault="0063262C">
      <w:pPr>
        <w:pStyle w:val="BodyText"/>
      </w:pPr>
      <w:r>
        <w:t xml:space="preserve">5. Care este suprafața de sub curbă de la la ?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66464663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DEF6EC2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7DF20BA" w14:textId="2578CE29" w:rsidR="0063262C" w:rsidRDefault="0063262C">
      <w:pPr>
        <w:pStyle w:val="BodyText"/>
      </w:pPr>
      <w:r>
        <w:t xml:space="preserve"> c) 8</w:t>
      </w:r>
    </w:p>
    <w:p w14:paraId="1B9FF9E2" w14:textId="77777777" w:rsidR="0063262C" w:rsidRDefault="0063262C">
      <w:pPr>
        <w:pStyle w:val="BodyText"/>
      </w:pPr>
      <w:r>
        <w:t xml:space="preserve">6. O particulă se mișcă de-a lungul unei linii cu poziția dată de . Care este viteza la ?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78D08605" w14:textId="77777777" w:rsidR="0063262C" w:rsidRDefault="0063262C">
      <w:pPr>
        <w:pStyle w:val="BodyText"/>
      </w:pPr>
      <w:r>
        <w:t xml:space="preserve"> a) 0 </w:t>
      </w:r>
    </w:p>
    <w:p w14:paraId="1045C6E3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6</m:t>
        </m:r>
      </m:oMath>
    </w:p>
    <w:p w14:paraId="55F75AE8" w14:textId="5FEBA8A3" w:rsidR="0063262C" w:rsidRDefault="0063262C">
      <w:pPr>
        <w:pStyle w:val="BodyText"/>
      </w:pPr>
      <w:r>
        <w:t xml:space="preserve"> c)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73854466" w14:textId="77777777" w:rsidR="0063262C" w:rsidRDefault="0063262C">
      <w:pPr>
        <w:pStyle w:val="BodyText"/>
      </w:pPr>
      <w:r>
        <w:t xml:space="preserve">7. Găsiți punctele critice ale funcției.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</m:oMath>
    </w:p>
    <w:p w14:paraId="55FC846D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2512A82A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0D67603C" w14:textId="57CA08AE" w:rsidR="0063262C" w:rsidRDefault="0063262C">
      <w:pPr>
        <w:pStyle w:val="BodyText"/>
      </w:pPr>
      <w:r>
        <w:t xml:space="preserve"> c) Fără puncte critice</w:t>
      </w:r>
    </w:p>
    <w:p w14:paraId="34B4ECF1" w14:textId="77777777" w:rsidR="0063262C" w:rsidRDefault="0063262C">
      <w:pPr>
        <w:pStyle w:val="BodyText"/>
      </w:pPr>
      <w:r>
        <w:t xml:space="preserve">8. Care este a doua derivată a ?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5D54520F" w14:textId="77777777" w:rsidR="0063262C" w:rsidRDefault="0063262C">
      <w:pPr>
        <w:pStyle w:val="BodyText"/>
      </w:pPr>
      <w:r>
        <w:lastRenderedPageBreak/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4FD763A4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1E38B21" w14:textId="1516629F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93BD403" w14:textId="77777777" w:rsidR="0063262C" w:rsidRDefault="0063262C">
      <w:pPr>
        <w:pStyle w:val="BodyText"/>
      </w:pPr>
      <w:r>
        <w:t xml:space="preserve">9. Evaluați integrala definită .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33DF7A19" w14:textId="77777777" w:rsidR="0063262C" w:rsidRDefault="0063262C">
      <w:pPr>
        <w:pStyle w:val="BodyText"/>
      </w:pPr>
      <w:r>
        <w:t xml:space="preserve"> a) 2 </w:t>
      </w:r>
    </w:p>
    <w:p w14:paraId="18C77683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15D46B5" w14:textId="371A44D3" w:rsidR="0063262C" w:rsidRDefault="0063262C">
      <w:pPr>
        <w:pStyle w:val="BodyText"/>
      </w:pPr>
      <w:r>
        <w:t xml:space="preserve"> c) 1</w:t>
      </w:r>
    </w:p>
    <w:p w14:paraId="679A78D0" w14:textId="77777777" w:rsidR="0063262C" w:rsidRDefault="0063262C">
      <w:pPr>
        <w:pStyle w:val="BodyText"/>
      </w:pPr>
      <w:r>
        <w:t xml:space="preserve">10. Funcția este definită pentru toate numerele reale. Ce se poate spune despre comportamentul său ca ?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→∞</m:t>
        </m:r>
      </m:oMath>
    </w:p>
    <w:p w14:paraId="5EB215C0" w14:textId="77777777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a) Se apropie de 0 </w:t>
      </w:r>
    </w:p>
    <w:p w14:paraId="76F93A4E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b) Se apropie de 1 </w:t>
      </w:r>
    </w:p>
    <w:p w14:paraId="126E5FCE" w14:textId="523EC2FD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 c) Diverge</w:t>
      </w:r>
    </w:p>
    <w:p w14:paraId="2F5E1158" w14:textId="4AAFFDE3" w:rsidR="0063262C" w:rsidRPr="00AA2CD5" w:rsidRDefault="0063262C">
      <w:pPr>
        <w:pStyle w:val="BodyText"/>
        <w:rPr>
          <w:lang w:val="de-DE"/>
        </w:rPr>
      </w:pPr>
      <w:r w:rsidRPr="00AA2CD5">
        <w:rPr>
          <w:b/>
          <w:i/>
          <w:sz w:val="28"/>
          <w:lang w:val="de-DE"/>
        </w:rPr>
        <w:t>Răspunsuri</w:t>
      </w:r>
    </w:p>
    <w:p w14:paraId="62DEF81B" w14:textId="77777777" w:rsidR="0063262C" w:rsidRDefault="0063262C">
      <w:pPr>
        <w:pStyle w:val="BodyText"/>
      </w:pPr>
      <w:r>
        <w:t xml:space="preserve">1. </w:t>
      </w:r>
    </w:p>
    <w:p w14:paraId="4523E149" w14:textId="77777777" w:rsidR="0063262C" w:rsidRDefault="0063262C">
      <w:pPr>
        <w:pStyle w:val="BodyText"/>
      </w:pPr>
      <w:r>
        <w:t xml:space="preserve"> a) - Corect; Derivata se calculează după cum urmează: . -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2B5A8871" w14:textId="77777777" w:rsidR="0063262C" w:rsidRDefault="0063262C">
      <w:pPr>
        <w:pStyle w:val="BodyText"/>
      </w:pPr>
      <w:r>
        <w:t xml:space="preserve"> b) este incorect; ignoră regula puterii pentru . -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6CC1697" w14:textId="4B312367" w:rsidR="0063262C" w:rsidRDefault="0063262C">
      <w:pPr>
        <w:pStyle w:val="BodyText"/>
      </w:pPr>
      <w:r>
        <w:t xml:space="preserve"> c) este incorectă; conține un derivat greșit.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14:paraId="774D62C6" w14:textId="77777777" w:rsidR="0063262C" w:rsidRDefault="0063262C">
      <w:pPr>
        <w:pStyle w:val="BodyText"/>
      </w:pPr>
      <w:r>
        <w:t xml:space="preserve">2. </w:t>
      </w:r>
    </w:p>
    <w:p w14:paraId="490DC147" w14:textId="77777777" w:rsidR="0063262C" w:rsidRDefault="0063262C">
      <w:pPr>
        <w:pStyle w:val="BodyText"/>
      </w:pPr>
      <w:r>
        <w:t xml:space="preserve"> a) - Corect; integrarea dă 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525CF93" w14:textId="77777777" w:rsidR="0063262C" w:rsidRDefault="0063262C">
      <w:pPr>
        <w:pStyle w:val="BodyText"/>
      </w:pPr>
      <w:r>
        <w:t xml:space="preserve"> b) este incorect; include în mod eronat un coeficient.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E8B6C7C" w14:textId="6698EB8E" w:rsidR="0063262C" w:rsidRDefault="0063262C">
      <w:pPr>
        <w:pStyle w:val="BodyText"/>
      </w:pPr>
      <w:r>
        <w:t xml:space="preserve"> c) este incorectă; grad greșit în polinom.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A4140E3" w14:textId="77777777" w:rsidR="0063262C" w:rsidRDefault="0063262C">
      <w:pPr>
        <w:pStyle w:val="BodyText"/>
      </w:pPr>
      <w:r>
        <w:t xml:space="preserve">3. </w:t>
      </w:r>
    </w:p>
    <w:p w14:paraId="75EA7565" w14:textId="64633BD3" w:rsidR="0063262C" w:rsidRDefault="0063262C">
      <w:pPr>
        <w:pStyle w:val="BodyText"/>
      </w:pPr>
      <w:r>
        <w:t xml:space="preserve"> b) 3 - Corectați prin aplicarea Regulii L'Hôpital sau prin recunoașterea proprietății limită a . -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</w:p>
    <w:p w14:paraId="50DE9CEC" w14:textId="77777777" w:rsidR="0063262C" w:rsidRDefault="0063262C">
      <w:pPr>
        <w:pStyle w:val="BodyText"/>
      </w:pPr>
      <w:r>
        <w:t xml:space="preserve"> a) 0 este incorect; limita produce o valoare. - </w:t>
      </w:r>
    </w:p>
    <w:p w14:paraId="65CD8B6A" w14:textId="0736F2B6" w:rsidR="0063262C" w:rsidRDefault="0063262C">
      <w:pPr>
        <w:pStyle w:val="BodyText"/>
      </w:pPr>
      <w:r>
        <w:t xml:space="preserve"> c) 1 este incorect; nu reprezintă limita corectă.</w:t>
      </w:r>
    </w:p>
    <w:p w14:paraId="74437404" w14:textId="77777777" w:rsidR="0063262C" w:rsidRDefault="0063262C">
      <w:pPr>
        <w:pStyle w:val="BodyText"/>
      </w:pPr>
      <w:r>
        <w:t xml:space="preserve">4. </w:t>
      </w:r>
    </w:p>
    <w:p w14:paraId="2F97E70A" w14:textId="77777777" w:rsidR="0063262C" w:rsidRDefault="0063262C">
      <w:pPr>
        <w:pStyle w:val="BodyText"/>
      </w:pPr>
      <w:r>
        <w:t xml:space="preserve"> a) - Corect; aplicând regula puterii de două ori, . - </w:t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″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332D5035" w14:textId="77777777" w:rsidR="0063262C" w:rsidRDefault="0063262C">
      <w:pPr>
        <w:pStyle w:val="BodyText"/>
      </w:pPr>
      <w:r>
        <w:t xml:space="preserve"> b) este incorect; Aceasta este prima derivată. - </w:t>
      </w:r>
      <m:oMath>
        <m: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196A4E75" w14:textId="6C6ACE6D" w:rsidR="0063262C" w:rsidRDefault="0063262C">
      <w:pPr>
        <w:pStyle w:val="BodyText"/>
      </w:pPr>
      <w:r>
        <w:lastRenderedPageBreak/>
        <w:t xml:space="preserve"> c) este incorectă; coeficienți greșiți.</w:t>
      </w:r>
      <m:oMath>
        <m:r>
          <w:rPr>
            <w:rFonts w:ascii="Cambria Math" w:hAnsi="Cambria Math"/>
          </w:rPr>
          <m:t>30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</m:oMath>
    </w:p>
    <w:p w14:paraId="6BC7446D" w14:textId="77777777" w:rsidR="0063262C" w:rsidRDefault="0063262C">
      <w:pPr>
        <w:pStyle w:val="BodyText"/>
      </w:pPr>
      <w:r>
        <w:t xml:space="preserve">5. </w:t>
      </w:r>
    </w:p>
    <w:p w14:paraId="4D9856AE" w14:textId="5698FA97" w:rsidR="0063262C" w:rsidRDefault="0063262C">
      <w:pPr>
        <w:pStyle w:val="BodyText"/>
      </w:pPr>
      <w:r>
        <w:t xml:space="preserve"> b) - Corect; Suprafață calculată 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BE76344" w14:textId="77777777" w:rsidR="0063262C" w:rsidRDefault="0063262C">
      <w:pPr>
        <w:pStyle w:val="BodyText"/>
      </w:pPr>
      <w:r>
        <w:t xml:space="preserve"> a) este incorectă; subestimează zona.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E509607" w14:textId="76D830AB" w:rsidR="0063262C" w:rsidRDefault="0063262C">
      <w:pPr>
        <w:pStyle w:val="BodyText"/>
      </w:pPr>
      <w:r>
        <w:t xml:space="preserve"> c) 8 este incorect; nu calculează corect integrala definită.</w:t>
      </w:r>
    </w:p>
    <w:p w14:paraId="2F56A007" w14:textId="77777777" w:rsidR="0063262C" w:rsidRDefault="0063262C">
      <w:pPr>
        <w:pStyle w:val="BodyText"/>
      </w:pPr>
      <w:r>
        <w:t xml:space="preserve">6. </w:t>
      </w:r>
    </w:p>
    <w:p w14:paraId="6F11BB35" w14:textId="2945FB72" w:rsidR="0063262C" w:rsidRDefault="0063262C">
      <w:pPr>
        <w:pStyle w:val="BodyText"/>
      </w:pPr>
      <w:r>
        <w:t xml:space="preserve"> b) - Corect;  și evaluarea la dă 6. - </w:t>
      </w:r>
      <m:oMath>
        <m:r>
          <w:rPr>
            <w:rFonts w:ascii="Cambria Math" w:hAnsi="Cambria Math"/>
          </w:rPr>
          <m:t>6s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24tt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6F488F4F" w14:textId="77777777" w:rsidR="0063262C" w:rsidRDefault="0063262C">
      <w:pPr>
        <w:pStyle w:val="BodyText"/>
      </w:pPr>
      <w:r>
        <w:t xml:space="preserve"> a) 0 este incorect; nu este viteza la . -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149854E0" w14:textId="4DAECABA" w:rsidR="0063262C" w:rsidRDefault="0063262C">
      <w:pPr>
        <w:pStyle w:val="BodyText"/>
      </w:pPr>
      <w:r>
        <w:t xml:space="preserve"> c) este incorectă; semnul este greșit la calcul.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</m:oMath>
    </w:p>
    <w:p w14:paraId="397B85C8" w14:textId="77777777" w:rsidR="0063262C" w:rsidRDefault="0063262C">
      <w:pPr>
        <w:pStyle w:val="BodyText"/>
      </w:pPr>
      <w:r>
        <w:t xml:space="preserve">7. </w:t>
      </w:r>
    </w:p>
    <w:p w14:paraId="66D42D4D" w14:textId="52C82DFC" w:rsidR="0063262C" w:rsidRDefault="0063262C">
      <w:pPr>
        <w:pStyle w:val="BodyText"/>
      </w:pPr>
      <w:r>
        <w:t xml:space="preserve"> b) - Corect; punctele critice găsite prin setarea la zero produce aceste puncte. - 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</m:oMath>
    </w:p>
    <w:p w14:paraId="4285EAC9" w14:textId="77777777" w:rsidR="0063262C" w:rsidRDefault="0063262C">
      <w:pPr>
        <w:pStyle w:val="BodyText"/>
      </w:pPr>
      <w:r>
        <w:t xml:space="preserve"> a) este incorectă; Nu toate sunt critice. - </w:t>
      </w:r>
      <m:oMath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32FCD00C" w14:textId="268CEB20" w:rsidR="0063262C" w:rsidRDefault="0063262C">
      <w:pPr>
        <w:pStyle w:val="BodyText"/>
      </w:pPr>
      <w:r>
        <w:t xml:space="preserve"> c) Niciun punct critic nu este incorect; Există într-adevăr puncte critice.</w:t>
      </w:r>
    </w:p>
    <w:p w14:paraId="301B1292" w14:textId="77777777" w:rsidR="0063262C" w:rsidRDefault="0063262C">
      <w:pPr>
        <w:pStyle w:val="BodyText"/>
      </w:pPr>
      <w:r>
        <w:t xml:space="preserve">8. </w:t>
      </w:r>
    </w:p>
    <w:p w14:paraId="38A0710B" w14:textId="19A43752" w:rsidR="0063262C" w:rsidRDefault="0063262C">
      <w:pPr>
        <w:pStyle w:val="BodyText"/>
      </w:pPr>
      <w:r>
        <w:t xml:space="preserve"> c) - Corect; aplicarea regulilor lanțului și coeficientului dă acest rezultat.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C701748" w14:textId="77777777" w:rsidR="0063262C" w:rsidRDefault="0063262C">
      <w:pPr>
        <w:pStyle w:val="BodyText"/>
      </w:pPr>
      <w:r>
        <w:t xml:space="preserve"> a) este incorectă; este prima derivată.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27C61874" w14:textId="533A0178" w:rsidR="0063262C" w:rsidRDefault="0063262C">
      <w:pPr>
        <w:pStyle w:val="BodyText"/>
      </w:pPr>
      <w:r>
        <w:t xml:space="preserve"> b) este incorect; semn greșit.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1F4AC7A" w14:textId="77777777" w:rsidR="0063262C" w:rsidRDefault="0063262C">
      <w:pPr>
        <w:pStyle w:val="BodyText"/>
      </w:pPr>
      <w:r>
        <w:t xml:space="preserve">9. </w:t>
      </w:r>
    </w:p>
    <w:p w14:paraId="12E71227" w14:textId="5289C56C" w:rsidR="0063262C" w:rsidRDefault="0063262C">
      <w:pPr>
        <w:pStyle w:val="BodyText"/>
      </w:pPr>
      <w:r>
        <w:t xml:space="preserve"> b) - Corect; Suprafață calculată ca . -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0FBEE054" w14:textId="77777777" w:rsidR="0063262C" w:rsidRDefault="0063262C">
      <w:pPr>
        <w:pStyle w:val="BodyText"/>
      </w:pPr>
      <w:r>
        <w:t xml:space="preserve"> a) 2 este incorect; este într-adevăr rezultatul integralei notate. - </w:t>
      </w:r>
    </w:p>
    <w:p w14:paraId="75A4E78A" w14:textId="28B0A74C" w:rsidR="0063262C" w:rsidRDefault="0063262C">
      <w:pPr>
        <w:pStyle w:val="BodyText"/>
      </w:pPr>
      <w:r>
        <w:t xml:space="preserve"> c) 1 este incorect; calculează greșit zona.</w:t>
      </w:r>
    </w:p>
    <w:p w14:paraId="6470AF0F" w14:textId="77777777" w:rsidR="0063262C" w:rsidRDefault="0063262C">
      <w:pPr>
        <w:pStyle w:val="BodyText"/>
      </w:pPr>
      <w:r>
        <w:t xml:space="preserve">10. </w:t>
      </w:r>
    </w:p>
    <w:p w14:paraId="43609EA5" w14:textId="77777777" w:rsidR="0063262C" w:rsidRDefault="0063262C">
      <w:pPr>
        <w:pStyle w:val="BodyText"/>
      </w:pPr>
      <w:r>
        <w:t xml:space="preserve"> a) Se apropie de 0 - Corect; ca. -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→∞,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0</m:t>
        </m:r>
      </m:oMath>
    </w:p>
    <w:p w14:paraId="7EA5A73C" w14:textId="77777777" w:rsidR="0063262C" w:rsidRDefault="0063262C">
      <w:pPr>
        <w:pStyle w:val="BodyText"/>
      </w:pPr>
      <w:r>
        <w:t xml:space="preserve"> b) Se apropie de 1 este incorect; în schimb, merge la 0. - </w:t>
      </w:r>
    </w:p>
    <w:p w14:paraId="52538B53" w14:textId="340DB643" w:rsidR="0063262C" w:rsidRDefault="0063262C">
      <w:pPr>
        <w:pStyle w:val="BodyText"/>
      </w:pPr>
      <w:r>
        <w:t xml:space="preserve"> c) Diverge este incorect; se apropie de o limită finită.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