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396715D8" w14:textId="6644EDC9" w:rsidR="0063262C" w:rsidRDefault="0063262C">
      <w:r w:rsidRPr="007B78F8">
        <w:rPr>
          <w:b/>
          <w:sz w:val="36"/>
        </w:rPr>
        <w:t>Test</w:t>
      </w:r>
    </w:p>
    <w:p w14:paraId="42BDD45D" w14:textId="5A6F48D5" w:rsidR="0063262C" w:rsidRDefault="0063262C">
      <w:pPr>
        <w:pStyle w:val="BodyText"/>
      </w:pPr>
      <w:r>
        <w:lastRenderedPageBreak/>
        <w:t>1. Evaluați limita:</w:t>
      </w:r>
    </w:p>
    <w:p w14:paraId="0788C5E9" w14:textId="77777777" w:rsidR="0063262C" w:rsidRDefault="00000000">
      <w:pPr>
        <w:pStyle w:val="BodyText"/>
      </w:pPr>
      <m:oMathPara>
        <m:oMathParaPr>
          <m:jc m:val="center"/>
        </m:oMathParaPr>
        <m:oMath>
          <m:limLow>
            <m:limLowPr>
              <m:ctrlPr>
                <w:rPr>
                  <w:rFonts w:ascii="Cambria Math" w:hAnsi="Cambria Math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→</m:t>
              </m:r>
              <m:r>
                <w:rPr>
                  <w:rFonts w:ascii="Cambria Math" w:hAnsi="Cambria Math"/>
                </w:rPr>
                <m:t>0</m:t>
              </m:r>
            </m:lim>
          </m:limLow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74DC8526" w14:textId="77777777" w:rsidR="0063262C" w:rsidRDefault="0063262C"/>
    <w:p w14:paraId="77B9474D" w14:textId="77777777" w:rsidR="0063262C" w:rsidRDefault="0063262C">
      <w:r>
        <w:t xml:space="preserve"> a) 0 </w:t>
      </w:r>
    </w:p>
    <w:p w14:paraId="20027486" w14:textId="77777777" w:rsidR="0063262C" w:rsidRDefault="0063262C">
      <w:r>
        <w:t xml:space="preserve"> b) 1 </w:t>
      </w:r>
    </w:p>
    <w:p w14:paraId="1C292C0B" w14:textId="77777777" w:rsidR="0063262C" w:rsidRDefault="0063262C">
      <w:r>
        <w:t xml:space="preserve"> c) 5</w:t>
      </w:r>
    </w:p>
    <w:p w14:paraId="251D321F" w14:textId="728B5E76" w:rsidR="0063262C" w:rsidRDefault="0063262C">
      <w:r>
        <w:t xml:space="preserve"> d) Nedefinit</w:t>
      </w:r>
    </w:p>
    <w:p w14:paraId="50C36EE8" w14:textId="77777777" w:rsidR="0063262C" w:rsidRDefault="0063262C">
      <w:pPr>
        <w:pStyle w:val="BodyText"/>
      </w:pPr>
      <w:r>
        <w:t xml:space="preserve">2. Determinați derivata funcției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</m:t>
        </m:r>
      </m:oMath>
    </w:p>
    <w:p w14:paraId="10869EF0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02D1AC73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</m:oMath>
    </w:p>
    <w:p w14:paraId="769DA0E7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6C1884C2" w14:textId="1832C70A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10</m:t>
        </m:r>
      </m:oMath>
    </w:p>
    <w:p w14:paraId="2E578DCE" w14:textId="77777777" w:rsidR="0063262C" w:rsidRDefault="0063262C">
      <w:pPr>
        <w:pStyle w:val="BodyText"/>
      </w:pPr>
      <w:r>
        <w:t xml:space="preserve">3. Găsiți zona de sub curba de la la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22B5A445" w14:textId="77777777" w:rsidR="0063262C" w:rsidRDefault="0063262C">
      <w:pPr>
        <w:pStyle w:val="BodyText"/>
      </w:pPr>
      <w:r>
        <w:t xml:space="preserve"> a) 9 </w:t>
      </w:r>
    </w:p>
    <w:p w14:paraId="4A7506A5" w14:textId="77777777" w:rsidR="0063262C" w:rsidRDefault="0063262C">
      <w:pPr>
        <w:pStyle w:val="BodyText"/>
      </w:pPr>
      <w:r>
        <w:t xml:space="preserve"> b) 27 </w:t>
      </w:r>
    </w:p>
    <w:p w14:paraId="02EAAEF3" w14:textId="77777777" w:rsidR="0063262C" w:rsidRDefault="0063262C">
      <w:pPr>
        <w:pStyle w:val="BodyText"/>
      </w:pPr>
      <w:r>
        <w:t xml:space="preserve"> c) 18</w:t>
      </w:r>
    </w:p>
    <w:p w14:paraId="03A9FAD8" w14:textId="00464645" w:rsidR="0063262C" w:rsidRDefault="0063262C">
      <w:pPr>
        <w:pStyle w:val="BodyText"/>
      </w:pPr>
      <w:r>
        <w:t xml:space="preserve"> d) 4.5</w:t>
      </w:r>
    </w:p>
    <w:p w14:paraId="29A82893" w14:textId="77777777" w:rsidR="0063262C" w:rsidRDefault="0063262C">
      <w:pPr>
        <w:pStyle w:val="BodyText"/>
      </w:pPr>
      <w:r>
        <w:t xml:space="preserve">4. Care este a doua derivată a funcției?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9t</m:t>
        </m:r>
      </m:oMath>
    </w:p>
    <w:p w14:paraId="45E8E367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6t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</m:oMath>
    </w:p>
    <w:p w14:paraId="5A24E7C1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</m:oMath>
    </w:p>
    <w:p w14:paraId="315E6F17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6</m:t>
        </m:r>
      </m:oMath>
    </w:p>
    <w:p w14:paraId="2B08E765" w14:textId="0ED8838D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</m:oMath>
    </w:p>
    <w:p w14:paraId="0FA1C6A4" w14:textId="46B174DC" w:rsidR="0063262C" w:rsidRDefault="0063262C">
      <w:pPr>
        <w:pStyle w:val="BodyText"/>
      </w:pPr>
      <w:r>
        <w:t>5. Evaluați integrala:</w:t>
      </w:r>
    </w:p>
    <w:p w14:paraId="4C4E36DA" w14:textId="77777777" w:rsidR="0063262C" w:rsidRDefault="0063262C"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∫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2x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 dx</m:t>
          </m:r>
        </m:oMath>
      </m:oMathPara>
    </w:p>
    <w:p w14:paraId="5026C04D" w14:textId="77777777" w:rsidR="0063262C" w:rsidRDefault="0063262C"/>
    <w:p w14:paraId="7C712B86" w14:textId="77777777" w:rsidR="0063262C" w:rsidRDefault="0063262C"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E6D9BB7" w14:textId="77777777" w:rsidR="0063262C" w:rsidRDefault="0063262C"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</m:oMath>
    </w:p>
    <w:p w14:paraId="3840D37A" w14:textId="77777777" w:rsidR="0063262C" w:rsidRDefault="0063262C">
      <w:r>
        <w:t xml:space="preserve"> c)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6F9B28A7" w14:textId="29FDCCC2" w:rsidR="0063262C" w:rsidRDefault="0063262C">
      <w:r>
        <w:lastRenderedPageBreak/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</m:oMath>
    </w:p>
    <w:p w14:paraId="3C5F00F9" w14:textId="77777777" w:rsidR="0063262C" w:rsidRDefault="0063262C">
      <w:pPr>
        <w:pStyle w:val="BodyText"/>
      </w:pPr>
      <w:r>
        <w:t xml:space="preserve">6. Aplicați teorema valorii medii pe interval [1, 4]. Care este valoarea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c</m:t>
        </m:r>
      </m:oMath>
    </w:p>
    <w:p w14:paraId="2B1C524A" w14:textId="77777777" w:rsidR="0063262C" w:rsidRDefault="0063262C">
      <w:pPr>
        <w:pStyle w:val="BodyText"/>
      </w:pPr>
      <w:r>
        <w:t xml:space="preserve"> a) 1 </w:t>
      </w:r>
    </w:p>
    <w:p w14:paraId="02C1C777" w14:textId="77777777" w:rsidR="0063262C" w:rsidRDefault="0063262C">
      <w:pPr>
        <w:pStyle w:val="BodyText"/>
      </w:pPr>
      <w:r>
        <w:t xml:space="preserve"> b) 2 </w:t>
      </w:r>
    </w:p>
    <w:p w14:paraId="3B659DD1" w14:textId="77777777" w:rsidR="0063262C" w:rsidRDefault="0063262C">
      <w:pPr>
        <w:pStyle w:val="BodyText"/>
      </w:pPr>
      <w:r>
        <w:t xml:space="preserve"> c) 3</w:t>
      </w:r>
    </w:p>
    <w:p w14:paraId="2E73783E" w14:textId="44643B22" w:rsidR="0063262C" w:rsidRDefault="0063262C">
      <w:pPr>
        <w:pStyle w:val="BodyText"/>
      </w:pPr>
      <w:r>
        <w:t xml:space="preserve"> d) 4</w:t>
      </w:r>
    </w:p>
    <w:p w14:paraId="5753D667" w14:textId="77777777" w:rsidR="0063262C" w:rsidRDefault="0063262C">
      <w:pPr>
        <w:pStyle w:val="BodyText"/>
      </w:pPr>
      <w:r>
        <w:t xml:space="preserve">7. Funcția crește mai repede decât care dintre următoarele funcții ca ?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→∞</m:t>
        </m:r>
      </m:oMath>
    </w:p>
    <w:p w14:paraId="30AF23B6" w14:textId="77777777" w:rsidR="0063262C" w:rsidRDefault="0063262C">
      <w:pPr>
        <w:pStyle w:val="BodyText"/>
      </w:pPr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0D174BC" w14:textId="77777777" w:rsidR="0063262C" w:rsidRDefault="0063262C">
      <w:pPr>
        <w:pStyle w:val="BodyText"/>
      </w:pPr>
      <w:r>
        <w:t xml:space="preserve"> b)  </w:t>
      </w:r>
      <m:oMath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313D778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1ED8B9D1" w14:textId="3B3E04AA" w:rsidR="0063262C" w:rsidRDefault="0063262C">
      <w:pPr>
        <w:pStyle w:val="BodyText"/>
      </w:pPr>
      <w:r>
        <w:t xml:space="preserve"> d) Niciuna</w:t>
      </w:r>
    </w:p>
    <w:p w14:paraId="34017BF5" w14:textId="77777777" w:rsidR="0063262C" w:rsidRDefault="0063262C">
      <w:pPr>
        <w:pStyle w:val="BodyText"/>
      </w:pPr>
      <w:r>
        <w:t xml:space="preserve">8. Determinați punctul de inflexiune pentru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</m:oMath>
    </w:p>
    <w:p w14:paraId="109438EC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0015B14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700CF581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7B5D51DA" w14:textId="3C333C84" w:rsidR="0063262C" w:rsidRDefault="0063262C">
      <w:pPr>
        <w:pStyle w:val="BodyText"/>
      </w:pPr>
      <w:r>
        <w:t xml:space="preserve"> d) Fără punct de inflexiune</w:t>
      </w:r>
    </w:p>
    <w:p w14:paraId="08EB3BA9" w14:textId="77777777" w:rsidR="0063262C" w:rsidRDefault="0063262C">
      <w:pPr>
        <w:pStyle w:val="BodyText"/>
      </w:pPr>
      <w:r>
        <w:t xml:space="preserve">9. Rezolvați ecuația diferențială.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3y</m:t>
        </m:r>
      </m:oMath>
    </w:p>
    <w:p w14:paraId="54B390AC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21F8D242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28976040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</m:oMath>
    </w:p>
    <w:p w14:paraId="461A0A9C" w14:textId="52543092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3x</m:t>
            </m:r>
          </m:e>
        </m:d>
      </m:oMath>
    </w:p>
    <w:p w14:paraId="4E4A2DF1" w14:textId="77777777" w:rsidR="0063262C" w:rsidRDefault="0063262C">
      <w:pPr>
        <w:pStyle w:val="BodyText"/>
      </w:pPr>
      <w:r>
        <w:t xml:space="preserve">10. Dacă , găsiți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D9E8BF6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6506F747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39AFAE63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</m:oMath>
    </w:p>
    <w:p w14:paraId="7015EA98" w14:textId="23C1D10E" w:rsidR="0063262C" w:rsidRDefault="0063262C">
      <w:pPr>
        <w:pStyle w:val="BodyText"/>
      </w:pPr>
      <w:r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13D5C6F4" w14:textId="450F8CC0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2A1114AD" w14:textId="77777777" w:rsidR="0063262C" w:rsidRDefault="0063262C">
      <w:pPr>
        <w:pStyle w:val="BodyText"/>
      </w:pPr>
      <w:r>
        <w:t xml:space="preserve">1. </w:t>
      </w:r>
    </w:p>
    <w:p w14:paraId="0B3E2A54" w14:textId="6C530C1C" w:rsidR="0063262C" w:rsidRDefault="0063262C">
      <w:pPr>
        <w:pStyle w:val="BodyText"/>
      </w:pPr>
      <w:r>
        <w:t xml:space="preserve"> c) 5 Explicație: Folosind proprietatea limită, , când 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kk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2C290C30" w14:textId="77777777" w:rsidR="0063262C" w:rsidRDefault="0063262C">
      <w:pPr>
        <w:pStyle w:val="BodyText"/>
      </w:pPr>
      <w:r>
        <w:lastRenderedPageBreak/>
        <w:t xml:space="preserve">2. </w:t>
      </w:r>
    </w:p>
    <w:p w14:paraId="6AEA8805" w14:textId="3DC55FC9" w:rsidR="0063262C" w:rsidRDefault="0063262C">
      <w:pPr>
        <w:pStyle w:val="BodyText"/>
      </w:pPr>
      <w:r>
        <w:t xml:space="preserve"> a) Explicație: Derivata se calculează folosind regula puterii: .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4A75BD0F" w14:textId="77777777" w:rsidR="0063262C" w:rsidRDefault="0063262C">
      <w:pPr>
        <w:pStyle w:val="BodyText"/>
      </w:pPr>
      <w:r>
        <w:t xml:space="preserve">3. </w:t>
      </w:r>
    </w:p>
    <w:p w14:paraId="427107CD" w14:textId="21E2C4C3" w:rsidR="0063262C" w:rsidRDefault="0063262C">
      <w:pPr>
        <w:pStyle w:val="BodyText"/>
      </w:pPr>
      <w:r>
        <w:t xml:space="preserve"> c) 9 Explicație: Aria de sub curbă poate fi calculată folosind integrala definită: .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9</m:t>
        </m:r>
      </m:oMath>
    </w:p>
    <w:p w14:paraId="7089B18D" w14:textId="77777777" w:rsidR="0063262C" w:rsidRDefault="0063262C">
      <w:pPr>
        <w:pStyle w:val="BodyText"/>
      </w:pPr>
      <w:r>
        <w:t xml:space="preserve">4. </w:t>
      </w:r>
    </w:p>
    <w:p w14:paraId="0545112D" w14:textId="6D6D63B5" w:rsidR="0063262C" w:rsidRDefault="0063262C">
      <w:pPr>
        <w:pStyle w:val="BodyText"/>
      </w:pPr>
      <w:r>
        <w:t xml:space="preserve"> a) Explicație: A doua derivată se găsește prin diferențierea de două ori: , și apoi .</w:t>
      </w:r>
      <m:oMath>
        <m:r>
          <w:rPr>
            <w:rFonts w:ascii="Cambria Math" w:hAnsi="Cambria Math"/>
          </w:rPr>
          <m:t>6t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12g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12t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9g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6t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</m:oMath>
    </w:p>
    <w:p w14:paraId="7644932A" w14:textId="77777777" w:rsidR="0063262C" w:rsidRDefault="0063262C">
      <w:pPr>
        <w:pStyle w:val="BodyText"/>
      </w:pPr>
      <w:r>
        <w:t xml:space="preserve">5. </w:t>
      </w:r>
    </w:p>
    <w:p w14:paraId="45B0ACAF" w14:textId="3FCE9E9B" w:rsidR="0063262C" w:rsidRDefault="0063262C">
      <w:pPr>
        <w:pStyle w:val="BodyText"/>
      </w:pPr>
      <w:r>
        <w:t xml:space="preserve"> a) Explicație: Integrala este calculată ca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7899615D" w14:textId="77777777" w:rsidR="0063262C" w:rsidRDefault="0063262C">
      <w:pPr>
        <w:pStyle w:val="BodyText"/>
      </w:pPr>
      <w:r>
        <w:t xml:space="preserve">6. </w:t>
      </w:r>
    </w:p>
    <w:p w14:paraId="25DD9E67" w14:textId="2F392DBD" w:rsidR="0063262C" w:rsidRDefault="0063262C">
      <w:pPr>
        <w:pStyle w:val="BodyText"/>
      </w:pPr>
      <w:r>
        <w:t xml:space="preserve"> c) 3 Explicație: Prin teorema valorii medii, găsim și rezolvăm căderi între 1 și 4.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2c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2.5</m:t>
        </m:r>
      </m:oMath>
    </w:p>
    <w:p w14:paraId="3BAEF633" w14:textId="77777777" w:rsidR="0063262C" w:rsidRDefault="0063262C">
      <w:pPr>
        <w:pStyle w:val="BodyText"/>
      </w:pPr>
      <w:r>
        <w:t>7.</w:t>
      </w:r>
    </w:p>
    <w:p w14:paraId="42128D51" w14:textId="4227DCE4" w:rsidR="0063262C" w:rsidRDefault="0063262C">
      <w:pPr>
        <w:pStyle w:val="BodyText"/>
      </w:pPr>
      <w:r>
        <w:t xml:space="preserve"> d) Niciuna Explicație: crește mai repede decât orice funcție polinomială sau logaritmică ca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→∞</m:t>
        </m:r>
      </m:oMath>
    </w:p>
    <w:p w14:paraId="560BEC3D" w14:textId="77777777" w:rsidR="0063262C" w:rsidRDefault="0063262C">
      <w:pPr>
        <w:pStyle w:val="BodyText"/>
      </w:pPr>
      <w:r>
        <w:t xml:space="preserve">8. </w:t>
      </w:r>
    </w:p>
    <w:p w14:paraId="5CC4233B" w14:textId="2272B61B" w:rsidR="0063262C" w:rsidRDefault="0063262C">
      <w:pPr>
        <w:pStyle w:val="BodyText"/>
      </w:pPr>
      <w:r>
        <w:t xml:space="preserve"> a) Explicație: ; setat la zero dă , confirmând un punct de inflexiune.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24x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24x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74ED148E" w14:textId="77777777" w:rsidR="0063262C" w:rsidRDefault="0063262C">
      <w:pPr>
        <w:pStyle w:val="BodyText"/>
      </w:pPr>
      <w:r>
        <w:t xml:space="preserve">9. </w:t>
      </w:r>
    </w:p>
    <w:p w14:paraId="6B888139" w14:textId="463A930E" w:rsidR="0063262C" w:rsidRDefault="0063262C">
      <w:pPr>
        <w:pStyle w:val="BodyText"/>
      </w:pPr>
      <w:r>
        <w:t xml:space="preserve"> a) Explicație: Soluția ecuației diferențiale se găsește prin separarea variabilelor, rezultând soluția exponențială.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3x</m:t>
            </m:r>
          </m:sup>
        </m:sSup>
      </m:oMath>
    </w:p>
    <w:p w14:paraId="1E0FEAF6" w14:textId="77777777" w:rsidR="0063262C" w:rsidRDefault="0063262C">
      <w:pPr>
        <w:pStyle w:val="BodyText"/>
      </w:pPr>
      <w:r>
        <w:t xml:space="preserve">10. </w:t>
      </w:r>
    </w:p>
    <w:p w14:paraId="6ED24C09" w14:textId="63B5996F" w:rsidR="0063262C" w:rsidRDefault="0063262C">
      <w:pPr>
        <w:pStyle w:val="BodyText"/>
      </w:pPr>
      <w:r>
        <w:t xml:space="preserve"> b) Explicație: Derivata logaritmului natural este dată de 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