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  <w:p w14:paraId="05472870" w14:textId="5CC7F58F" w:rsidR="0063262C" w:rsidRDefault="0063262C">
      <w:r w:rsidRPr="007B78F8">
        <w:rPr>
          <w:b/>
          <w:sz w:val="36"/>
        </w:rPr>
        <w:t>Test</w:t>
      </w:r>
    </w:p>
    <w:p w14:paraId="39648FDF" w14:textId="77777777" w:rsidR="0063262C" w:rsidRDefault="0063262C">
      <w:pPr>
        <w:pStyle w:val="BodyText"/>
      </w:pPr>
      <w:r>
        <w:t xml:space="preserve">1. Care este derivata lui ?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5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2</m:t>
        </m:r>
      </m:oMath>
    </w:p>
    <w:p w14:paraId="5C2AB6D8" w14:textId="77777777" w:rsidR="0063262C" w:rsidRDefault="0063262C">
      <w:pPr>
        <w:pStyle w:val="BodyText"/>
      </w:pPr>
      <w:r>
        <w:t xml:space="preserve"> a)  </w:t>
      </w:r>
      <m:oMath>
        <m:r>
          <w:rPr>
            <w:rFonts w:ascii="Cambria Math" w:hAnsi="Cambria Math"/>
          </w:rPr>
          <m:t>12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10x</m:t>
        </m:r>
      </m:oMath>
    </w:p>
    <w:p w14:paraId="7075AB4B" w14:textId="77777777" w:rsidR="0063262C" w:rsidRDefault="0063262C">
      <w:pPr>
        <w:pStyle w:val="BodyText"/>
      </w:pPr>
      <w:r>
        <w:t xml:space="preserve"> b)  </w:t>
      </w:r>
      <m:oMath>
        <m:r>
          <w:rPr>
            <w:rFonts w:ascii="Cambria Math" w:hAnsi="Cambria Math"/>
          </w:rPr>
          <m:t>12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5x</m:t>
        </m:r>
      </m:oMath>
    </w:p>
    <w:p w14:paraId="15E7097C" w14:textId="6D395075" w:rsidR="0063262C" w:rsidRDefault="0063262C">
      <w:pPr>
        <w:pStyle w:val="BodyText"/>
      </w:pPr>
      <w:r>
        <w:lastRenderedPageBreak/>
        <w:t xml:space="preserve"> c) </w:t>
      </w:r>
      <m:oMath>
        <m: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10x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2</m:t>
        </m:r>
      </m:oMath>
    </w:p>
    <w:p w14:paraId="1C4310F1" w14:textId="77777777" w:rsidR="0063262C" w:rsidRDefault="0063262C">
      <w:pPr>
        <w:pStyle w:val="BodyText"/>
      </w:pPr>
      <w:r>
        <w:t xml:space="preserve">2. Găsiți integrala lui în raport cu .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x</m:t>
        </m:r>
      </m:oMath>
    </w:p>
    <w:p w14:paraId="0E4286D2" w14:textId="77777777" w:rsidR="0063262C" w:rsidRDefault="0063262C">
      <w:pPr>
        <w:pStyle w:val="BodyText"/>
      </w:pPr>
      <w:r>
        <w:t xml:space="preserve"> a) 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C</m:t>
        </m:r>
      </m:oMath>
    </w:p>
    <w:p w14:paraId="3DECBB9B" w14:textId="77777777" w:rsidR="0063262C" w:rsidRDefault="0063262C">
      <w:pPr>
        <w:pStyle w:val="BodyText"/>
      </w:pPr>
      <w:r>
        <w:t xml:space="preserve"> b) 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C</m:t>
        </m:r>
      </m:oMath>
    </w:p>
    <w:p w14:paraId="5B63A7BF" w14:textId="3DE60B2A" w:rsidR="0063262C" w:rsidRDefault="0063262C">
      <w:pPr>
        <w:pStyle w:val="BodyText"/>
      </w:pPr>
      <w:r>
        <w:t xml:space="preserve"> c)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6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C</m:t>
        </m:r>
      </m:oMath>
    </w:p>
    <w:p w14:paraId="493C30DA" w14:textId="77777777" w:rsidR="0063262C" w:rsidRDefault="0063262C">
      <w:pPr>
        <w:pStyle w:val="BodyText"/>
      </w:pPr>
      <w:r>
        <w:t xml:space="preserve">3. Evaluați limita: 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sub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→</m:t>
            </m:r>
            <m:r>
              <w:rPr>
                <w:rFonts w:ascii="Cambria Math" w:hAnsi="Cambria Math"/>
              </w:rPr>
              <m:t>0</m:t>
            </m:r>
          </m:sub>
        </m:sSub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num>
          <m:den>
            <m:r>
              <w:rPr>
                <w:rFonts w:ascii="Cambria Math" w:hAnsi="Cambria Math"/>
              </w:rPr>
              <m:t>x</m:t>
            </m:r>
          </m:den>
        </m:f>
      </m:oMath>
    </w:p>
    <w:p w14:paraId="6F75ACAD" w14:textId="77777777" w:rsidR="0063262C" w:rsidRDefault="0063262C">
      <w:pPr>
        <w:pStyle w:val="BodyText"/>
      </w:pPr>
      <w:r>
        <w:t xml:space="preserve"> a) 0 </w:t>
      </w:r>
    </w:p>
    <w:p w14:paraId="6E885602" w14:textId="77777777" w:rsidR="0063262C" w:rsidRDefault="0063262C">
      <w:pPr>
        <w:pStyle w:val="BodyText"/>
      </w:pPr>
      <w:r>
        <w:t xml:space="preserve"> b) 1 </w:t>
      </w:r>
    </w:p>
    <w:p w14:paraId="19273217" w14:textId="7F588109" w:rsidR="0063262C" w:rsidRDefault="0063262C">
      <w:pPr>
        <w:pStyle w:val="BodyText"/>
      </w:pPr>
      <w:r>
        <w:t xml:space="preserve"> c) Nu există</w:t>
      </w:r>
    </w:p>
    <w:p w14:paraId="33FC7552" w14:textId="77777777" w:rsidR="0063262C" w:rsidRDefault="0063262C">
      <w:pPr>
        <w:pStyle w:val="BodyText"/>
      </w:pPr>
      <w:r>
        <w:t xml:space="preserve">4. Zona de sub curba de la este: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</m:t>
        </m:r>
      </m:oMath>
    </w:p>
    <w:p w14:paraId="1AE32884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22319E1F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10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0FB95ED2" w14:textId="648BD13E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122F8E02" w14:textId="77777777" w:rsidR="0063262C" w:rsidRDefault="0063262C">
      <w:pPr>
        <w:pStyle w:val="BodyText"/>
      </w:pPr>
      <w:r>
        <w:t xml:space="preserve">5. Care dintre următoarele funcții are o asimptotă orizontală la ? 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</m:t>
        </m:r>
      </m:oMath>
    </w:p>
    <w:p w14:paraId="615578D0" w14:textId="77777777" w:rsidR="0063262C" w:rsidRDefault="0063262C">
      <w:pPr>
        <w:pStyle w:val="BodyText"/>
      </w:pPr>
      <w:r>
        <w:t xml:space="preserve"> a) 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</w:p>
    <w:p w14:paraId="5B0B3F72" w14:textId="77777777" w:rsidR="0063262C" w:rsidRDefault="0063262C">
      <w:pPr>
        <w:pStyle w:val="BodyText"/>
      </w:pPr>
      <w:r>
        <w:t xml:space="preserve"> b) 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5577562F" w14:textId="598DED87" w:rsidR="0063262C" w:rsidRDefault="0063262C">
      <w:pPr>
        <w:pStyle w:val="BodyText"/>
      </w:pPr>
      <w:r>
        <w:t xml:space="preserve"> c)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</w:p>
    <w:p w14:paraId="137E2B44" w14:textId="77777777" w:rsidR="0063262C" w:rsidRDefault="0063262C">
      <w:pPr>
        <w:pStyle w:val="BodyText"/>
      </w:pPr>
      <w:r>
        <w:t xml:space="preserve">6. Dacă la , care dintre următoarele afirmații este adevărată?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</m:t>
        </m:r>
      </m:oMath>
    </w:p>
    <w:p w14:paraId="3039016B" w14:textId="77777777" w:rsidR="0063262C" w:rsidRDefault="0063262C">
      <w:pPr>
        <w:pStyle w:val="BodyText"/>
      </w:pPr>
      <w:r>
        <w:t xml:space="preserve"> a) are un minim de  </w:t>
      </w:r>
      <m:oMath>
        <m:r>
          <w:rPr>
            <w:rFonts w:ascii="Cambria Math" w:hAnsi="Cambria Math"/>
          </w:rPr>
          <m:t>fx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</m:t>
        </m:r>
      </m:oMath>
    </w:p>
    <w:p w14:paraId="4A062F1C" w14:textId="77777777" w:rsidR="0063262C" w:rsidRDefault="0063262C">
      <w:pPr>
        <w:pStyle w:val="BodyText"/>
      </w:pPr>
      <w:r>
        <w:t xml:space="preserve"> b) are un maxim de  </w:t>
      </w:r>
      <m:oMath>
        <m:r>
          <w:rPr>
            <w:rFonts w:ascii="Cambria Math" w:hAnsi="Cambria Math"/>
          </w:rPr>
          <m:t>fx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</m:t>
        </m:r>
      </m:oMath>
    </w:p>
    <w:p w14:paraId="5E32363E" w14:textId="6A4A28AD" w:rsidR="0063262C" w:rsidRDefault="0063262C">
      <w:pPr>
        <w:pStyle w:val="BodyText"/>
      </w:pPr>
      <w:r>
        <w:t xml:space="preserve"> c) poate avea un extremum local la </w:t>
      </w:r>
      <m:oMath>
        <m:r>
          <w:rPr>
            <w:rFonts w:ascii="Cambria Math" w:hAnsi="Cambria Math"/>
          </w:rPr>
          <m:t>fx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</m:t>
        </m:r>
      </m:oMath>
    </w:p>
    <w:p w14:paraId="11BC86AD" w14:textId="77777777" w:rsidR="0063262C" w:rsidRDefault="0063262C">
      <w:pPr>
        <w:pStyle w:val="BodyText"/>
      </w:pPr>
      <w:r>
        <w:t xml:space="preserve">7. Testul celei de-a doua derivate este utilizat pentru a determina: </w:t>
      </w:r>
    </w:p>
    <w:p w14:paraId="777ED601" w14:textId="77777777" w:rsidR="0063262C" w:rsidRDefault="0063262C">
      <w:pPr>
        <w:pStyle w:val="BodyText"/>
      </w:pPr>
      <w:r>
        <w:t xml:space="preserve"> a) Concavitatea unei funcții </w:t>
      </w:r>
    </w:p>
    <w:p w14:paraId="46A47920" w14:textId="77777777" w:rsidR="0063262C" w:rsidRDefault="0063262C">
      <w:pPr>
        <w:pStyle w:val="BodyText"/>
      </w:pPr>
      <w:r>
        <w:t xml:space="preserve"> b) Punctele critice ale unei funcții </w:t>
      </w:r>
    </w:p>
    <w:p w14:paraId="4757DB50" w14:textId="2EC798D1" w:rsidR="0063262C" w:rsidRDefault="0063262C">
      <w:pPr>
        <w:pStyle w:val="BodyText"/>
      </w:pPr>
      <w:r>
        <w:t xml:space="preserve"> c) Comportamentul asimptotic al unei funcții</w:t>
      </w:r>
    </w:p>
    <w:p w14:paraId="794EDD71" w14:textId="77777777" w:rsidR="0063262C" w:rsidRDefault="0063262C">
      <w:pPr>
        <w:pStyle w:val="BodyText"/>
      </w:pPr>
      <w:r>
        <w:t xml:space="preserve">8. Ce este expansiunea seriei Taylor din jur?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</m:t>
        </m:r>
      </m:oMath>
    </w:p>
    <w:p w14:paraId="017B4CB7" w14:textId="77777777" w:rsidR="0063262C" w:rsidRDefault="0063262C">
      <w:pPr>
        <w:pStyle w:val="BodyText"/>
      </w:pPr>
      <w:r>
        <w:t xml:space="preserve"> a) 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!</m:t>
                </m:r>
              </m:den>
            </m:f>
          </m:e>
        </m:nary>
      </m:oMath>
    </w:p>
    <w:p w14:paraId="055295B7" w14:textId="77777777" w:rsidR="0063262C" w:rsidRDefault="0063262C">
      <w:pPr>
        <w:pStyle w:val="BodyText"/>
      </w:pPr>
      <w:r>
        <w:t xml:space="preserve"> b) 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n</m:t>
                </m:r>
              </m:den>
            </m:f>
          </m:e>
        </m:nary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1</m:t>
        </m:r>
      </m:oMath>
    </w:p>
    <w:p w14:paraId="10857065" w14:textId="4C465377" w:rsidR="0063262C" w:rsidRDefault="0063262C">
      <w:pPr>
        <w:pStyle w:val="BodyText"/>
      </w:pPr>
      <w:r>
        <w:t xml:space="preserve"> c)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∞</m:t>
            </m:r>
          </m:sup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</m:e>
        </m:nary>
      </m:oMath>
    </w:p>
    <w:p w14:paraId="2B02D3AE" w14:textId="77777777" w:rsidR="0063262C" w:rsidRDefault="0063262C">
      <w:pPr>
        <w:pStyle w:val="BodyText"/>
      </w:pPr>
      <w:r>
        <w:lastRenderedPageBreak/>
        <w:t xml:space="preserve">9. Funcția este: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=ln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</w:p>
    <w:p w14:paraId="19CFC4AB" w14:textId="77777777" w:rsidR="0063262C" w:rsidRDefault="0063262C">
      <w:pPr>
        <w:pStyle w:val="BodyText"/>
      </w:pPr>
      <w:r>
        <w:t xml:space="preserve"> a) Definit pentru 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≤</m:t>
        </m:r>
        <m:r>
          <w:rPr>
            <w:rFonts w:ascii="Cambria Math" w:hAnsi="Cambria Math"/>
          </w:rPr>
          <m:t>0</m:t>
        </m:r>
      </m:oMath>
    </w:p>
    <w:p w14:paraId="3CAD993B" w14:textId="77777777" w:rsidR="0063262C" w:rsidRDefault="0063262C">
      <w:pPr>
        <w:pStyle w:val="BodyText"/>
      </w:pPr>
      <w:r>
        <w:t xml:space="preserve"> b) Definit pentru 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&gt;</m:t>
        </m:r>
        <m:r>
          <w:rPr>
            <w:rFonts w:ascii="Cambria Math" w:hAnsi="Cambria Math"/>
          </w:rPr>
          <m:t>0</m:t>
        </m:r>
      </m:oMath>
    </w:p>
    <w:p w14:paraId="6A358E7B" w14:textId="6ADC4A77" w:rsidR="0063262C" w:rsidRDefault="0063262C">
      <w:pPr>
        <w:pStyle w:val="BodyText"/>
      </w:pPr>
      <w:r>
        <w:t xml:space="preserve"> c) Definit pentru toți </w:t>
      </w:r>
      <m:oMath>
        <m:r>
          <w:rPr>
            <w:rFonts w:ascii="Cambria Math" w:hAnsi="Cambria Math"/>
          </w:rPr>
          <m:t>x</m:t>
        </m:r>
      </m:oMath>
    </w:p>
    <w:p w14:paraId="44945191" w14:textId="77777777" w:rsidR="0063262C" w:rsidRDefault="0063262C">
      <w:pPr>
        <w:pStyle w:val="BodyText"/>
      </w:pPr>
      <w:r>
        <w:t xml:space="preserve">10. Care este valoarea maximă a funcției în interval?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4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2</m:t>
            </m:r>
          </m:e>
        </m:d>
      </m:oMath>
    </w:p>
    <w:p w14:paraId="4C03CB8F" w14:textId="77777777" w:rsidR="0063262C" w:rsidRDefault="0063262C">
      <w:pPr>
        <w:pStyle w:val="BodyText"/>
      </w:pPr>
      <w:r>
        <w:t xml:space="preserve"> a) 0 </w:t>
      </w:r>
    </w:p>
    <w:p w14:paraId="484A91DD" w14:textId="77777777" w:rsidR="0063262C" w:rsidRDefault="0063262C">
      <w:pPr>
        <w:pStyle w:val="BodyText"/>
      </w:pPr>
      <w:r>
        <w:t xml:space="preserve"> b) 4 </w:t>
      </w:r>
    </w:p>
    <w:p w14:paraId="23A802F1" w14:textId="6FCA9610" w:rsidR="0063262C" w:rsidRDefault="0063262C">
      <w:pPr>
        <w:pStyle w:val="BodyText"/>
      </w:pPr>
      <w:r>
        <w:t xml:space="preserve"> c) 2</w:t>
      </w:r>
    </w:p>
    <w:p w14:paraId="7F858D7F" w14:textId="4D1FB087" w:rsidR="0063262C" w:rsidRDefault="0063262C">
      <w:pPr>
        <w:pStyle w:val="BodyText"/>
      </w:pPr>
      <w:r w:rsidRPr="00F6357A">
        <w:rPr>
          <w:b/>
          <w:i/>
          <w:sz w:val="28"/>
        </w:rPr>
        <w:t>Răspunsuri</w:t>
      </w:r>
    </w:p>
    <w:p w14:paraId="7D4D5041" w14:textId="77777777" w:rsidR="0063262C" w:rsidRDefault="0063262C">
      <w:pPr>
        <w:pStyle w:val="BodyText"/>
      </w:pPr>
      <w:r>
        <w:t xml:space="preserve">1. </w:t>
      </w:r>
    </w:p>
    <w:p w14:paraId="7507732A" w14:textId="77777777" w:rsidR="0063262C" w:rsidRDefault="0063262C">
      <w:pPr>
        <w:pStyle w:val="BodyText"/>
      </w:pPr>
      <w:r>
        <w:t xml:space="preserve"> a) - Corect. Derivata lui este . - </w:t>
      </w:r>
      <m:oMath>
        <m:r>
          <w:rPr>
            <w:rFonts w:ascii="Cambria Math" w:hAnsi="Cambria Math"/>
          </w:rPr>
          <m:t>12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10xf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5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2f</m:t>
        </m:r>
        <m:r>
          <m:rPr>
            <m:sty m:val="p"/>
          </m:rPr>
          <w:rPr>
            <w:rFonts w:ascii="Cambria Math" w:hAnsi="Cambria Math"/>
          </w:rPr>
          <m:t>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10x</m:t>
        </m:r>
      </m:oMath>
    </w:p>
    <w:p w14:paraId="756FAF0C" w14:textId="77777777" w:rsidR="0063262C" w:rsidRDefault="0063262C">
      <w:pPr>
        <w:pStyle w:val="BodyText"/>
      </w:pPr>
      <w:r>
        <w:t xml:space="preserve"> b) este incorect deoarece lipsește coeficientul corect al termenului. - </w:t>
      </w:r>
      <m:oMath>
        <m:r>
          <w:rPr>
            <w:rFonts w:ascii="Cambria Math" w:hAnsi="Cambria Math"/>
          </w:rPr>
          <m:t>12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5x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419238F3" w14:textId="589B5C57" w:rsidR="0063262C" w:rsidRDefault="0063262C">
      <w:pPr>
        <w:pStyle w:val="BodyText"/>
      </w:pPr>
      <w:r>
        <w:t xml:space="preserve"> c) este incorect din cauza coeficientului incorect și a constantei suplimentare.</w:t>
      </w:r>
      <m:oMath>
        <m: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10x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2</m:t>
        </m:r>
      </m:oMath>
    </w:p>
    <w:p w14:paraId="30A3B2FC" w14:textId="77777777" w:rsidR="0063262C" w:rsidRDefault="0063262C">
      <w:pPr>
        <w:pStyle w:val="BodyText"/>
      </w:pPr>
      <w:r>
        <w:t xml:space="preserve">2. </w:t>
      </w:r>
    </w:p>
    <w:p w14:paraId="2310BCAA" w14:textId="77777777" w:rsidR="0063262C" w:rsidRDefault="0063262C">
      <w:pPr>
        <w:pStyle w:val="BodyText"/>
      </w:pPr>
      <w:r>
        <w:t xml:space="preserve"> a) - Corect. Integrala rezultatelor în . -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Cf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m:rPr>
            <m:sty m:val="p"/>
          </m:rPr>
          <w:rPr>
            <w:rFonts w:ascii="Cambria Math" w:hAnsi="Cambria Math"/>
          </w:rPr>
          <m:t>∫</m:t>
        </m:r>
        <m:r>
          <w:rPr>
            <w:rFonts w:ascii="Cambria Math" w:hAnsi="Cambria Math"/>
          </w:rPr>
          <m:t>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 dx</m:t>
        </m:r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C</m:t>
        </m:r>
      </m:oMath>
    </w:p>
    <w:p w14:paraId="33FC1BA4" w14:textId="77777777" w:rsidR="0063262C" w:rsidRDefault="0063262C">
      <w:pPr>
        <w:pStyle w:val="BodyText"/>
      </w:pPr>
      <w:r>
        <w:t xml:space="preserve"> b) este incorect; nu ar trebui să existe 1. -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C</m:t>
        </m:r>
      </m:oMath>
    </w:p>
    <w:p w14:paraId="219F86D7" w14:textId="69BD20B1" w:rsidR="0063262C" w:rsidRDefault="0063262C">
      <w:pPr>
        <w:pStyle w:val="BodyText"/>
      </w:pPr>
      <w:r>
        <w:t xml:space="preserve"> c) este incorectă; constanta 6 nu face parte din antiderivată.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6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C</m:t>
        </m:r>
      </m:oMath>
    </w:p>
    <w:p w14:paraId="3863CC60" w14:textId="77777777" w:rsidR="0063262C" w:rsidRDefault="0063262C">
      <w:pPr>
        <w:pStyle w:val="BodyText"/>
      </w:pPr>
      <w:r>
        <w:t xml:space="preserve">3. </w:t>
      </w:r>
    </w:p>
    <w:p w14:paraId="25FE6F6C" w14:textId="67A44C80" w:rsidR="0063262C" w:rsidRDefault="0063262C">
      <w:pPr>
        <w:pStyle w:val="BodyText"/>
      </w:pPr>
      <w:r>
        <w:t xml:space="preserve"> b) 1 - Corect.  este o limită standard în calcul. -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sub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→</m:t>
            </m:r>
            <m:r>
              <w:rPr>
                <w:rFonts w:ascii="Cambria Math" w:hAnsi="Cambria Math"/>
              </w:rPr>
              <m:t>0</m:t>
            </m:r>
          </m:sub>
        </m:sSub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</m:t>
        </m:r>
      </m:oMath>
    </w:p>
    <w:p w14:paraId="5A13F057" w14:textId="77777777" w:rsidR="0063262C" w:rsidRDefault="0063262C">
      <w:pPr>
        <w:pStyle w:val="BodyText"/>
      </w:pPr>
      <w:r>
        <w:t xml:space="preserve"> a) 0 este incorect, deoarece limita se apropie de 1. - </w:t>
      </w:r>
    </w:p>
    <w:p w14:paraId="0004A14E" w14:textId="49F816AB" w:rsidR="0063262C" w:rsidRDefault="0063262C">
      <w:pPr>
        <w:pStyle w:val="BodyText"/>
      </w:pPr>
      <w:r>
        <w:t xml:space="preserve"> c) Nu există este incorect deoarece limita există.</w:t>
      </w:r>
    </w:p>
    <w:p w14:paraId="1810E362" w14:textId="77777777" w:rsidR="0063262C" w:rsidRDefault="0063262C">
      <w:pPr>
        <w:pStyle w:val="BodyText"/>
      </w:pPr>
      <w:r>
        <w:t xml:space="preserve">4. </w:t>
      </w:r>
    </w:p>
    <w:p w14:paraId="4F40B3CC" w14:textId="5AEFDE1F" w:rsidR="0063262C" w:rsidRDefault="0063262C">
      <w:pPr>
        <w:pStyle w:val="BodyText"/>
      </w:pPr>
      <w:r>
        <w:t xml:space="preserve"> b) - Corect. . -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10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nary>
          <m:naryPr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3</m:t>
            </m:r>
          </m:sup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nary>
        <m:r>
          <w:rPr>
            <w:rFonts w:ascii="Cambria Math" w:hAnsi="Cambria Math"/>
          </w:rPr>
          <m:t> dx</m:t>
        </m:r>
        <m:r>
          <m:rPr>
            <m:sty m:val="p"/>
          </m:rP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d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3</m:t>
            </m:r>
          </m:sup>
        </m:sSubSup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27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26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51D8C4AE" w14:textId="77777777" w:rsidR="0063262C" w:rsidRDefault="0063262C">
      <w:pPr>
        <w:pStyle w:val="BodyText"/>
      </w:pPr>
      <w:r>
        <w:t xml:space="preserve"> a) este incorectă. -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4CACCD7B" w14:textId="03FE258D" w:rsidR="0063262C" w:rsidRDefault="0063262C">
      <w:pPr>
        <w:pStyle w:val="BodyText"/>
      </w:pPr>
      <w:r>
        <w:t xml:space="preserve"> c) este incorectă; reprezintă o zonă sub un interval diferit.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082F98B5" w14:textId="77777777" w:rsidR="0063262C" w:rsidRDefault="0063262C">
      <w:pPr>
        <w:pStyle w:val="BodyText"/>
      </w:pPr>
      <w:r>
        <w:t xml:space="preserve">5. </w:t>
      </w:r>
    </w:p>
    <w:p w14:paraId="2BEDE0AD" w14:textId="77777777" w:rsidR="0063262C" w:rsidRDefault="0063262C">
      <w:pPr>
        <w:pStyle w:val="BodyText"/>
      </w:pPr>
      <w:r>
        <w:t xml:space="preserve"> a) - Corect. Ca. -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→∞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→</m:t>
        </m:r>
        <m:r>
          <w:rPr>
            <w:rFonts w:ascii="Cambria Math" w:hAnsi="Cambria Math"/>
          </w:rPr>
          <m:t>0</m:t>
        </m:r>
      </m:oMath>
    </w:p>
    <w:p w14:paraId="58F6EA85" w14:textId="77777777" w:rsidR="0063262C" w:rsidRDefault="0063262C">
      <w:pPr>
        <w:pStyle w:val="BodyText"/>
      </w:pPr>
      <w:r>
        <w:t xml:space="preserve"> b) nu are o asimptotă orizontală, deoarece se apropie de infinit. -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1C53BE9B" w14:textId="138FD506" w:rsidR="0063262C" w:rsidRDefault="0063262C">
      <w:pPr>
        <w:pStyle w:val="BodyText"/>
      </w:pPr>
      <w:r>
        <w:lastRenderedPageBreak/>
        <w:t xml:space="preserve"> c) se apropie de infinit ca .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→∞</m:t>
        </m:r>
      </m:oMath>
    </w:p>
    <w:p w14:paraId="6BB3C86D" w14:textId="77777777" w:rsidR="0063262C" w:rsidRDefault="0063262C">
      <w:pPr>
        <w:pStyle w:val="BodyText"/>
      </w:pPr>
      <w:r>
        <w:t xml:space="preserve">6. </w:t>
      </w:r>
    </w:p>
    <w:p w14:paraId="3528D135" w14:textId="6B1CDBC8" w:rsidR="0063262C" w:rsidRDefault="0063262C">
      <w:pPr>
        <w:pStyle w:val="BodyText"/>
      </w:pPr>
      <w:r>
        <w:t xml:space="preserve"> c) poate avea un extrem local la - Corect.  indică un posibil extrem, dar sunt necesare analize suplimentare. - </w:t>
      </w:r>
      <m:oMath>
        <m:r>
          <w:rPr>
            <w:rFonts w:ascii="Cambria Math" w:hAnsi="Cambria Math"/>
          </w:rPr>
          <m:t>fx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2f</m:t>
        </m:r>
        <m:r>
          <m:rPr>
            <m:sty m:val="p"/>
          </m:rPr>
          <w:rPr>
            <w:rFonts w:ascii="Cambria Math" w:hAnsi="Cambria Math"/>
          </w:rPr>
          <m:t>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</m:t>
        </m:r>
      </m:oMath>
    </w:p>
    <w:p w14:paraId="44B9A678" w14:textId="77777777" w:rsidR="0063262C" w:rsidRDefault="0063262C">
      <w:pPr>
        <w:pStyle w:val="BodyText"/>
      </w:pPr>
      <w:r>
        <w:t xml:space="preserve"> a) Minimul este incert fără a doua derivată. - </w:t>
      </w:r>
    </w:p>
    <w:p w14:paraId="53C3F642" w14:textId="21341C8B" w:rsidR="0063262C" w:rsidRDefault="0063262C">
      <w:pPr>
        <w:pStyle w:val="BodyText"/>
      </w:pPr>
      <w:r>
        <w:t xml:space="preserve"> b) Maximul este, de asemenea, incert.</w:t>
      </w:r>
    </w:p>
    <w:p w14:paraId="23DC96C0" w14:textId="77777777" w:rsidR="0063262C" w:rsidRDefault="0063262C">
      <w:pPr>
        <w:pStyle w:val="BodyText"/>
      </w:pPr>
      <w:r>
        <w:t xml:space="preserve">7. </w:t>
      </w:r>
    </w:p>
    <w:p w14:paraId="5F704415" w14:textId="77777777" w:rsidR="0063262C" w:rsidRDefault="0063262C">
      <w:pPr>
        <w:pStyle w:val="BodyText"/>
      </w:pPr>
      <w:r>
        <w:t xml:space="preserve"> a) Concavitatea unei funcții - Corect. Testul celei de-a doua derivate verifică dacă funcția este concavă în sus sau în jos. - </w:t>
      </w:r>
    </w:p>
    <w:p w14:paraId="230E416B" w14:textId="77777777" w:rsidR="0063262C" w:rsidRDefault="0063262C">
      <w:pPr>
        <w:pStyle w:val="BodyText"/>
      </w:pPr>
      <w:r>
        <w:t xml:space="preserve"> b) Aceasta se referă la prima derivată, nu la a doua. - </w:t>
      </w:r>
    </w:p>
    <w:p w14:paraId="1FCB136D" w14:textId="74F0664E" w:rsidR="0063262C" w:rsidRDefault="0063262C">
      <w:pPr>
        <w:pStyle w:val="BodyText"/>
      </w:pPr>
      <w:r>
        <w:t xml:space="preserve"> c) Se referă la comportament, dar nu direct la extreme.</w:t>
      </w:r>
    </w:p>
    <w:p w14:paraId="5A82B8FA" w14:textId="77777777" w:rsidR="0063262C" w:rsidRDefault="0063262C">
      <w:pPr>
        <w:pStyle w:val="BodyText"/>
      </w:pPr>
      <w:r>
        <w:t xml:space="preserve">8. </w:t>
      </w:r>
    </w:p>
    <w:p w14:paraId="24583B73" w14:textId="77777777" w:rsidR="0063262C" w:rsidRDefault="0063262C">
      <w:pPr>
        <w:pStyle w:val="BodyText"/>
      </w:pPr>
      <w:r>
        <w:t xml:space="preserve"> a) - Corect. Aceasta este expansiunea seriei Taylor de aproximativ . -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!</m:t>
                </m:r>
              </m:den>
            </m:f>
          </m:e>
        </m:nary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</m:t>
        </m:r>
      </m:oMath>
    </w:p>
    <w:p w14:paraId="047DF7EB" w14:textId="77777777" w:rsidR="0063262C" w:rsidRDefault="0063262C">
      <w:pPr>
        <w:pStyle w:val="BodyText"/>
      </w:pPr>
      <w:r>
        <w:t xml:space="preserve"> b) Acest lucru este incorect; denaturează termenii seriei. - </w:t>
      </w:r>
    </w:p>
    <w:p w14:paraId="4CB50115" w14:textId="6F9C9549" w:rsidR="0063262C" w:rsidRDefault="0063262C">
      <w:pPr>
        <w:pStyle w:val="BodyText"/>
      </w:pPr>
      <w:r>
        <w:t xml:space="preserve"> c) Această serie nu converge pentru toți.</w:t>
      </w:r>
      <m:oMath>
        <m:r>
          <w:rPr>
            <w:rFonts w:ascii="Cambria Math" w:hAnsi="Cambria Math"/>
          </w:rPr>
          <m:t>x</m:t>
        </m:r>
      </m:oMath>
    </w:p>
    <w:p w14:paraId="523B7009" w14:textId="77777777" w:rsidR="0063262C" w:rsidRDefault="0063262C">
      <w:pPr>
        <w:pStyle w:val="BodyText"/>
      </w:pPr>
      <w:r>
        <w:t xml:space="preserve">9. </w:t>
      </w:r>
    </w:p>
    <w:p w14:paraId="08943542" w14:textId="4D45E581" w:rsidR="0063262C" w:rsidRDefault="0063262C">
      <w:pPr>
        <w:pStyle w:val="BodyText"/>
      </w:pPr>
      <w:r>
        <w:t xml:space="preserve"> b) Definit pentru - Corect. Logaritmul natural este definit numai pentru valori pozitive ale lui . -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&gt;</m:t>
        </m:r>
        <m:r>
          <w:rPr>
            <w:rFonts w:ascii="Cambria Math" w:hAnsi="Cambria Math"/>
          </w:rPr>
          <m:t>0x</m:t>
        </m:r>
      </m:oMath>
    </w:p>
    <w:p w14:paraId="65618F7D" w14:textId="77777777" w:rsidR="0063262C" w:rsidRDefault="0063262C">
      <w:pPr>
        <w:pStyle w:val="BodyText"/>
      </w:pPr>
      <w:r>
        <w:t xml:space="preserve"> a) Incorect, deoarece nu este definit pentru . -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≤</m:t>
        </m:r>
        <m:r>
          <w:rPr>
            <w:rFonts w:ascii="Cambria Math" w:hAnsi="Cambria Math"/>
          </w:rPr>
          <m:t>0</m:t>
        </m:r>
      </m:oMath>
    </w:p>
    <w:p w14:paraId="56F75D37" w14:textId="6ACAA3E5" w:rsidR="0063262C" w:rsidRDefault="0063262C">
      <w:pPr>
        <w:pStyle w:val="BodyText"/>
      </w:pPr>
      <w:r>
        <w:t xml:space="preserve"> c) Incorect, deoarece exclude valorile negative.</w:t>
      </w:r>
    </w:p>
    <w:p w14:paraId="6110C65C" w14:textId="77777777" w:rsidR="0063262C" w:rsidRDefault="0063262C">
      <w:pPr>
        <w:pStyle w:val="BodyText"/>
      </w:pPr>
      <w:r>
        <w:t xml:space="preserve">10. </w:t>
      </w:r>
    </w:p>
    <w:p w14:paraId="4319D857" w14:textId="5B9691A2" w:rsidR="0063262C" w:rsidRDefault="0063262C">
      <w:pPr>
        <w:pStyle w:val="BodyText"/>
      </w:pPr>
      <w:r>
        <w:t xml:space="preserve"> b) 4 - Corect. Vârful lui apare la cu . -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4x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4</m:t>
        </m:r>
      </m:oMath>
    </w:p>
    <w:p w14:paraId="10AF68DB" w14:textId="77777777" w:rsidR="0063262C" w:rsidRDefault="0063262C">
      <w:pPr>
        <w:pStyle w:val="BodyText"/>
      </w:pPr>
      <w:r>
        <w:t xml:space="preserve"> a) 0 este incorect, deoarece maximul se găsește la vârf. - </w:t>
      </w:r>
    </w:p>
    <w:p w14:paraId="6ABFF7F8" w14:textId="34565F9E" w:rsidR="0063262C" w:rsidRDefault="0063262C">
      <w:pPr>
        <w:pStyle w:val="BodyText"/>
      </w:pPr>
      <w:r>
        <w:t xml:space="preserve"> c) 2 este o valoare a funcției, dar nu maximă.</w:t>
      </w:r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