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4122EBF9" w14:textId="51CCB642" w:rsidR="0063262C" w:rsidRDefault="0063262C">
      <w:r w:rsidRPr="007B78F8">
        <w:rPr>
          <w:b/>
          <w:sz w:val="36"/>
        </w:rPr>
        <w:t>Test</w:t>
      </w:r>
    </w:p>
    <w:p w14:paraId="367A8811" w14:textId="77777777" w:rsidR="0063262C" w:rsidRDefault="0063262C">
      <w:pPr>
        <w:pStyle w:val="BodyText"/>
      </w:pPr>
      <w:r>
        <w:t xml:space="preserve">1. Care este derivata funcției?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7</m:t>
        </m:r>
      </m:oMath>
    </w:p>
    <w:p w14:paraId="3FA822EF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</m:oMath>
    </w:p>
    <w:p w14:paraId="1F6442D4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</m:oMath>
    </w:p>
    <w:p w14:paraId="78E0DDE9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3x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</m:oMath>
    </w:p>
    <w:p w14:paraId="73C37E5B" w14:textId="65AE2ADA" w:rsidR="0063262C" w:rsidRDefault="0063262C">
      <w:pPr>
        <w:pStyle w:val="BodyText"/>
      </w:pPr>
      <w:r>
        <w:lastRenderedPageBreak/>
        <w:t xml:space="preserve"> d)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</m:oMath>
    </w:p>
    <w:p w14:paraId="77870465" w14:textId="77777777" w:rsidR="0063262C" w:rsidRDefault="0063262C">
      <w:pPr>
        <w:pStyle w:val="BodyText"/>
      </w:pPr>
      <w:r>
        <w:t xml:space="preserve">2. Evaluați integrala . </w:t>
      </w:r>
      <m:oMath>
        <m:r>
          <m:rPr>
            <m:sty m:val="p"/>
          </m:rPr>
          <w:rPr>
            <w:rFonts w:ascii="Cambria Math" w:hAnsi="Cambria Math"/>
          </w:rPr>
          <m:t>∫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 dx</m:t>
        </m:r>
      </m:oMath>
    </w:p>
    <w:p w14:paraId="62F6F290" w14:textId="77777777" w:rsidR="0063262C" w:rsidRDefault="0063262C">
      <w:pPr>
        <w:pStyle w:val="BodyText"/>
      </w:pPr>
      <w:r>
        <w:t xml:space="preserve"> a)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68491D06" w14:textId="77777777" w:rsidR="0063262C" w:rsidRDefault="0063262C">
      <w:pPr>
        <w:pStyle w:val="BodyText"/>
      </w:pPr>
      <w:r>
        <w:t xml:space="preserve"> b)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02CAB43F" w14:textId="77777777" w:rsidR="0063262C" w:rsidRDefault="0063262C">
      <w:pPr>
        <w:pStyle w:val="BodyText"/>
      </w:pPr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2DD34D2A" w14:textId="35719866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68330A39" w14:textId="77777777" w:rsidR="0063262C" w:rsidRDefault="0063262C">
      <w:pPr>
        <w:pStyle w:val="BodyText"/>
      </w:pPr>
      <w:r>
        <w:t xml:space="preserve">3. Dacă , ce folosește regula produsului?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2968248D" w14:textId="77777777" w:rsidR="0063262C" w:rsidRDefault="0063262C">
      <w:pPr>
        <w:pStyle w:val="BodyText"/>
      </w:pPr>
      <w:r>
        <w:t xml:space="preserve"> a)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591D19BE" w14:textId="77777777" w:rsidR="0063262C" w:rsidRDefault="0063262C">
      <w:pPr>
        <w:pStyle w:val="BodyText"/>
      </w:pPr>
      <w:r>
        <w:t xml:space="preserve"> b)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5AE4E27F" w14:textId="77777777" w:rsidR="0063262C" w:rsidRDefault="0063262C">
      <w:pPr>
        <w:pStyle w:val="BodyText"/>
      </w:pPr>
      <w:r>
        <w:t xml:space="preserve"> c) </w:t>
      </w:r>
      <m:oMath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</m:t>
            </m:r>
          </m:e>
        </m:d>
      </m:oMath>
    </w:p>
    <w:p w14:paraId="1E441183" w14:textId="19D2111C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7546E534" w14:textId="77777777" w:rsidR="0063262C" w:rsidRDefault="0063262C">
      <w:pPr>
        <w:pStyle w:val="BodyText"/>
      </w:pPr>
      <w:r>
        <w:t xml:space="preserve">4. Găsiți limita: 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3x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02DB71A0" w14:textId="77777777" w:rsidR="0063262C" w:rsidRDefault="0063262C">
      <w:pPr>
        <w:pStyle w:val="BodyText"/>
      </w:pPr>
      <w:r>
        <w:t xml:space="preserve"> a) 0 </w:t>
      </w:r>
    </w:p>
    <w:p w14:paraId="7ECB69ED" w14:textId="77777777" w:rsidR="0063262C" w:rsidRDefault="0063262C">
      <w:pPr>
        <w:pStyle w:val="BodyText"/>
      </w:pPr>
      <w:r>
        <w:t xml:space="preserve"> b) 1 </w:t>
      </w:r>
    </w:p>
    <w:p w14:paraId="7DD19B54" w14:textId="77777777" w:rsidR="0063262C" w:rsidRDefault="0063262C">
      <w:pPr>
        <w:pStyle w:val="BodyText"/>
      </w:pPr>
      <w:r>
        <w:t xml:space="preserve"> c) 3</w:t>
      </w:r>
    </w:p>
    <w:p w14:paraId="34608C7B" w14:textId="6D40D0A9" w:rsidR="0063262C" w:rsidRDefault="0063262C">
      <w:pPr>
        <w:pStyle w:val="BodyText"/>
      </w:pPr>
      <w:r>
        <w:t xml:space="preserve"> d) Nu există</w:t>
      </w:r>
    </w:p>
    <w:p w14:paraId="5AA24870" w14:textId="77777777" w:rsidR="0063262C" w:rsidRDefault="0063262C">
      <w:pPr>
        <w:pStyle w:val="BodyText"/>
      </w:pPr>
      <w:r>
        <w:t xml:space="preserve">5. Funcția are un minim la: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</m:oMath>
    </w:p>
    <w:p w14:paraId="3FEEC9AE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</m:t>
        </m:r>
      </m:oMath>
    </w:p>
    <w:p w14:paraId="5D64F3AD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786546E1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76FA25DE" w14:textId="605D22DE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</m:t>
        </m:r>
      </m:oMath>
    </w:p>
    <w:p w14:paraId="2C95D7C8" w14:textId="77777777" w:rsidR="0063262C" w:rsidRDefault="0063262C">
      <w:pPr>
        <w:pStyle w:val="BodyText"/>
      </w:pPr>
      <w:r>
        <w:t xml:space="preserve">6. Aria de sub curba de la la la este: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</w:p>
    <w:p w14:paraId="6057EE9C" w14:textId="77777777" w:rsidR="0063262C" w:rsidRDefault="0063262C">
      <w:pPr>
        <w:pStyle w:val="BodyText"/>
      </w:pPr>
      <w:r>
        <w:t xml:space="preserve"> a) 12 </w:t>
      </w:r>
    </w:p>
    <w:p w14:paraId="7674921A" w14:textId="77777777" w:rsidR="0063262C" w:rsidRDefault="0063262C">
      <w:pPr>
        <w:pStyle w:val="BodyText"/>
      </w:pPr>
      <w:r>
        <w:t xml:space="preserve"> b) 9 </w:t>
      </w:r>
    </w:p>
    <w:p w14:paraId="1E880E53" w14:textId="77777777" w:rsidR="0063262C" w:rsidRDefault="0063262C">
      <w:pPr>
        <w:pStyle w:val="BodyText"/>
      </w:pPr>
      <w:r>
        <w:t xml:space="preserve"> c) 15</w:t>
      </w:r>
    </w:p>
    <w:p w14:paraId="758BB805" w14:textId="649A3CEC" w:rsidR="0063262C" w:rsidRDefault="0063262C">
      <w:pPr>
        <w:pStyle w:val="BodyText"/>
      </w:pPr>
      <w:r>
        <w:t xml:space="preserve"> d) 6</w:t>
      </w:r>
    </w:p>
    <w:p w14:paraId="03D0EF11" w14:textId="77777777" w:rsidR="0063262C" w:rsidRDefault="0063262C">
      <w:pPr>
        <w:pStyle w:val="BodyText"/>
      </w:pPr>
      <w:r>
        <w:t xml:space="preserve">7. Determinați a doua derivată a .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2t</m:t>
        </m:r>
      </m:oMath>
    </w:p>
    <w:p w14:paraId="21CA3457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24t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</m:t>
        </m:r>
      </m:oMath>
    </w:p>
    <w:p w14:paraId="16903D20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</m:t>
        </m:r>
      </m:oMath>
    </w:p>
    <w:p w14:paraId="47B0DC79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24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12t</m:t>
        </m:r>
      </m:oMath>
    </w:p>
    <w:p w14:paraId="0C1F9A1F" w14:textId="6706ECAA" w:rsidR="0063262C" w:rsidRDefault="0063262C">
      <w:pPr>
        <w:pStyle w:val="BodyText"/>
      </w:pPr>
      <w:r>
        <w:lastRenderedPageBreak/>
        <w:t xml:space="preserve"> d)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</m:oMath>
    </w:p>
    <w:p w14:paraId="1596785F" w14:textId="77777777" w:rsidR="0063262C" w:rsidRDefault="0063262C">
      <w:pPr>
        <w:pStyle w:val="BodyText"/>
      </w:pPr>
      <w:r>
        <w:t xml:space="preserve">8. Dacă , ce este ?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3x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4BAFF25E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3x</m:t>
            </m:r>
          </m:sup>
        </m:sSup>
      </m:oMath>
    </w:p>
    <w:p w14:paraId="6A173D8C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3x</m:t>
            </m:r>
          </m:sup>
        </m:sSup>
      </m:oMath>
    </w:p>
    <w:p w14:paraId="40770AF0" w14:textId="77777777" w:rsidR="0063262C" w:rsidRDefault="0063262C">
      <w:pPr>
        <w:pStyle w:val="BodyText"/>
      </w:pPr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3x</m:t>
            </m:r>
          </m:sup>
        </m:sSup>
      </m:oMath>
    </w:p>
    <w:p w14:paraId="336845F1" w14:textId="31EB7FC4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12DBF89D" w14:textId="77777777" w:rsidR="0063262C" w:rsidRDefault="0063262C">
      <w:pPr>
        <w:pStyle w:val="BodyText"/>
      </w:pPr>
      <w:r>
        <w:t xml:space="preserve">9. Pentru funcție, găsiți punctele critice.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</m:t>
        </m:r>
      </m:oMath>
    </w:p>
    <w:p w14:paraId="1C02AF7C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</m:t>
        </m:r>
      </m:oMath>
    </w:p>
    <w:p w14:paraId="46DEC3A0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</m:t>
        </m:r>
      </m:oMath>
    </w:p>
    <w:p w14:paraId="0B9959C9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</m:t>
        </m:r>
      </m:oMath>
    </w:p>
    <w:p w14:paraId="42500E9C" w14:textId="15163536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3</m:t>
        </m:r>
      </m:oMath>
    </w:p>
    <w:p w14:paraId="79B30929" w14:textId="77777777" w:rsidR="0063262C" w:rsidRDefault="0063262C">
      <w:pPr>
        <w:pStyle w:val="BodyText"/>
      </w:pPr>
      <w:r>
        <w:t xml:space="preserve">10. Distanța totală parcursă de un obiect a cărui viteză trebuie determinată de la la . Care este distanța totală?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9tt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0t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085923D1" w14:textId="77777777" w:rsidR="0063262C" w:rsidRDefault="0063262C">
      <w:pPr>
        <w:pStyle w:val="BodyText"/>
      </w:pPr>
      <w:r>
        <w:t xml:space="preserve"> a) 0 </w:t>
      </w:r>
    </w:p>
    <w:p w14:paraId="543A69B7" w14:textId="77777777" w:rsidR="0063262C" w:rsidRDefault="0063262C">
      <w:pPr>
        <w:pStyle w:val="BodyText"/>
      </w:pPr>
      <w:r>
        <w:t xml:space="preserve"> b) 6 </w:t>
      </w:r>
    </w:p>
    <w:p w14:paraId="06790495" w14:textId="77777777" w:rsidR="0063262C" w:rsidRDefault="0063262C">
      <w:pPr>
        <w:pStyle w:val="BodyText"/>
      </w:pPr>
      <w:r>
        <w:t xml:space="preserve"> c) 7.5</w:t>
      </w:r>
    </w:p>
    <w:p w14:paraId="144D4B45" w14:textId="6BB18E2F" w:rsidR="0063262C" w:rsidRDefault="0063262C">
      <w:pPr>
        <w:pStyle w:val="BodyText"/>
      </w:pPr>
      <w:r>
        <w:t xml:space="preserve"> d) 12</w:t>
      </w:r>
    </w:p>
    <w:p w14:paraId="744D4C50" w14:textId="2491517F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5C88A86E" w14:textId="77777777" w:rsidR="0063262C" w:rsidRDefault="0063262C">
      <w:pPr>
        <w:pStyle w:val="BodyText"/>
      </w:pPr>
      <w:r>
        <w:t xml:space="preserve">1. </w:t>
      </w:r>
    </w:p>
    <w:p w14:paraId="54758662" w14:textId="01B2605A" w:rsidR="0063262C" w:rsidRDefault="0063262C">
      <w:pPr>
        <w:pStyle w:val="BodyText"/>
      </w:pPr>
      <w:r>
        <w:t xml:space="preserve"> a) Explicație: Derivata lui se calculează după cum urmează: . Celelalte opțiuni sunt derivate ale altor polinoame sau forme incorecte.</w:t>
      </w:r>
      <m:oMath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7f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</m:oMath>
    </w:p>
    <w:p w14:paraId="7B5A574C" w14:textId="77777777" w:rsidR="0063262C" w:rsidRDefault="0063262C">
      <w:pPr>
        <w:pStyle w:val="BodyText"/>
      </w:pPr>
      <w:r>
        <w:t xml:space="preserve">2. </w:t>
      </w:r>
    </w:p>
    <w:p w14:paraId="3BB1380A" w14:textId="53D40481" w:rsidR="0063262C" w:rsidRDefault="0063262C">
      <w:pPr>
        <w:pStyle w:val="BodyText"/>
      </w:pPr>
      <w:r>
        <w:t xml:space="preserve"> b) Explicație: Integrala este . Celelalte opțiuni oferă coeficienți sau termeni incorecti.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∫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72A7F99F" w14:textId="77777777" w:rsidR="0063262C" w:rsidRDefault="0063262C">
      <w:pPr>
        <w:pStyle w:val="BodyText"/>
      </w:pPr>
      <w:r>
        <w:t xml:space="preserve">3. </w:t>
      </w:r>
    </w:p>
    <w:p w14:paraId="18BFBAB1" w14:textId="31203E2D" w:rsidR="0063262C" w:rsidRDefault="0063262C">
      <w:pPr>
        <w:pStyle w:val="BodyText"/>
      </w:pPr>
      <w:r>
        <w:t xml:space="preserve"> c) Explicație: Folosind regula produsului, . Celelalte opțiuni nu aplică o diferențiere adecvată.</w:t>
      </w:r>
      <m:oMath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</m:t>
            </m:r>
          </m:e>
        </m:d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=sin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</m:t>
            </m:r>
          </m:e>
        </m:d>
      </m:oMath>
    </w:p>
    <w:p w14:paraId="79BC816B" w14:textId="77777777" w:rsidR="0063262C" w:rsidRDefault="0063262C">
      <w:pPr>
        <w:pStyle w:val="BodyText"/>
      </w:pPr>
      <w:r>
        <w:t xml:space="preserve">4. </w:t>
      </w:r>
    </w:p>
    <w:p w14:paraId="0E69D0BA" w14:textId="4FBDED1E" w:rsidR="0063262C" w:rsidRDefault="0063262C">
      <w:pPr>
        <w:pStyle w:val="BodyText"/>
      </w:pPr>
      <w:r>
        <w:t xml:space="preserve"> c) 3 Explicație: Aplicând regula L'Hôpital sau înțelegând limita lui , găsim rezultatul. Alte opțiuni se evaluează incorect.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3x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7C6D9C1D" w14:textId="77777777" w:rsidR="0063262C" w:rsidRDefault="0063262C">
      <w:pPr>
        <w:pStyle w:val="BodyText"/>
      </w:pPr>
      <w:r>
        <w:t xml:space="preserve">5. </w:t>
      </w:r>
    </w:p>
    <w:p w14:paraId="0C791A6F" w14:textId="140AF681" w:rsidR="0063262C" w:rsidRDefault="0063262C">
      <w:pPr>
        <w:pStyle w:val="BodyText"/>
      </w:pPr>
      <w:r>
        <w:lastRenderedPageBreak/>
        <w:t xml:space="preserve"> a) Explicație: Vârful parabolei dat de indică un minim la . Alte opțiuni sunt fie semnul sau poziția greșită.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</m:t>
        </m:r>
      </m:oMath>
    </w:p>
    <w:p w14:paraId="16BE16EA" w14:textId="77777777" w:rsidR="0063262C" w:rsidRDefault="0063262C">
      <w:pPr>
        <w:pStyle w:val="BodyText"/>
      </w:pPr>
      <w:r>
        <w:t xml:space="preserve">6. </w:t>
      </w:r>
    </w:p>
    <w:p w14:paraId="1CF7C3E8" w14:textId="1581DEA9" w:rsidR="0063262C" w:rsidRDefault="0063262C">
      <w:pPr>
        <w:pStyle w:val="BodyText"/>
      </w:pPr>
      <w:r>
        <w:t xml:space="preserve"> a) 9 Explicație: Suprafața se calculează ca . Alte opțiuni oferă limite sau calcule incorecte.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3</m:t>
                </m:r>
              </m:e>
            </m:d>
          </m:e>
        </m:nary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3x</m:t>
                </m:r>
              </m:e>
            </m:d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4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16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12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24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20</m:t>
        </m:r>
      </m:oMath>
    </w:p>
    <w:p w14:paraId="033B5320" w14:textId="77777777" w:rsidR="0063262C" w:rsidRDefault="0063262C">
      <w:pPr>
        <w:pStyle w:val="BodyText"/>
      </w:pPr>
      <w:r>
        <w:t xml:space="preserve">7. </w:t>
      </w:r>
    </w:p>
    <w:p w14:paraId="68235BDE" w14:textId="15F0B444" w:rsidR="0063262C" w:rsidRPr="00AA2CD5" w:rsidRDefault="0063262C">
      <w:pPr>
        <w:pStyle w:val="BodyText"/>
        <w:rPr>
          <w:lang w:val="de-DE"/>
        </w:rPr>
      </w:pPr>
      <w:r>
        <w:t xml:space="preserve"> a) Explicație: Prima derivată și apoi a doua derivată . </w:t>
      </w:r>
      <w:r w:rsidRPr="00AA2CD5">
        <w:rPr>
          <w:lang w:val="de-DE"/>
        </w:rPr>
        <w:t>Alte opțiuni reprezintă instrumente derivate diferite.</w:t>
      </w:r>
      <m:oMath>
        <m:r>
          <w:rPr>
            <w:rFonts w:ascii="Cambria Math" w:hAnsi="Cambria Math"/>
            <w:lang w:val="de-DE"/>
          </w:rPr>
          <m:t>24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  <w:lang w:val="de-DE"/>
          </w:rPr>
          <m:t>-</m:t>
        </m:r>
        <m:r>
          <w:rPr>
            <w:rFonts w:ascii="Cambria Math" w:hAnsi="Cambria Math"/>
            <w:lang w:val="de-DE"/>
          </w:rPr>
          <m:t>12</m:t>
        </m:r>
        <m:r>
          <w:rPr>
            <w:rFonts w:ascii="Cambria Math" w:hAnsi="Cambria Math"/>
            <w:lang w:val="de-DE"/>
          </w:rPr>
          <m:t>h</m:t>
        </m:r>
        <m:r>
          <m:rPr>
            <m:sty m:val="p"/>
          </m:rPr>
          <w:rPr>
            <w:rFonts w:ascii="Cambria Math" w:hAnsi="Cambria Math"/>
            <w:lang w:val="de-DE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de-DE"/>
          </w:rPr>
          <m:t>-</m:t>
        </m:r>
        <m:r>
          <w:rPr>
            <w:rFonts w:ascii="Cambria Math" w:hAnsi="Cambria Math"/>
            <w:lang w:val="de-DE"/>
          </w:rPr>
          <m:t>12</m:t>
        </m:r>
        <m:r>
          <w:rPr>
            <w:rFonts w:ascii="Cambria Math" w:hAnsi="Cambria Math"/>
            <w:lang w:val="de-DE"/>
          </w:rPr>
          <m:t>h</m:t>
        </m:r>
        <m:r>
          <m:rPr>
            <m:sty m:val="p"/>
          </m:rPr>
          <w:rPr>
            <w:rFonts w:ascii="Cambria Math" w:hAnsi="Cambria Math"/>
            <w:lang w:val="de-DE"/>
          </w:rPr>
          <m:t>″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24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  <w:lang w:val="de-DE"/>
          </w:rPr>
          <m:t>-</m:t>
        </m:r>
        <m:r>
          <w:rPr>
            <w:rFonts w:ascii="Cambria Math" w:hAnsi="Cambria Math"/>
            <w:lang w:val="de-DE"/>
          </w:rPr>
          <m:t>12</m:t>
        </m:r>
      </m:oMath>
    </w:p>
    <w:p w14:paraId="13CA6DA1" w14:textId="77777777" w:rsidR="0063262C" w:rsidRDefault="0063262C">
      <w:pPr>
        <w:pStyle w:val="BodyText"/>
      </w:pPr>
      <w:r>
        <w:t xml:space="preserve">8. </w:t>
      </w:r>
    </w:p>
    <w:p w14:paraId="2F884385" w14:textId="57DC78BA" w:rsidR="0063262C" w:rsidRDefault="0063262C">
      <w:pPr>
        <w:pStyle w:val="BodyText"/>
      </w:pPr>
      <w:r>
        <w:t xml:space="preserve"> a) Explicație: Derivata este dată de , care reprezintă regula lanțului. Alte opțiuni sunt constante multiplicative incorecte.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3x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3x</m:t>
            </m:r>
          </m:sup>
        </m:sSup>
      </m:oMath>
    </w:p>
    <w:p w14:paraId="4ED066A4" w14:textId="77777777" w:rsidR="0063262C" w:rsidRDefault="0063262C">
      <w:pPr>
        <w:pStyle w:val="BodyText"/>
      </w:pPr>
      <w:r>
        <w:t xml:space="preserve">9. </w:t>
      </w:r>
    </w:p>
    <w:p w14:paraId="19930010" w14:textId="2BFE8443" w:rsidR="0063262C" w:rsidRDefault="0063262C">
      <w:pPr>
        <w:pStyle w:val="BodyText"/>
      </w:pPr>
      <w:r>
        <w:t xml:space="preserve"> a) Explicație: Punctele critice apar în cazul în care . Alte opțiuni derivă din evaluări incorecte.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14817DC0" w14:textId="77777777" w:rsidR="0063262C" w:rsidRDefault="0063262C">
      <w:pPr>
        <w:pStyle w:val="BodyText"/>
      </w:pPr>
      <w:r>
        <w:t xml:space="preserve">10. </w:t>
      </w:r>
    </w:p>
    <w:p w14:paraId="377628E0" w14:textId="46C1EEF7" w:rsidR="0063262C" w:rsidRDefault="0063262C">
      <w:pPr>
        <w:pStyle w:val="BodyText"/>
      </w:pPr>
      <w:r>
        <w:t xml:space="preserve"> b) 6 Explicație: Distanța totală necesită găsirea integrală a zonelor pozitive de interpretare. La rezolvarea , rezultatul se însumează corect la 6. Alte opțiuni denaturează zona sau calculul.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e>
            </m:d>
          </m:e>
        </m:nary>
        <m:r>
          <w:rPr>
            <w:rFonts w:ascii="Cambria Math" w:hAnsi="Cambria Math"/>
          </w:rPr>
          <m:t> dt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