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BA6133B" w14:textId="7C898512" w:rsidR="0063262C" w:rsidRDefault="0063262C">
      <w:r w:rsidRPr="007B78F8">
        <w:rPr>
          <w:b/>
          <w:sz w:val="36"/>
        </w:rPr>
        <w:t>Test</w:t>
      </w:r>
    </w:p>
    <w:p w14:paraId="2D3CB439" w14:textId="77777777" w:rsidR="0063262C" w:rsidRDefault="0063262C">
      <w:pPr>
        <w:pStyle w:val="BodyText"/>
      </w:pPr>
      <w:r>
        <w:t>1. Evaluați limita:</w:t>
      </w:r>
    </w:p>
    <w:p w14:paraId="0CDAB6DE" w14:textId="77777777" w:rsidR="0063262C" w:rsidRDefault="00000000">
      <w:pPr>
        <w:pStyle w:val="BodyText"/>
      </w:pPr>
      <m:oMathPara>
        <m:oMathParaPr>
          <m:jc m:val="center"/>
        </m:oMathParaPr>
        <m:oMath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  <m:r>
                <w:rPr>
                  <w:rFonts w:ascii="Cambria Math" w:hAnsi="Cambria Math"/>
                </w:rPr>
                <m:t>0</m:t>
              </m:r>
            </m:lim>
          </m:limLow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420B41FC" w14:textId="77777777" w:rsidR="0063262C" w:rsidRDefault="0063262C"/>
    <w:p w14:paraId="2E1C4FD4" w14:textId="77777777" w:rsidR="0063262C" w:rsidRDefault="0063262C">
      <w:r>
        <w:t xml:space="preserve"> a) 0 </w:t>
      </w:r>
    </w:p>
    <w:p w14:paraId="29D4FA63" w14:textId="77777777" w:rsidR="0063262C" w:rsidRDefault="0063262C">
      <w:r>
        <w:t xml:space="preserve"> b) 5 </w:t>
      </w:r>
    </w:p>
    <w:p w14:paraId="004B9D9D" w14:textId="77777777" w:rsidR="0063262C" w:rsidRDefault="0063262C">
      <w:r>
        <w:t xml:space="preserve"> c) Nu există</w:t>
      </w:r>
    </w:p>
    <w:p w14:paraId="3DA6130D" w14:textId="6FEA2FA7" w:rsidR="0063262C" w:rsidRDefault="0063262C">
      <w:r>
        <w:t xml:space="preserve"> d) -5</w:t>
      </w:r>
    </w:p>
    <w:p w14:paraId="6773A205" w14:textId="77777777" w:rsidR="0063262C" w:rsidRDefault="0063262C">
      <w:pPr>
        <w:pStyle w:val="BodyText"/>
      </w:pPr>
      <w:r>
        <w:t xml:space="preserve">2. Care este derivata lui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</m:oMath>
    </w:p>
    <w:p w14:paraId="52516ACB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8x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</m:oMath>
    </w:p>
    <w:p w14:paraId="7537512A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8x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</m:oMath>
    </w:p>
    <w:p w14:paraId="6F74B72A" w14:textId="77777777" w:rsidR="0063262C" w:rsidRDefault="0063262C">
      <w:pPr>
        <w:pStyle w:val="BodyText"/>
      </w:pPr>
      <w:r>
        <w:lastRenderedPageBreak/>
        <w:t xml:space="preserve"> c)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8x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</m:oMath>
    </w:p>
    <w:p w14:paraId="2735C09A" w14:textId="6BA3A677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</m:oMath>
    </w:p>
    <w:p w14:paraId="542A967B" w14:textId="77777777" w:rsidR="0063262C" w:rsidRDefault="0063262C">
      <w:pPr>
        <w:pStyle w:val="BodyText"/>
      </w:pPr>
      <w:r>
        <w:t>3. Găsiți integrala:</w:t>
      </w:r>
    </w:p>
    <w:p w14:paraId="00DBD1EA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∫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 dx</m:t>
          </m:r>
        </m:oMath>
      </m:oMathPara>
    </w:p>
    <w:p w14:paraId="693D96DC" w14:textId="77777777" w:rsidR="0063262C" w:rsidRDefault="0063262C"/>
    <w:p w14:paraId="5EB59488" w14:textId="77777777" w:rsidR="0063262C" w:rsidRDefault="0063262C"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555F8C4B" w14:textId="77777777" w:rsidR="0063262C" w:rsidRDefault="0063262C"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3387DE49" w14:textId="77777777" w:rsidR="0063262C" w:rsidRDefault="0063262C"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0C10C0B3" w14:textId="7E676531" w:rsidR="0063262C" w:rsidRDefault="0063262C">
      <w:r>
        <w:t xml:space="preserve"> 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05825026" w14:textId="77777777" w:rsidR="0063262C" w:rsidRDefault="0063262C">
      <w:pPr>
        <w:pStyle w:val="BodyText"/>
      </w:pPr>
      <w:r>
        <w:t xml:space="preserve">4. Determinați minimele sau maximele locale ale funcției.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</m:oMath>
    </w:p>
    <w:p w14:paraId="129DB3BF" w14:textId="77777777" w:rsidR="0063262C" w:rsidRDefault="0063262C">
      <w:pPr>
        <w:pStyle w:val="BodyText"/>
      </w:pPr>
      <w:r>
        <w:t xml:space="preserve"> a) Minima la , Maxima la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0B6401EE" w14:textId="77777777" w:rsidR="0063262C" w:rsidRDefault="0063262C">
      <w:pPr>
        <w:pStyle w:val="BodyText"/>
      </w:pPr>
      <w:r>
        <w:t xml:space="preserve"> b) Minime la , fără maxime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66CFF6A4" w14:textId="77777777" w:rsidR="0063262C" w:rsidRDefault="0063262C">
      <w:pPr>
        <w:pStyle w:val="BodyText"/>
      </w:pPr>
      <w:r>
        <w:t xml:space="preserve"> c) Maxima la , fără minime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79BD3977" w14:textId="5335EA10" w:rsidR="0063262C" w:rsidRDefault="0063262C">
      <w:pPr>
        <w:pStyle w:val="BodyText"/>
      </w:pPr>
      <w:r>
        <w:t xml:space="preserve"> d) Are doar puncte de inflexiune</w:t>
      </w:r>
    </w:p>
    <w:p w14:paraId="2854FA36" w14:textId="77777777" w:rsidR="0063262C" w:rsidRDefault="0063262C">
      <w:pPr>
        <w:pStyle w:val="BodyText"/>
      </w:pPr>
      <w:r>
        <w:t xml:space="preserve">5. O particulă se mișcă de-a lungul unei linii astfel încât poziția sa este dată de . Găsiți accelerația la .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9tt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1619C7D4" w14:textId="77777777" w:rsidR="0063262C" w:rsidRDefault="0063262C">
      <w:pPr>
        <w:pStyle w:val="BodyText"/>
      </w:pPr>
      <w:r>
        <w:t xml:space="preserve"> a) -6 </w:t>
      </w:r>
    </w:p>
    <w:p w14:paraId="15E1F42D" w14:textId="77777777" w:rsidR="0063262C" w:rsidRDefault="0063262C">
      <w:pPr>
        <w:pStyle w:val="BodyText"/>
      </w:pPr>
      <w:r>
        <w:t xml:space="preserve"> b) 0 </w:t>
      </w:r>
    </w:p>
    <w:p w14:paraId="6C93702A" w14:textId="77777777" w:rsidR="0063262C" w:rsidRDefault="0063262C">
      <w:pPr>
        <w:pStyle w:val="BodyText"/>
      </w:pPr>
      <w:r>
        <w:t xml:space="preserve"> c) 6</w:t>
      </w:r>
    </w:p>
    <w:p w14:paraId="6B527689" w14:textId="6F42EF9E" w:rsidR="0063262C" w:rsidRDefault="0063262C">
      <w:pPr>
        <w:pStyle w:val="BodyText"/>
      </w:pPr>
      <w:r>
        <w:t xml:space="preserve"> d) 12</w:t>
      </w:r>
    </w:p>
    <w:p w14:paraId="612D7630" w14:textId="77777777" w:rsidR="0063262C" w:rsidRDefault="0063262C">
      <w:pPr>
        <w:pStyle w:val="BodyText"/>
      </w:pPr>
      <w:r>
        <w:t xml:space="preserve">6. Care dintre următoarele serii converge? </w:t>
      </w:r>
    </w:p>
    <w:p w14:paraId="7595F504" w14:textId="77777777" w:rsidR="0063262C" w:rsidRDefault="0063262C">
      <w:pPr>
        <w:pStyle w:val="BodyText"/>
      </w:pPr>
      <w:r>
        <w:t xml:space="preserve"> a)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</m:oMath>
    </w:p>
    <w:p w14:paraId="04998DCC" w14:textId="77777777" w:rsidR="0063262C" w:rsidRDefault="0063262C">
      <w:pPr>
        <w:pStyle w:val="BodyText"/>
      </w:pPr>
      <w:r>
        <w:t xml:space="preserve"> b)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nary>
      </m:oMath>
    </w:p>
    <w:p w14:paraId="00A99FBF" w14:textId="77777777" w:rsidR="0063262C" w:rsidRDefault="0063262C">
      <w:pPr>
        <w:pStyle w:val="BodyText"/>
      </w:pPr>
      <w:r>
        <w:t xml:space="preserve"> c)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478FF6A2" w14:textId="06621EB5" w:rsidR="0063262C" w:rsidRDefault="0063262C">
      <w:pPr>
        <w:pStyle w:val="BodyText"/>
      </w:pPr>
      <w:r>
        <w:t xml:space="preserve"> d) Ambele </w:t>
      </w:r>
    </w:p>
    <w:p w14:paraId="43A305DC" w14:textId="77777777" w:rsidR="0063262C" w:rsidRDefault="0063262C">
      <w:pPr>
        <w:pStyle w:val="BodyText"/>
      </w:pPr>
      <w:r>
        <w:t xml:space="preserve"> a) și </w:t>
      </w:r>
    </w:p>
    <w:p w14:paraId="559A685E" w14:textId="6024A635" w:rsidR="0063262C" w:rsidRDefault="0063262C">
      <w:pPr>
        <w:pStyle w:val="BodyText"/>
      </w:pPr>
      <w:r>
        <w:t xml:space="preserve"> c)</w:t>
      </w:r>
    </w:p>
    <w:p w14:paraId="1FA2CF11" w14:textId="77777777" w:rsidR="0063262C" w:rsidRDefault="0063262C">
      <w:pPr>
        <w:pStyle w:val="BodyText"/>
      </w:pPr>
      <w:r>
        <w:t>7. Utilizați teorema fundamentală a calculului pentru a evalua:</w:t>
      </w:r>
    </w:p>
    <w:p w14:paraId="43EE8EC0" w14:textId="77777777" w:rsidR="0063262C" w:rsidRDefault="00000000">
      <w:pPr>
        <w:pStyle w:val="BodyText"/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</w:rPr>
            <m:t> dx</m:t>
          </m:r>
        </m:oMath>
      </m:oMathPara>
    </w:p>
    <w:p w14:paraId="2D296BE2" w14:textId="77777777" w:rsidR="0063262C" w:rsidRDefault="0063262C"/>
    <w:p w14:paraId="321FCB74" w14:textId="77777777" w:rsidR="0063262C" w:rsidRDefault="0063262C">
      <w:r>
        <w:t xml:space="preserve"> a)  </w:t>
      </w:r>
      <m:oMath>
        <m:r>
          <w:rPr>
            <w:rFonts w:ascii="Cambria Math" w:hAnsi="Cambria Math"/>
          </w:rPr>
          <m:t>1</m:t>
        </m:r>
      </m:oMath>
    </w:p>
    <w:p w14:paraId="6DE655F3" w14:textId="77777777" w:rsidR="0063262C" w:rsidRDefault="0063262C">
      <w:r>
        <w:t xml:space="preserve"> b)  </w:t>
      </w:r>
      <m:oMath>
        <m:r>
          <w:rPr>
            <w:rFonts w:ascii="Cambria Math" w:hAnsi="Cambria Math"/>
          </w:rPr>
          <m:t>2</m:t>
        </m:r>
      </m:oMath>
    </w:p>
    <w:p w14:paraId="3853BAFD" w14:textId="77777777" w:rsidR="0063262C" w:rsidRDefault="0063262C">
      <w:r>
        <w:t xml:space="preserve"> c) </w:t>
      </w:r>
      <m:oMath>
        <m:r>
          <w:rPr>
            <w:rFonts w:ascii="Cambria Math" w:hAnsi="Cambria Math"/>
          </w:rPr>
          <m:t>3</m:t>
        </m:r>
      </m:oMath>
    </w:p>
    <w:p w14:paraId="31E731D8" w14:textId="7F395718" w:rsidR="0063262C" w:rsidRDefault="0063262C">
      <w:r>
        <w:t xml:space="preserve"> d) </w:t>
      </w:r>
      <m:oMath>
        <m:r>
          <w:rPr>
            <w:rFonts w:ascii="Cambria Math" w:hAnsi="Cambria Math"/>
          </w:rPr>
          <m:t>4</m:t>
        </m:r>
      </m:oMath>
    </w:p>
    <w:p w14:paraId="6406CE89" w14:textId="77777777" w:rsidR="0063262C" w:rsidRDefault="0063262C">
      <w:pPr>
        <w:pStyle w:val="BodyText"/>
      </w:pPr>
      <w:r>
        <w:t xml:space="preserve">8. Care este ecuația dreptei tangente la curba din punct ?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4879F1F9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</m:oMath>
    </w:p>
    <w:p w14:paraId="5B0126FD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095B12A9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</m:oMath>
    </w:p>
    <w:p w14:paraId="0D6FF9FF" w14:textId="05E78C01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</m:oMath>
    </w:p>
    <w:p w14:paraId="1BD66CE7" w14:textId="77777777" w:rsidR="0063262C" w:rsidRDefault="0063262C">
      <w:pPr>
        <w:pStyle w:val="BodyText"/>
      </w:pPr>
      <w:r>
        <w:t>9. Identificați convergența integralei:</w:t>
      </w:r>
    </w:p>
    <w:p w14:paraId="0C1C956A" w14:textId="77777777" w:rsidR="0063262C" w:rsidRDefault="00000000">
      <w:pPr>
        <w:pStyle w:val="BodyText"/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 dx</m:t>
          </m:r>
        </m:oMath>
      </m:oMathPara>
    </w:p>
    <w:p w14:paraId="2C725C95" w14:textId="77777777" w:rsidR="0063262C" w:rsidRDefault="0063262C"/>
    <w:p w14:paraId="278929A8" w14:textId="77777777" w:rsidR="0063262C" w:rsidRDefault="0063262C">
      <w:r>
        <w:t xml:space="preserve"> a) Convergent </w:t>
      </w:r>
    </w:p>
    <w:p w14:paraId="30ED0E0A" w14:textId="77777777" w:rsidR="0063262C" w:rsidRDefault="0063262C">
      <w:r>
        <w:t xml:space="preserve"> b) Divergent </w:t>
      </w:r>
    </w:p>
    <w:p w14:paraId="601A0C12" w14:textId="77777777" w:rsidR="0063262C" w:rsidRDefault="0063262C">
      <w:r>
        <w:t xml:space="preserve"> c) Necesită teste suplimentare</w:t>
      </w:r>
    </w:p>
    <w:p w14:paraId="3F9CBF87" w14:textId="624DEAC6" w:rsidR="0063262C" w:rsidRDefault="0063262C">
      <w:r>
        <w:t xml:space="preserve"> d) Nu poate fi stabilit</w:t>
      </w:r>
    </w:p>
    <w:p w14:paraId="4A3C3610" w14:textId="77777777" w:rsidR="0063262C" w:rsidRDefault="0063262C">
      <w:pPr>
        <w:pStyle w:val="BodyText"/>
      </w:pPr>
      <w:r>
        <w:t xml:space="preserve">10. Dacă , ce este?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</w:p>
    <w:p w14:paraId="01D73376" w14:textId="77777777" w:rsidR="0063262C" w:rsidRDefault="0063262C">
      <w:pPr>
        <w:pStyle w:val="BodyText"/>
      </w:pPr>
      <w:r>
        <w:t xml:space="preserve"> a) 2 </w:t>
      </w:r>
    </w:p>
    <w:p w14:paraId="438151DA" w14:textId="77777777" w:rsidR="0063262C" w:rsidRDefault="0063262C">
      <w:pPr>
        <w:pStyle w:val="BodyText"/>
      </w:pPr>
      <w:r>
        <w:t xml:space="preserve"> b) 4 </w:t>
      </w:r>
    </w:p>
    <w:p w14:paraId="17BBDA8A" w14:textId="77777777" w:rsidR="0063262C" w:rsidRDefault="0063262C">
      <w:pPr>
        <w:pStyle w:val="BodyText"/>
      </w:pPr>
      <w:r>
        <w:t xml:space="preserve"> c) 0</w:t>
      </w:r>
    </w:p>
    <w:p w14:paraId="7B6C6479" w14:textId="1CBB93FC" w:rsidR="0063262C" w:rsidRDefault="0063262C">
      <w:pPr>
        <w:pStyle w:val="BodyText"/>
      </w:pPr>
      <w:r>
        <w:t xml:space="preserve"> d) 1</w:t>
      </w:r>
    </w:p>
    <w:p w14:paraId="08576C46" w14:textId="19BD3BED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140525D7" w14:textId="77777777" w:rsidR="0063262C" w:rsidRDefault="0063262C">
      <w:pPr>
        <w:pStyle w:val="BodyText"/>
      </w:pPr>
      <w:r>
        <w:t xml:space="preserve">1. </w:t>
      </w:r>
    </w:p>
    <w:p w14:paraId="1CE165B7" w14:textId="248952EB" w:rsidR="0063262C" w:rsidRDefault="0063262C">
      <w:pPr>
        <w:pStyle w:val="BodyText"/>
      </w:pPr>
      <w:r>
        <w:t xml:space="preserve"> b) 5 Limita poate fi evaluată folosind limita standard. Aici.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kx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7EF6465F" w14:textId="77777777" w:rsidR="0063262C" w:rsidRDefault="0063262C">
      <w:pPr>
        <w:pStyle w:val="BodyText"/>
      </w:pPr>
      <w:r>
        <w:t xml:space="preserve">2. </w:t>
      </w:r>
    </w:p>
    <w:p w14:paraId="0E07DE5F" w14:textId="48F6B0B5" w:rsidR="0063262C" w:rsidRDefault="0063262C">
      <w:pPr>
        <w:pStyle w:val="BodyText"/>
      </w:pPr>
      <w:r>
        <w:t xml:space="preserve"> a) Derivata lui se calculează folosind regula puterii: .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8x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8x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</m:oMath>
    </w:p>
    <w:p w14:paraId="2316A8AF" w14:textId="77777777" w:rsidR="0063262C" w:rsidRDefault="0063262C">
      <w:pPr>
        <w:pStyle w:val="BodyText"/>
      </w:pPr>
      <w:r>
        <w:t xml:space="preserve">3. </w:t>
      </w:r>
    </w:p>
    <w:p w14:paraId="5EEAA186" w14:textId="3752034A" w:rsidR="0063262C" w:rsidRDefault="0063262C">
      <w:pPr>
        <w:pStyle w:val="BodyText"/>
      </w:pPr>
      <w:r>
        <w:lastRenderedPageBreak/>
        <w:t xml:space="preserve"> a) Integrala se găsește prin aplicarea regulii puterii: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∫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1</m:t>
                </m:r>
              </m:sup>
            </m:sSup>
          </m:num>
          <m:den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350E244F" w14:textId="77777777" w:rsidR="0063262C" w:rsidRDefault="0063262C">
      <w:pPr>
        <w:pStyle w:val="BodyText"/>
      </w:pPr>
      <w:r>
        <w:t xml:space="preserve">4. </w:t>
      </w:r>
    </w:p>
    <w:p w14:paraId="6A4388AA" w14:textId="7A93B360" w:rsidR="0063262C" w:rsidRDefault="0063262C">
      <w:pPr>
        <w:pStyle w:val="BodyText"/>
      </w:pPr>
      <w:r>
        <w:t xml:space="preserve"> a) Minime la , Maxime la Punctele critice de la această pereche, confirmate de testul derivatei a doua.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9B7E2F7" w14:textId="77777777" w:rsidR="0063262C" w:rsidRDefault="0063262C">
      <w:pPr>
        <w:pStyle w:val="BodyText"/>
      </w:pPr>
      <w:r>
        <w:t xml:space="preserve">5. </w:t>
      </w:r>
    </w:p>
    <w:p w14:paraId="3BDECCAE" w14:textId="7E8B085A" w:rsidR="0063262C" w:rsidRDefault="0063262C">
      <w:pPr>
        <w:pStyle w:val="BodyText"/>
      </w:pPr>
      <w:r>
        <w:t xml:space="preserve"> b) 0 Pentru a găsi accelerația, calculați a doua derivată a poziției la : , deci .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2s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12s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35D9AFD0" w14:textId="77777777" w:rsidR="0063262C" w:rsidRDefault="0063262C">
      <w:pPr>
        <w:pStyle w:val="BodyText"/>
      </w:pPr>
      <w:r>
        <w:t>6.</w:t>
      </w:r>
    </w:p>
    <w:p w14:paraId="5BED0656" w14:textId="7B3A8EA8" w:rsidR="0063262C" w:rsidRDefault="0063262C">
      <w:pPr>
        <w:pStyle w:val="BodyText"/>
      </w:pPr>
      <w:r>
        <w:t xml:space="preserve"> d) Ambele </w:t>
      </w:r>
    </w:p>
    <w:p w14:paraId="19B207CF" w14:textId="77777777" w:rsidR="0063262C" w:rsidRDefault="0063262C">
      <w:pPr>
        <w:pStyle w:val="BodyText"/>
      </w:pPr>
      <w:r>
        <w:t xml:space="preserve"> a) și </w:t>
      </w:r>
    </w:p>
    <w:p w14:paraId="6D5F10C4" w14:textId="5DE2483E" w:rsidR="0063262C" w:rsidRDefault="0063262C">
      <w:pPr>
        <w:pStyle w:val="BodyText"/>
      </w:pPr>
      <w:r>
        <w:t xml:space="preserve"> c) Seria converge (seria p cu ) și converge (serie geometrică).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5742602A" w14:textId="77777777" w:rsidR="0063262C" w:rsidRDefault="0063262C">
      <w:pPr>
        <w:pStyle w:val="BodyText"/>
      </w:pPr>
      <w:r>
        <w:t xml:space="preserve">7. </w:t>
      </w:r>
    </w:p>
    <w:p w14:paraId="73131C12" w14:textId="28700E9D" w:rsidR="0063262C" w:rsidRDefault="0063262C">
      <w:pPr>
        <w:pStyle w:val="BodyText"/>
      </w:pPr>
      <w:r>
        <w:t xml:space="preserve"> b) 2 Aplicând teorema fundamentală a calculului, evaluați , astfel înmulțit cu 6 dă 2.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6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49218A9E" w14:textId="77777777" w:rsidR="0063262C" w:rsidRDefault="0063262C">
      <w:pPr>
        <w:pStyle w:val="BodyText"/>
      </w:pPr>
      <w:r>
        <w:t xml:space="preserve">8. </w:t>
      </w:r>
    </w:p>
    <w:p w14:paraId="3F28DBE5" w14:textId="26CFA6D7" w:rsidR="0063262C" w:rsidRDefault="0063262C">
      <w:pPr>
        <w:pStyle w:val="BodyText"/>
      </w:pPr>
      <w:r>
        <w:t xml:space="preserve"> b) Panta liniei tangente este dată de evaluat la care este -1. Utilizarea formei punct-pantă duce la .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1y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3C1CB764" w14:textId="77777777" w:rsidR="0063262C" w:rsidRDefault="0063262C">
      <w:pPr>
        <w:pStyle w:val="BodyText"/>
      </w:pPr>
      <w:r>
        <w:t xml:space="preserve">9. </w:t>
      </w:r>
    </w:p>
    <w:p w14:paraId="1D88B5B0" w14:textId="34B44DDF" w:rsidR="0063262C" w:rsidRDefault="0063262C">
      <w:pPr>
        <w:pStyle w:val="BodyText"/>
      </w:pPr>
      <w:r>
        <w:t xml:space="preserve"> a) Convergent Integrala converge la 1, demonstrând că este convergentă.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> dx</m:t>
        </m:r>
      </m:oMath>
    </w:p>
    <w:p w14:paraId="4B883A44" w14:textId="77777777" w:rsidR="0063262C" w:rsidRDefault="0063262C">
      <w:pPr>
        <w:pStyle w:val="BodyText"/>
      </w:pPr>
      <w:r>
        <w:t xml:space="preserve">10. </w:t>
      </w:r>
    </w:p>
    <w:p w14:paraId="20AEDE15" w14:textId="44302B4E" w:rsidR="0063262C" w:rsidRDefault="0063262C">
      <w:pPr>
        <w:pStyle w:val="BodyText"/>
      </w:pPr>
      <w:r>
        <w:t xml:space="preserve"> b) 4 Pentru a găsi , calculați prima derivată și a doua derivată . Deci.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