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07CF1FF" w14:textId="4F761621" w:rsidR="0063262C" w:rsidRDefault="0063262C">
      <w:r w:rsidRPr="007B78F8">
        <w:rPr>
          <w:b/>
          <w:sz w:val="36"/>
        </w:rPr>
        <w:t>Test</w:t>
      </w:r>
    </w:p>
    <w:p w14:paraId="494FD372" w14:textId="77777777" w:rsidR="0063262C" w:rsidRDefault="0063262C">
      <w:pPr>
        <w:pStyle w:val="BodyText"/>
      </w:pPr>
      <w:r>
        <w:t xml:space="preserve">1. Care este derivata funcției?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</m:t>
        </m:r>
      </m:oMath>
    </w:p>
    <w:p w14:paraId="43921179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3E4CA40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11717AF6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445C9BFA" w14:textId="4986F34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2FD8A594" w14:textId="77777777" w:rsidR="0063262C" w:rsidRDefault="0063262C">
      <w:pPr>
        <w:pStyle w:val="BodyText"/>
      </w:pPr>
      <w:r>
        <w:t>2. Evaluați limita:</w:t>
      </w:r>
    </w:p>
    <w:p w14:paraId="2554FDDA" w14:textId="77777777" w:rsidR="0063262C" w:rsidRDefault="00000000">
      <w:pPr>
        <w:pStyle w:val="BodyText"/>
      </w:pPr>
      <m:oMathPara>
        <m:oMathParaPr>
          <m:jc m:val="center"/>
        </m:oMathParaPr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  <m:r>
                <w:rPr>
                  <w:rFonts w:ascii="Cambria Math" w:hAnsi="Cambria Math"/>
                </w:rPr>
                <m:t>2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88D2DEE" w14:textId="77777777" w:rsidR="0063262C" w:rsidRDefault="0063262C"/>
    <w:p w14:paraId="3B07F242" w14:textId="77777777" w:rsidR="0063262C" w:rsidRDefault="0063262C">
      <w:r>
        <w:t xml:space="preserve"> a) 0 </w:t>
      </w:r>
    </w:p>
    <w:p w14:paraId="1E7B9976" w14:textId="77777777" w:rsidR="0063262C" w:rsidRDefault="0063262C">
      <w:r>
        <w:t xml:space="preserve"> b) 2 </w:t>
      </w:r>
    </w:p>
    <w:p w14:paraId="739AB685" w14:textId="77777777" w:rsidR="0063262C" w:rsidRDefault="0063262C">
      <w:r>
        <w:t xml:space="preserve"> c) 4</w:t>
      </w:r>
    </w:p>
    <w:p w14:paraId="489B5AED" w14:textId="1159063A" w:rsidR="0063262C" w:rsidRDefault="0063262C">
      <w:r>
        <w:t xml:space="preserve"> d) Nu există</w:t>
      </w:r>
    </w:p>
    <w:p w14:paraId="74E9995C" w14:textId="77777777" w:rsidR="0063262C" w:rsidRDefault="0063262C">
      <w:pPr>
        <w:pStyle w:val="BodyText"/>
      </w:pPr>
      <w:r>
        <w:t xml:space="preserve">3. Dacă poziția unui obiect este dată de funcția , care este accelerația când ?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9tt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6931D603" w14:textId="77777777" w:rsidR="0063262C" w:rsidRDefault="0063262C">
      <w:pPr>
        <w:pStyle w:val="BodyText"/>
      </w:pPr>
      <w:r>
        <w:t xml:space="preserve"> a) 0 </w:t>
      </w:r>
    </w:p>
    <w:p w14:paraId="2AB90DE5" w14:textId="77777777" w:rsidR="0063262C" w:rsidRDefault="0063262C">
      <w:pPr>
        <w:pStyle w:val="BodyText"/>
      </w:pPr>
      <w:r>
        <w:t xml:space="preserve"> b) 6 </w:t>
      </w:r>
    </w:p>
    <w:p w14:paraId="7420B35A" w14:textId="77777777" w:rsidR="0063262C" w:rsidRDefault="0063262C">
      <w:pPr>
        <w:pStyle w:val="BodyText"/>
      </w:pPr>
      <w:r>
        <w:t xml:space="preserve"> c) -6</w:t>
      </w:r>
    </w:p>
    <w:p w14:paraId="0AFC21EC" w14:textId="258D7B0F" w:rsidR="0063262C" w:rsidRDefault="0063262C">
      <w:pPr>
        <w:pStyle w:val="BodyText"/>
      </w:pPr>
      <w:r>
        <w:t xml:space="preserve"> d) 12</w:t>
      </w:r>
    </w:p>
    <w:p w14:paraId="05AE1CD3" w14:textId="77777777" w:rsidR="0063262C" w:rsidRDefault="0063262C">
      <w:pPr>
        <w:pStyle w:val="BodyText"/>
      </w:pPr>
      <w:r>
        <w:t>4. Găsiți integrala:</w:t>
      </w:r>
    </w:p>
    <w:p w14:paraId="03948613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∫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 dx</m:t>
          </m:r>
        </m:oMath>
      </m:oMathPara>
    </w:p>
    <w:p w14:paraId="5654D559" w14:textId="77777777" w:rsidR="0063262C" w:rsidRDefault="0063262C"/>
    <w:p w14:paraId="1BEB67F2" w14:textId="77777777" w:rsidR="0063262C" w:rsidRDefault="0063262C"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550F42B5" w14:textId="77777777" w:rsidR="0063262C" w:rsidRDefault="0063262C"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5E79FB3B" w14:textId="77777777" w:rsidR="0063262C" w:rsidRDefault="0063262C"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73E83BF3" w14:textId="08A7F10F" w:rsidR="0063262C" w:rsidRDefault="0063262C"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B64C0F3" w14:textId="77777777" w:rsidR="0063262C" w:rsidRDefault="0063262C">
      <w:pPr>
        <w:pStyle w:val="BodyText"/>
      </w:pPr>
      <w:r>
        <w:t xml:space="preserve">5. Care este a doua derivată a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365A672D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</m:oMath>
    </w:p>
    <w:p w14:paraId="760913FC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</m:oMath>
    </w:p>
    <w:p w14:paraId="420DF958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</m:oMath>
    </w:p>
    <w:p w14:paraId="2F50CA32" w14:textId="2D237A63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</m:oMath>
    </w:p>
    <w:p w14:paraId="0F13480A" w14:textId="77777777" w:rsidR="0063262C" w:rsidRDefault="0063262C">
      <w:pPr>
        <w:pStyle w:val="BodyText"/>
      </w:pPr>
      <w:r>
        <w:t xml:space="preserve">6. Funcția este definită ca . Ce este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DF1756B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06F9846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388888DA" w14:textId="77777777" w:rsidR="0063262C" w:rsidRDefault="0063262C">
      <w:pPr>
        <w:pStyle w:val="BodyText"/>
      </w:pPr>
      <w:r>
        <w:lastRenderedPageBreak/>
        <w:t xml:space="preserve"> c)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969AFD0" w14:textId="68F6F1AD" w:rsidR="0063262C" w:rsidRDefault="0063262C">
      <w:pPr>
        <w:pStyle w:val="BodyText"/>
      </w:pPr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14:paraId="260A2D04" w14:textId="77777777" w:rsidR="0063262C" w:rsidRDefault="0063262C">
      <w:pPr>
        <w:pStyle w:val="BodyText"/>
      </w:pPr>
      <w:r>
        <w:t xml:space="preserve">7. Determinați punctele critice ale funcției.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15</m:t>
        </m:r>
      </m:oMath>
    </w:p>
    <w:p w14:paraId="699CB708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</m:t>
        </m:r>
      </m:oMath>
    </w:p>
    <w:p w14:paraId="62CBABEC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4878F32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768A9B9F" w14:textId="63155158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4</m:t>
        </m:r>
      </m:oMath>
    </w:p>
    <w:p w14:paraId="0EBEAC72" w14:textId="77777777" w:rsidR="0063262C" w:rsidRDefault="0063262C">
      <w:pPr>
        <w:pStyle w:val="BodyText"/>
      </w:pPr>
      <w:r>
        <w:t xml:space="preserve">8. Care este suprafața de sub curbă de la la ?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00097B5A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7282CA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DEA368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8</m:t>
        </m:r>
      </m:oMath>
    </w:p>
    <w:p w14:paraId="3E811387" w14:textId="2D3B07B4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4</m:t>
        </m:r>
      </m:oMath>
    </w:p>
    <w:p w14:paraId="3C20DABB" w14:textId="77777777" w:rsidR="0063262C" w:rsidRDefault="0063262C">
      <w:pPr>
        <w:pStyle w:val="BodyText"/>
      </w:pPr>
      <w:r>
        <w:t xml:space="preserve">9. Găsiți expansiunea seriei Taylor de aproximativ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EB986D5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+…</m:t>
        </m:r>
      </m:oMath>
    </w:p>
    <w:p w14:paraId="292DE870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+…</m:t>
        </m:r>
      </m:oMath>
    </w:p>
    <w:p w14:paraId="2EF6168D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x</m:t>
            </m:r>
          </m:den>
        </m:f>
      </m:oMath>
    </w:p>
    <w:p w14:paraId="78D70A1D" w14:textId="31CBEF8C" w:rsidR="0063262C" w:rsidRDefault="0063262C">
      <w:pPr>
        <w:pStyle w:val="BodyText"/>
      </w:pPr>
      <w:r>
        <w:t xml:space="preserve"> d) Seria Taylor nu există.</w:t>
      </w:r>
    </w:p>
    <w:p w14:paraId="18A5A86C" w14:textId="77777777" w:rsidR="0063262C" w:rsidRDefault="0063262C">
      <w:pPr>
        <w:pStyle w:val="BodyText"/>
      </w:pPr>
      <w:r>
        <w:t xml:space="preserve">10. Rezolvați ecuația diferențială.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3y</m:t>
        </m:r>
      </m:oMath>
    </w:p>
    <w:p w14:paraId="3233A2E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445FCCC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3x</m:t>
            </m:r>
          </m:sup>
        </m:sSup>
      </m:oMath>
    </w:p>
    <w:p w14:paraId="73DD6252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6CAC0633" w14:textId="0F11CF5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</m:oMath>
    </w:p>
    <w:p w14:paraId="1E76C28C" w14:textId="130A260B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D304C31" w14:textId="77777777" w:rsidR="0063262C" w:rsidRDefault="0063262C">
      <w:pPr>
        <w:pStyle w:val="BodyText"/>
      </w:pPr>
      <w:r>
        <w:t xml:space="preserve">1. </w:t>
      </w:r>
    </w:p>
    <w:p w14:paraId="1D65B5E6" w14:textId="77777777" w:rsidR="0063262C" w:rsidRDefault="0063262C">
      <w:pPr>
        <w:pStyle w:val="BodyText"/>
      </w:pPr>
      <w:r>
        <w:t xml:space="preserve"> a) - Corect. Derivata este calculată folosind regula puterii. -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66C9012B" w14:textId="77777777" w:rsidR="0063262C" w:rsidRDefault="0063262C">
      <w:pPr>
        <w:pStyle w:val="BodyText"/>
      </w:pPr>
      <w:r>
        <w:t xml:space="preserve"> b) Incorect; Îi lipsește derivata corectă pentru . -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0CCDCB5B" w14:textId="77777777" w:rsidR="0063262C" w:rsidRDefault="0063262C">
      <w:pPr>
        <w:pStyle w:val="BodyText"/>
      </w:pPr>
      <w:r>
        <w:t xml:space="preserve"> c) Incorect; grad polinomial greșit. -</w:t>
      </w:r>
    </w:p>
    <w:p w14:paraId="4D123D9D" w14:textId="4DFF117D" w:rsidR="0063262C" w:rsidRDefault="0063262C">
      <w:pPr>
        <w:pStyle w:val="BodyText"/>
      </w:pPr>
      <w:r>
        <w:t xml:space="preserve"> d) Incorect; grad polinomial greșit.</w:t>
      </w:r>
    </w:p>
    <w:p w14:paraId="7AC08CF0" w14:textId="77777777" w:rsidR="0063262C" w:rsidRDefault="0063262C">
      <w:pPr>
        <w:pStyle w:val="BodyText"/>
      </w:pPr>
      <w:r>
        <w:t xml:space="preserve">2. </w:t>
      </w:r>
    </w:p>
    <w:p w14:paraId="305B1B99" w14:textId="47EBD21E" w:rsidR="0063262C" w:rsidRDefault="0063262C">
      <w:pPr>
        <w:pStyle w:val="BodyText"/>
      </w:pPr>
      <w:r>
        <w:lastRenderedPageBreak/>
        <w:t xml:space="preserve"> b) 2 - Corect. Factoring dă , anularea dă evaluat la 2.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23684A32" w14:textId="77777777" w:rsidR="0063262C" w:rsidRDefault="0063262C">
      <w:pPr>
        <w:pStyle w:val="BodyText"/>
      </w:pPr>
      <w:r>
        <w:t xml:space="preserve"> a) Incorect; limita nu este 0. - </w:t>
      </w:r>
    </w:p>
    <w:p w14:paraId="615F4458" w14:textId="77777777" w:rsidR="0063262C" w:rsidRDefault="0063262C">
      <w:pPr>
        <w:pStyle w:val="BodyText"/>
      </w:pPr>
      <w:r>
        <w:t xml:space="preserve"> c) Incorect; derivat din interpretarea greșită. -</w:t>
      </w:r>
    </w:p>
    <w:p w14:paraId="4FD2982F" w14:textId="1ECDC454" w:rsidR="0063262C" w:rsidRDefault="0063262C">
      <w:pPr>
        <w:pStyle w:val="BodyText"/>
      </w:pPr>
      <w:r>
        <w:t xml:space="preserve"> d) Incorect; Limita clară există și este finită.</w:t>
      </w:r>
    </w:p>
    <w:p w14:paraId="420311FD" w14:textId="77777777" w:rsidR="0063262C" w:rsidRDefault="0063262C">
      <w:pPr>
        <w:pStyle w:val="BodyText"/>
      </w:pPr>
      <w:r>
        <w:t xml:space="preserve">3. </w:t>
      </w:r>
    </w:p>
    <w:p w14:paraId="338A8FF2" w14:textId="0AD5FCE4" w:rsidR="0063262C" w:rsidRDefault="0063262C">
      <w:pPr>
        <w:pStyle w:val="BodyText"/>
      </w:pPr>
      <w:r>
        <w:t xml:space="preserve"> b) 6 - Corect. Prima derivată; a doua derivată , evaluarea dă . -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126</m:t>
        </m:r>
      </m:oMath>
    </w:p>
    <w:p w14:paraId="20475CF5" w14:textId="77777777" w:rsidR="0063262C" w:rsidRDefault="0063262C">
      <w:pPr>
        <w:pStyle w:val="BodyText"/>
      </w:pPr>
      <w:r>
        <w:t xml:space="preserve"> a) Incorect; 0 nu este rezultatul. - </w:t>
      </w:r>
    </w:p>
    <w:p w14:paraId="0CDF63E4" w14:textId="77777777" w:rsidR="0063262C" w:rsidRDefault="0063262C">
      <w:pPr>
        <w:pStyle w:val="BodyText"/>
      </w:pPr>
      <w:r>
        <w:t xml:space="preserve"> c) Incorect; evaluarea greșită a derivatei a doua. -</w:t>
      </w:r>
    </w:p>
    <w:p w14:paraId="5D252F58" w14:textId="7107EA48" w:rsidR="0063262C" w:rsidRDefault="0063262C">
      <w:pPr>
        <w:pStyle w:val="BodyText"/>
      </w:pPr>
      <w:r>
        <w:t xml:space="preserve"> d) Incorect; folosește o formă incorectă de derivată a doua.</w:t>
      </w:r>
    </w:p>
    <w:p w14:paraId="387E81C3" w14:textId="77777777" w:rsidR="0063262C" w:rsidRDefault="0063262C">
      <w:pPr>
        <w:pStyle w:val="BodyText"/>
      </w:pPr>
      <w:r>
        <w:t xml:space="preserve">4. </w:t>
      </w:r>
    </w:p>
    <w:p w14:paraId="725B55E9" w14:textId="77777777" w:rsidR="0063262C" w:rsidRDefault="0063262C">
      <w:pPr>
        <w:pStyle w:val="BodyText"/>
      </w:pPr>
      <w:r>
        <w:t xml:space="preserve"> a) - Corect. Calculul integral dă acest rezultat. -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015A5050" w14:textId="77777777" w:rsidR="0063262C" w:rsidRDefault="0063262C">
      <w:pPr>
        <w:pStyle w:val="BodyText"/>
      </w:pPr>
      <w:r>
        <w:t xml:space="preserve"> b) Incorect; coeficient greșit pentru . -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25AB6EA7" w14:textId="77777777" w:rsidR="0063262C" w:rsidRDefault="0063262C">
      <w:pPr>
        <w:pStyle w:val="BodyText"/>
      </w:pPr>
      <w:r>
        <w:t xml:space="preserve"> c) Incorect; integrală incompletă. -</w:t>
      </w:r>
    </w:p>
    <w:p w14:paraId="76962EDD" w14:textId="3CC0CEA4" w:rsidR="0063262C" w:rsidRDefault="0063262C">
      <w:pPr>
        <w:pStyle w:val="BodyText"/>
      </w:pPr>
      <w:r>
        <w:t xml:space="preserve"> d) Incorect; calcul greșit al coeficienților.</w:t>
      </w:r>
    </w:p>
    <w:p w14:paraId="3574ED57" w14:textId="77777777" w:rsidR="0063262C" w:rsidRDefault="0063262C">
      <w:pPr>
        <w:pStyle w:val="BodyText"/>
      </w:pPr>
      <w:r>
        <w:t xml:space="preserve">5. </w:t>
      </w:r>
    </w:p>
    <w:p w14:paraId="154F373B" w14:textId="61C1F7CC" w:rsidR="0063262C" w:rsidRDefault="0063262C">
      <w:pPr>
        <w:pStyle w:val="BodyText"/>
      </w:pPr>
      <w:r>
        <w:t xml:space="preserve"> b) - Corect. Prima derivată; derivata a doua . -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</m:oMath>
    </w:p>
    <w:p w14:paraId="36EB488C" w14:textId="77777777" w:rsidR="0063262C" w:rsidRDefault="0063262C">
      <w:pPr>
        <w:pStyle w:val="BodyText"/>
      </w:pPr>
      <w:r>
        <w:t xml:space="preserve"> a) Incorect; denotă prima derivată. - </w:t>
      </w:r>
    </w:p>
    <w:p w14:paraId="41B7846D" w14:textId="77777777" w:rsidR="0063262C" w:rsidRDefault="0063262C">
      <w:pPr>
        <w:pStyle w:val="BodyText"/>
      </w:pPr>
      <w:r>
        <w:t xml:space="preserve"> c) Incorect; exprimă prima derivată interpretată greșit. -</w:t>
      </w:r>
    </w:p>
    <w:p w14:paraId="7A90C3B3" w14:textId="386016D9" w:rsidR="0063262C" w:rsidRDefault="0063262C">
      <w:pPr>
        <w:pStyle w:val="BodyText"/>
      </w:pPr>
      <w:r>
        <w:t xml:space="preserve"> d) Incorect; expresie greșită pentru a doua derivată.</w:t>
      </w:r>
    </w:p>
    <w:p w14:paraId="153DD088" w14:textId="77777777" w:rsidR="0063262C" w:rsidRDefault="0063262C">
      <w:pPr>
        <w:pStyle w:val="BodyText"/>
      </w:pPr>
      <w:r>
        <w:t xml:space="preserve">6. </w:t>
      </w:r>
    </w:p>
    <w:p w14:paraId="2C844729" w14:textId="77777777" w:rsidR="0063262C" w:rsidRDefault="0063262C">
      <w:pPr>
        <w:pStyle w:val="BodyText"/>
      </w:pPr>
      <w:r>
        <w:t xml:space="preserve"> a) - Corect. Aplicarea regulii produsului produce acest lucru. -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871E32F" w14:textId="77777777" w:rsidR="0063262C" w:rsidRDefault="0063262C">
      <w:pPr>
        <w:pStyle w:val="BodyText"/>
      </w:pPr>
      <w:r>
        <w:t xml:space="preserve"> b) Incorect; scădere suplimentară. - </w:t>
      </w:r>
    </w:p>
    <w:p w14:paraId="55D4922E" w14:textId="77777777" w:rsidR="0063262C" w:rsidRDefault="0063262C">
      <w:pPr>
        <w:pStyle w:val="BodyText"/>
      </w:pPr>
      <w:r>
        <w:t xml:space="preserve"> c) Incorect; formă greșită în regula produsului. -</w:t>
      </w:r>
    </w:p>
    <w:p w14:paraId="1EB0AE21" w14:textId="56F8CAB9" w:rsidR="0063262C" w:rsidRDefault="0063262C">
      <w:pPr>
        <w:pStyle w:val="BodyText"/>
      </w:pPr>
      <w:r>
        <w:t xml:space="preserve"> d) Incorect; Acest lucru nu oferă derivate adecvate.</w:t>
      </w:r>
    </w:p>
    <w:p w14:paraId="520E2E58" w14:textId="77777777" w:rsidR="0063262C" w:rsidRDefault="0063262C">
      <w:pPr>
        <w:pStyle w:val="BodyText"/>
      </w:pPr>
      <w:r>
        <w:t xml:space="preserve">7. </w:t>
      </w:r>
    </w:p>
    <w:p w14:paraId="1730B4C9" w14:textId="0514C5CE" w:rsidR="0063262C" w:rsidRDefault="0063262C">
      <w:pPr>
        <w:pStyle w:val="BodyText"/>
      </w:pPr>
      <w:r>
        <w:t xml:space="preserve"> b) - Corect. Formula nodului . -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6F9AEF40" w14:textId="77777777" w:rsidR="0063262C" w:rsidRDefault="0063262C">
      <w:pPr>
        <w:pStyle w:val="BodyText"/>
      </w:pPr>
      <w:r>
        <w:t xml:space="preserve"> a) Incorect; indică puncte incorecte pentru o pătratică. - </w:t>
      </w:r>
    </w:p>
    <w:p w14:paraId="2B671B69" w14:textId="77777777" w:rsidR="0063262C" w:rsidRDefault="0063262C">
      <w:pPr>
        <w:pStyle w:val="BodyText"/>
      </w:pPr>
      <w:r>
        <w:t xml:space="preserve"> c) Incorect; indică valori greșite. -</w:t>
      </w:r>
    </w:p>
    <w:p w14:paraId="7B14E474" w14:textId="2D93643C" w:rsidR="0063262C" w:rsidRDefault="0063262C">
      <w:pPr>
        <w:pStyle w:val="BodyText"/>
      </w:pPr>
      <w:r>
        <w:t xml:space="preserve"> d) Incorect; formulă de vârf aplicată greșit.</w:t>
      </w:r>
    </w:p>
    <w:p w14:paraId="412D10A8" w14:textId="77777777" w:rsidR="0063262C" w:rsidRDefault="0063262C">
      <w:pPr>
        <w:pStyle w:val="BodyText"/>
      </w:pPr>
      <w:r>
        <w:lastRenderedPageBreak/>
        <w:t xml:space="preserve">8. </w:t>
      </w:r>
    </w:p>
    <w:p w14:paraId="786DC6E5" w14:textId="78E4C2DC" w:rsidR="0063262C" w:rsidRDefault="0063262C">
      <w:pPr>
        <w:pStyle w:val="BodyText"/>
      </w:pPr>
      <w:r>
        <w:t xml:space="preserve"> b) - Corect. Integrala 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69D558E" w14:textId="77777777" w:rsidR="0063262C" w:rsidRDefault="0063262C">
      <w:pPr>
        <w:pStyle w:val="BodyText"/>
      </w:pPr>
      <w:r>
        <w:t xml:space="preserve"> a) Incorect; calcul greșit al zonei. - </w:t>
      </w:r>
    </w:p>
    <w:p w14:paraId="6560BFD3" w14:textId="77777777" w:rsidR="0063262C" w:rsidRDefault="0063262C">
      <w:pPr>
        <w:pStyle w:val="BodyText"/>
      </w:pPr>
      <w:r>
        <w:t xml:space="preserve"> c) Incorect; calcularea greșită a integralei. -</w:t>
      </w:r>
    </w:p>
    <w:p w14:paraId="6B8D2662" w14:textId="4BABF27E" w:rsidR="0063262C" w:rsidRDefault="0063262C">
      <w:pPr>
        <w:pStyle w:val="BodyText"/>
      </w:pPr>
      <w:r>
        <w:t xml:space="preserve"> d) Incorect; zonă interpretată greșit și calculată greșit.</w:t>
      </w:r>
    </w:p>
    <w:p w14:paraId="315CB17A" w14:textId="77777777" w:rsidR="0063262C" w:rsidRDefault="0063262C">
      <w:pPr>
        <w:pStyle w:val="BodyText"/>
      </w:pPr>
      <w:r>
        <w:t xml:space="preserve">9. </w:t>
      </w:r>
    </w:p>
    <w:p w14:paraId="5C14743B" w14:textId="77777777" w:rsidR="0063262C" w:rsidRDefault="0063262C">
      <w:pPr>
        <w:pStyle w:val="BodyText"/>
      </w:pPr>
      <w:r>
        <w:t xml:space="preserve"> a) - Corect. Serialul este produs corect prin expansiunea Taylor. -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+…</m:t>
        </m:r>
      </m:oMath>
    </w:p>
    <w:p w14:paraId="3BA141A6" w14:textId="77777777" w:rsidR="0063262C" w:rsidRDefault="0063262C">
      <w:pPr>
        <w:pStyle w:val="BodyText"/>
      </w:pPr>
      <w:r>
        <w:t xml:space="preserve"> b) Incorect; semne incorecte în serie. - </w:t>
      </w:r>
    </w:p>
    <w:p w14:paraId="1842E53D" w14:textId="77777777" w:rsidR="0063262C" w:rsidRDefault="0063262C">
      <w:pPr>
        <w:pStyle w:val="BodyText"/>
      </w:pPr>
      <w:r>
        <w:t xml:space="preserve"> c) Incorect; definește o funcție complet diferită. -</w:t>
      </w:r>
    </w:p>
    <w:p w14:paraId="21065B57" w14:textId="5961234F" w:rsidR="0063262C" w:rsidRDefault="0063262C">
      <w:pPr>
        <w:pStyle w:val="BodyText"/>
      </w:pPr>
      <w:r>
        <w:t xml:space="preserve"> d) Incorect; Această expansiune există.</w:t>
      </w:r>
    </w:p>
    <w:p w14:paraId="29846F38" w14:textId="77777777" w:rsidR="0063262C" w:rsidRDefault="0063262C">
      <w:pPr>
        <w:pStyle w:val="BodyText"/>
      </w:pPr>
      <w:r>
        <w:t xml:space="preserve">10. </w:t>
      </w:r>
    </w:p>
    <w:p w14:paraId="707F9786" w14:textId="77777777" w:rsidR="0063262C" w:rsidRDefault="0063262C">
      <w:pPr>
        <w:pStyle w:val="BodyText"/>
      </w:pPr>
      <w:r>
        <w:t xml:space="preserve"> a) - Corect. Creștere exponențială bazată pe ecuația diferențială. -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738C2271" w14:textId="77777777" w:rsidR="0063262C" w:rsidRDefault="0063262C">
      <w:pPr>
        <w:pStyle w:val="BodyText"/>
      </w:pPr>
      <w:r>
        <w:t xml:space="preserve"> b) Incorect; denotă decădere, ceea ce este greșit. - </w:t>
      </w:r>
    </w:p>
    <w:p w14:paraId="20ECECEF" w14:textId="77777777" w:rsidR="0063262C" w:rsidRDefault="0063262C">
      <w:pPr>
        <w:pStyle w:val="BodyText"/>
      </w:pPr>
      <w:r>
        <w:t xml:space="preserve"> c) Incorect; modifică incorect exponentul. -</w:t>
      </w:r>
    </w:p>
    <w:p w14:paraId="0BEAD513" w14:textId="3C4A470B" w:rsidR="0063262C" w:rsidRDefault="0063262C">
      <w:pPr>
        <w:pStyle w:val="BodyText"/>
      </w:pPr>
      <w:r>
        <w:t xml:space="preserve"> d) Incorect; soluție liniară aplicată greșit.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