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6786ED3D" w14:textId="139D5A74" w:rsidR="0063262C" w:rsidRDefault="0063262C">
      <w:r w:rsidRPr="007B78F8">
        <w:rPr>
          <w:b/>
          <w:sz w:val="36"/>
        </w:rPr>
        <w:t>Test</w:t>
      </w:r>
    </w:p>
    <w:p w14:paraId="1BB0977F" w14:textId="77777777" w:rsidR="0063262C" w:rsidRDefault="0063262C">
      <w:pPr>
        <w:pStyle w:val="BodyText"/>
      </w:pPr>
      <w:r>
        <w:t xml:space="preserve">1. Care este derivata lui 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</m:oMath>
    </w:p>
    <w:p w14:paraId="1A6065B7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10x</m:t>
        </m:r>
      </m:oMath>
    </w:p>
    <w:p w14:paraId="338FCD45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</m:oMath>
    </w:p>
    <w:p w14:paraId="3CCE1C7E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3E483858" w14:textId="4A27D75A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5x</m:t>
        </m:r>
      </m:oMath>
    </w:p>
    <w:p w14:paraId="4AD042C5" w14:textId="77777777" w:rsidR="0063262C" w:rsidRDefault="0063262C">
      <w:pPr>
        <w:pStyle w:val="BodyText"/>
      </w:pPr>
      <w:r>
        <w:t xml:space="preserve">2. Evaluați limita: 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0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5x</m:t>
                </m:r>
              </m:e>
            </m:d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4942A125" w14:textId="77777777" w:rsidR="0063262C" w:rsidRDefault="0063262C">
      <w:pPr>
        <w:pStyle w:val="BodyText"/>
      </w:pPr>
      <w:r>
        <w:t xml:space="preserve"> a) 0 </w:t>
      </w:r>
    </w:p>
    <w:p w14:paraId="5165E846" w14:textId="77777777" w:rsidR="0063262C" w:rsidRDefault="0063262C">
      <w:pPr>
        <w:pStyle w:val="BodyText"/>
      </w:pPr>
      <w:r>
        <w:t xml:space="preserve"> b) 5 </w:t>
      </w:r>
    </w:p>
    <w:p w14:paraId="6A9B8DDE" w14:textId="77777777" w:rsidR="0063262C" w:rsidRDefault="0063262C">
      <w:pPr>
        <w:pStyle w:val="BodyText"/>
      </w:pPr>
      <w:r>
        <w:t xml:space="preserve"> c) 1</w:t>
      </w:r>
    </w:p>
    <w:p w14:paraId="73A6531E" w14:textId="6C9E6DAA" w:rsidR="0063262C" w:rsidRDefault="0063262C">
      <w:pPr>
        <w:pStyle w:val="BodyText"/>
      </w:pPr>
      <w:r>
        <w:t xml:space="preserve"> d) Nedefinit</w:t>
      </w:r>
    </w:p>
    <w:p w14:paraId="09698E81" w14:textId="77777777" w:rsidR="0063262C" w:rsidRDefault="0063262C">
      <w:pPr>
        <w:pStyle w:val="BodyText"/>
      </w:pPr>
      <w:r>
        <w:t xml:space="preserve">3. O minge este aruncată drept în sus cu o viteză de . </w:t>
      </w:r>
      <w:r w:rsidRPr="00AA2CD5">
        <w:rPr>
          <w:lang w:val="de-DE"/>
        </w:rPr>
        <w:t xml:space="preserve">Înălțimea în metri după secunde este dată de . </w:t>
      </w:r>
      <w:r>
        <w:t xml:space="preserve">Care este înălțimea maximă pe care o atinge mingea? </w:t>
      </w:r>
      <m:oMath>
        <m:r>
          <w:rPr>
            <w:rFonts w:ascii="Cambria Math" w:hAnsi="Cambria Math"/>
          </w:rPr>
          <m:t>20 </m:t>
        </m:r>
        <m:r>
          <m:rPr>
            <m:nor/>
          </m:rPr>
          <m:t>m/s</m:t>
        </m:r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th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20t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8F7F0E3" w14:textId="77777777" w:rsidR="0063262C" w:rsidRDefault="0063262C">
      <w:pPr>
        <w:pStyle w:val="BodyText"/>
      </w:pPr>
      <w:r>
        <w:lastRenderedPageBreak/>
        <w:t xml:space="preserve"> a) 40 m </w:t>
      </w:r>
    </w:p>
    <w:p w14:paraId="4192C528" w14:textId="77777777" w:rsidR="0063262C" w:rsidRDefault="0063262C">
      <w:pPr>
        <w:pStyle w:val="BodyText"/>
      </w:pPr>
      <w:r>
        <w:t xml:space="preserve"> b) 50 m </w:t>
      </w:r>
    </w:p>
    <w:p w14:paraId="3D6BF6CE" w14:textId="77777777" w:rsidR="0063262C" w:rsidRDefault="0063262C">
      <w:pPr>
        <w:pStyle w:val="BodyText"/>
      </w:pPr>
      <w:r>
        <w:t xml:space="preserve"> c) 20 m</w:t>
      </w:r>
    </w:p>
    <w:p w14:paraId="4ECFAD38" w14:textId="71E814CD" w:rsidR="0063262C" w:rsidRDefault="0063262C">
      <w:pPr>
        <w:pStyle w:val="BodyText"/>
      </w:pPr>
      <w:r>
        <w:t xml:space="preserve"> d) 10 m</w:t>
      </w:r>
    </w:p>
    <w:p w14:paraId="34D4AB2E" w14:textId="77777777" w:rsidR="0063262C" w:rsidRDefault="0063262C">
      <w:pPr>
        <w:pStyle w:val="BodyText"/>
      </w:pPr>
      <w:r>
        <w:t xml:space="preserve">4. Ce este integrala? </w:t>
      </w:r>
      <m:oMath>
        <m:r>
          <m:rPr>
            <m:sty m:val="p"/>
          </m:rPr>
          <w:rPr>
            <w:rFonts w:ascii="Cambria Math" w:hAnsi="Cambria Math"/>
          </w:rPr>
          <m:t>∫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 dx</m:t>
        </m:r>
      </m:oMath>
    </w:p>
    <w:p w14:paraId="4C14E0A2" w14:textId="77777777" w:rsidR="0063262C" w:rsidRDefault="0063262C">
      <w:pPr>
        <w:pStyle w:val="BodyText"/>
      </w:pPr>
      <w:r>
        <w:t xml:space="preserve"> a)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5F3D18E1" w14:textId="77777777" w:rsidR="0063262C" w:rsidRDefault="0063262C">
      <w:pPr>
        <w:pStyle w:val="BodyText"/>
      </w:pPr>
      <w:r>
        <w:t xml:space="preserve"> b)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24FEBC84" w14:textId="77777777" w:rsidR="0063262C" w:rsidRDefault="0063262C">
      <w:pPr>
        <w:pStyle w:val="BodyText"/>
      </w:pPr>
      <w:r>
        <w:t xml:space="preserve"> 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103518FC" w14:textId="5B92DFDB" w:rsidR="0063262C" w:rsidRDefault="0063262C">
      <w:pPr>
        <w:pStyle w:val="BodyText"/>
      </w:pPr>
      <w:r>
        <w:t xml:space="preserve"> d)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7A8A9E51" w14:textId="77777777" w:rsidR="0063262C" w:rsidRDefault="0063262C">
      <w:pPr>
        <w:pStyle w:val="BodyText"/>
      </w:pPr>
      <w:r>
        <w:t xml:space="preserve">5. Găsiți ecuația dreptei tangente la curba din punctul .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</m:oMath>
    </w:p>
    <w:p w14:paraId="70B83356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</m:t>
        </m:r>
      </m:oMath>
    </w:p>
    <w:p w14:paraId="14586C26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x</m:t>
        </m:r>
      </m:oMath>
    </w:p>
    <w:p w14:paraId="780C3098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</m:t>
        </m:r>
      </m:oMath>
    </w:p>
    <w:p w14:paraId="600C34A4" w14:textId="06B132DB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</m:t>
        </m:r>
      </m:oMath>
    </w:p>
    <w:p w14:paraId="722F15BC" w14:textId="77777777" w:rsidR="0063262C" w:rsidRDefault="0063262C">
      <w:pPr>
        <w:pStyle w:val="BodyText"/>
      </w:pPr>
      <w:r>
        <w:t xml:space="preserve">6. Evaluați integrala definită: .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3</m:t>
                </m:r>
              </m:e>
            </m:d>
          </m:e>
        </m:nary>
        <m:r>
          <w:rPr>
            <w:rFonts w:ascii="Cambria Math" w:hAnsi="Cambria Math"/>
          </w:rPr>
          <m:t> dx</m:t>
        </m:r>
      </m:oMath>
    </w:p>
    <w:p w14:paraId="7DFA259F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20</m:t>
        </m:r>
      </m:oMath>
    </w:p>
    <w:p w14:paraId="0AF39FAE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22</m:t>
        </m:r>
      </m:oMath>
    </w:p>
    <w:p w14:paraId="1BB65116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18</m:t>
        </m:r>
      </m:oMath>
    </w:p>
    <w:p w14:paraId="4F4C6127" w14:textId="3C51681F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15</m:t>
        </m:r>
      </m:oMath>
    </w:p>
    <w:p w14:paraId="6FBD702C" w14:textId="77777777" w:rsidR="0063262C" w:rsidRDefault="0063262C">
      <w:pPr>
        <w:pStyle w:val="BodyText"/>
      </w:pPr>
      <w:r>
        <w:t xml:space="preserve">7. Determinați punctele critice ale funcției.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9x</m:t>
        </m:r>
      </m:oMath>
    </w:p>
    <w:p w14:paraId="485CC184" w14:textId="77777777" w:rsidR="0063262C" w:rsidRDefault="0063262C">
      <w:pPr>
        <w:pStyle w:val="BodyText"/>
      </w:pPr>
      <w:r>
        <w:t xml:space="preserve"> a) 0, 3 </w:t>
      </w:r>
    </w:p>
    <w:p w14:paraId="47A73DA2" w14:textId="77777777" w:rsidR="0063262C" w:rsidRDefault="0063262C">
      <w:pPr>
        <w:pStyle w:val="BodyText"/>
      </w:pPr>
      <w:r>
        <w:t xml:space="preserve"> b) 1, 2 </w:t>
      </w:r>
    </w:p>
    <w:p w14:paraId="186B5170" w14:textId="77777777" w:rsidR="0063262C" w:rsidRDefault="0063262C">
      <w:pPr>
        <w:pStyle w:val="BodyText"/>
      </w:pPr>
      <w:r>
        <w:t xml:space="preserve"> c) 2, 3</w:t>
      </w:r>
    </w:p>
    <w:p w14:paraId="4037EC63" w14:textId="681FEE2E" w:rsidR="0063262C" w:rsidRDefault="0063262C">
      <w:pPr>
        <w:pStyle w:val="BodyText"/>
      </w:pPr>
      <w:r>
        <w:t xml:space="preserve"> d) 3, 4</w:t>
      </w:r>
    </w:p>
    <w:p w14:paraId="73F20F16" w14:textId="77777777" w:rsidR="0063262C" w:rsidRDefault="0063262C">
      <w:pPr>
        <w:pStyle w:val="BodyText"/>
      </w:pPr>
      <w:r>
        <w:t xml:space="preserve">8. Dacă , ce este 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″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1642FD98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</w:p>
    <w:p w14:paraId="2BBCD70F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</w:p>
    <w:p w14:paraId="4ACA5786" w14:textId="77777777" w:rsidR="0063262C" w:rsidRDefault="0063262C">
      <w:pPr>
        <w:pStyle w:val="BodyText"/>
      </w:pPr>
      <w:r>
        <w:t xml:space="preserve"> 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</w:p>
    <w:p w14:paraId="3C7455ED" w14:textId="4F8C9701" w:rsidR="0063262C" w:rsidRDefault="0063262C">
      <w:pPr>
        <w:pStyle w:val="BodyText"/>
      </w:pPr>
      <w:r>
        <w:t xml:space="preserve"> d)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4D5BDB54" w14:textId="77777777" w:rsidR="0063262C" w:rsidRDefault="0063262C">
      <w:pPr>
        <w:pStyle w:val="BodyText"/>
      </w:pPr>
      <w:r>
        <w:t xml:space="preserve">9. Rezolvați ecuația diferențială.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3y</m:t>
        </m:r>
      </m:oMath>
    </w:p>
    <w:p w14:paraId="059D1296" w14:textId="77777777" w:rsidR="0063262C" w:rsidRDefault="0063262C">
      <w:pPr>
        <w:pStyle w:val="BodyText"/>
      </w:pPr>
      <w:r>
        <w:lastRenderedPageBreak/>
        <w:t xml:space="preserve"> a) 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3x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20717605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3x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49712B9E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3x</m:t>
            </m:r>
          </m:sup>
        </m:sSup>
      </m:oMath>
    </w:p>
    <w:p w14:paraId="56113545" w14:textId="15A337B3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4CBA5AF1" w14:textId="77777777" w:rsidR="0063262C" w:rsidRDefault="0063262C">
      <w:pPr>
        <w:pStyle w:val="BodyText"/>
      </w:pPr>
      <w:r>
        <w:t xml:space="preserve">10. Aria de sub curba de la este: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6729BE40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51FD4FF6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2</m:t>
        </m:r>
      </m:oMath>
    </w:p>
    <w:p w14:paraId="5CC1FC4B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4</m:t>
        </m:r>
      </m:oMath>
    </w:p>
    <w:p w14:paraId="6D357F8A" w14:textId="18F8A20A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86ACB6B" w14:textId="5C4ED618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1576767A" w14:textId="77777777" w:rsidR="0063262C" w:rsidRDefault="0063262C">
      <w:pPr>
        <w:pStyle w:val="BodyText"/>
      </w:pPr>
      <w:r>
        <w:t xml:space="preserve">1. </w:t>
      </w:r>
    </w:p>
    <w:p w14:paraId="740A8C21" w14:textId="7CABD0A7" w:rsidR="0063262C" w:rsidRDefault="0063262C">
      <w:pPr>
        <w:pStyle w:val="BodyText"/>
      </w:pPr>
      <w:r>
        <w:t xml:space="preserve"> a) : Acest lucru este corect. Derivata lui este calculată ca folosind regula puterii.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10xf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10x</m:t>
        </m:r>
      </m:oMath>
    </w:p>
    <w:p w14:paraId="5C8FFAF0" w14:textId="77777777" w:rsidR="0063262C" w:rsidRDefault="0063262C">
      <w:pPr>
        <w:pStyle w:val="BodyText"/>
      </w:pPr>
      <w:r>
        <w:t xml:space="preserve">2. </w:t>
      </w:r>
    </w:p>
    <w:p w14:paraId="53AEBA09" w14:textId="1A9AA102" w:rsidR="0063262C" w:rsidRDefault="0063262C">
      <w:pPr>
        <w:pStyle w:val="BodyText"/>
      </w:pPr>
      <w:r>
        <w:t xml:space="preserve"> b) 5: Acest lucru este corect. Aplicând regula L'Hôpital sau folosind limita standard, obținem 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0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15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</m:oMath>
    </w:p>
    <w:p w14:paraId="07668D53" w14:textId="77777777" w:rsidR="0063262C" w:rsidRDefault="0063262C">
      <w:pPr>
        <w:pStyle w:val="BodyText"/>
      </w:pPr>
      <w:r>
        <w:t xml:space="preserve">3. </w:t>
      </w:r>
    </w:p>
    <w:p w14:paraId="7123C269" w14:textId="04486D44" w:rsidR="0063262C" w:rsidRDefault="0063262C">
      <w:pPr>
        <w:pStyle w:val="BodyText"/>
      </w:pPr>
      <w:r>
        <w:t xml:space="preserve"> b) 50 m: Este corect. Înălțimea maximă este atinsă la secunde, ceea ce dă .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40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20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50</m:t>
        </m:r>
      </m:oMath>
    </w:p>
    <w:p w14:paraId="0633B363" w14:textId="77777777" w:rsidR="0063262C" w:rsidRDefault="0063262C">
      <w:pPr>
        <w:pStyle w:val="BodyText"/>
      </w:pPr>
      <w:r>
        <w:t xml:space="preserve">4. </w:t>
      </w:r>
    </w:p>
    <w:p w14:paraId="03E61981" w14:textId="0875A3DA" w:rsidR="0063262C" w:rsidRPr="00AA2CD5" w:rsidRDefault="0063262C">
      <w:pPr>
        <w:pStyle w:val="BodyText"/>
        <w:rPr>
          <w:lang w:val="de-DE"/>
        </w:rPr>
      </w:pPr>
      <w:r>
        <w:t xml:space="preserve"> a) : Acest lucru este corect. </w:t>
      </w:r>
      <w:r w:rsidRPr="00AA2CD5">
        <w:rPr>
          <w:lang w:val="de-DE"/>
        </w:rPr>
        <w:t>Integrala 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de-DE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lang w:val="de-DE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de-DE"/>
          </w:rPr>
          <m:t>+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  <w:lang w:val="de-DE"/>
          </w:rPr>
          <m:t>+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  <w:lang w:val="de-DE"/>
          </w:rPr>
          <m:t>∫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de-DE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de-DE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de-DE"/>
              </w:rPr>
              <m:t>-</m:t>
            </m:r>
            <m:r>
              <w:rPr>
                <w:rFonts w:ascii="Cambria Math" w:hAnsi="Cambria Math"/>
                <w:lang w:val="de-DE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+</m:t>
            </m:r>
            <m:r>
              <w:rPr>
                <w:rFonts w:ascii="Cambria Math" w:hAnsi="Cambria Math"/>
                <w:lang w:val="de-DE"/>
              </w:rPr>
              <m:t>1</m:t>
            </m:r>
          </m:e>
        </m:d>
        <m:r>
          <w:rPr>
            <w:rFonts w:ascii="Cambria Math" w:hAnsi="Cambria Math"/>
            <w:lang w:val="de-DE"/>
          </w:rPr>
          <m:t> </m:t>
        </m:r>
        <m:r>
          <w:rPr>
            <w:rFonts w:ascii="Cambria Math" w:hAnsi="Cambria Math"/>
          </w:rPr>
          <m:t>dx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de-DE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lang w:val="de-DE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de-DE"/>
          </w:rPr>
          <m:t>+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  <w:lang w:val="de-DE"/>
          </w:rPr>
          <m:t>+</m:t>
        </m:r>
        <m:r>
          <w:rPr>
            <w:rFonts w:ascii="Cambria Math" w:hAnsi="Cambria Math"/>
          </w:rPr>
          <m:t>C</m:t>
        </m:r>
      </m:oMath>
    </w:p>
    <w:p w14:paraId="50528447" w14:textId="77777777" w:rsidR="0063262C" w:rsidRDefault="0063262C">
      <w:pPr>
        <w:pStyle w:val="BodyText"/>
      </w:pPr>
      <w:r>
        <w:t xml:space="preserve">5. </w:t>
      </w:r>
    </w:p>
    <w:p w14:paraId="2D6D17F2" w14:textId="08A97A54" w:rsidR="0063262C" w:rsidRDefault="0063262C">
      <w:pPr>
        <w:pStyle w:val="BodyText"/>
      </w:pPr>
      <w:r>
        <w:t xml:space="preserve"> a) : Acest lucru este corect. Derivata la este , deci linia tangentă este .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1y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e>
        </m:d>
      </m:oMath>
    </w:p>
    <w:p w14:paraId="0136F804" w14:textId="77777777" w:rsidR="0063262C" w:rsidRDefault="0063262C">
      <w:pPr>
        <w:pStyle w:val="BodyText"/>
      </w:pPr>
      <w:r>
        <w:t xml:space="preserve">6. </w:t>
      </w:r>
    </w:p>
    <w:p w14:paraId="4D3C6D97" w14:textId="34D55FC3" w:rsidR="0063262C" w:rsidRDefault="0063262C">
      <w:pPr>
        <w:pStyle w:val="BodyText"/>
      </w:pPr>
      <w:r>
        <w:t xml:space="preserve"> b) 22: Acest lucru este corect. Evaluarea integralei definite dă .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3x</m:t>
                </m:r>
              </m:e>
            </m:d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18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9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27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22</m:t>
        </m:r>
      </m:oMath>
    </w:p>
    <w:p w14:paraId="25895A63" w14:textId="77777777" w:rsidR="0063262C" w:rsidRDefault="0063262C">
      <w:pPr>
        <w:pStyle w:val="BodyText"/>
      </w:pPr>
      <w:r>
        <w:t xml:space="preserve">7. </w:t>
      </w:r>
    </w:p>
    <w:p w14:paraId="2245090F" w14:textId="215D5B4A" w:rsidR="0063262C" w:rsidRDefault="0063262C">
      <w:pPr>
        <w:pStyle w:val="BodyText"/>
      </w:pPr>
      <w:r>
        <w:t xml:space="preserve"> a) 0, 3: Acest lucru este corect. Setarea derivatei la zero, dă puncte critice la și .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9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</w:p>
    <w:p w14:paraId="177C02CA" w14:textId="77777777" w:rsidR="0063262C" w:rsidRDefault="0063262C">
      <w:pPr>
        <w:pStyle w:val="BodyText"/>
      </w:pPr>
      <w:r>
        <w:lastRenderedPageBreak/>
        <w:t xml:space="preserve">8. </w:t>
      </w:r>
    </w:p>
    <w:p w14:paraId="4D7937B3" w14:textId="0B83C272" w:rsidR="0063262C" w:rsidRDefault="0063262C">
      <w:pPr>
        <w:pStyle w:val="BodyText"/>
      </w:pPr>
      <w:r>
        <w:t xml:space="preserve"> b) : Acest lucru este corect. A doua derivată este determinată prin diferențierea de două ori: .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″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</w:p>
    <w:p w14:paraId="4BD06D75" w14:textId="77777777" w:rsidR="0063262C" w:rsidRDefault="0063262C">
      <w:pPr>
        <w:pStyle w:val="BodyText"/>
      </w:pPr>
      <w:r>
        <w:t xml:space="preserve">9. </w:t>
      </w:r>
    </w:p>
    <w:p w14:paraId="3E5AB128" w14:textId="160400AA" w:rsidR="0063262C" w:rsidRDefault="0063262C">
      <w:pPr>
        <w:pStyle w:val="BodyText"/>
      </w:pPr>
      <w:r>
        <w:t xml:space="preserve"> c) : Acest lucru este corect. Soluția ecuației diferențiale are ca rezultat o funcție exponențială.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3x</m:t>
            </m:r>
          </m:sup>
        </m:sSup>
      </m:oMath>
    </w:p>
    <w:p w14:paraId="7E1F7120" w14:textId="77777777" w:rsidR="0063262C" w:rsidRDefault="0063262C">
      <w:pPr>
        <w:pStyle w:val="BodyText"/>
      </w:pPr>
      <w:r>
        <w:t xml:space="preserve">10. </w:t>
      </w:r>
    </w:p>
    <w:p w14:paraId="384B3149" w14:textId="1743D2FC" w:rsidR="0063262C" w:rsidRDefault="0063262C">
      <w:pPr>
        <w:pStyle w:val="BodyText"/>
      </w:pPr>
      <w:r>
        <w:t xml:space="preserve"> a) : Acest lucru este corect. Aria de sub curbă se găsește prin evaluarea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hAnsi="Cambria Math"/>
          </w:rPr>
          <m:t> dx</m:t>
        </m:r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