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E08CC14" w14:textId="265E5F39" w:rsidR="0063262C" w:rsidRDefault="0063262C">
      <w:r w:rsidRPr="007B78F8">
        <w:rPr>
          <w:b/>
          <w:sz w:val="36"/>
        </w:rPr>
        <w:t>Test</w:t>
      </w:r>
    </w:p>
    <w:p w14:paraId="01E8EBBB" w14:textId="77777777" w:rsidR="0063262C" w:rsidRDefault="0063262C">
      <w:pPr>
        <w:pStyle w:val="BodyText"/>
      </w:pPr>
      <w:r>
        <w:t xml:space="preserve">1. Derivata funcției la este: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72A270DD" w14:textId="77777777" w:rsidR="0063262C" w:rsidRDefault="0063262C">
      <w:pPr>
        <w:pStyle w:val="BodyText"/>
      </w:pPr>
      <w:r>
        <w:t xml:space="preserve"> a) 0 </w:t>
      </w:r>
    </w:p>
    <w:p w14:paraId="63B43B34" w14:textId="77777777" w:rsidR="0063262C" w:rsidRDefault="0063262C">
      <w:pPr>
        <w:pStyle w:val="BodyText"/>
      </w:pPr>
      <w:r>
        <w:t xml:space="preserve"> b) 6 </w:t>
      </w:r>
    </w:p>
    <w:p w14:paraId="7289FEB1" w14:textId="145022B8" w:rsidR="0063262C" w:rsidRDefault="0063262C">
      <w:pPr>
        <w:pStyle w:val="BodyText"/>
      </w:pPr>
      <w:r>
        <w:t xml:space="preserve"> c) 12</w:t>
      </w:r>
    </w:p>
    <w:p w14:paraId="65F7ECF0" w14:textId="77777777" w:rsidR="0063262C" w:rsidRDefault="0063262C">
      <w:pPr>
        <w:pStyle w:val="BodyText"/>
      </w:pPr>
      <w:r>
        <w:t xml:space="preserve">2. Integrala definită reprezintă: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</m:e>
            </m:d>
          </m:e>
        </m:nary>
        <m:r>
          <w:rPr>
            <w:rFonts w:ascii="Cambria Math" w:hAnsi="Cambria Math"/>
          </w:rPr>
          <m:t> dx</m:t>
        </m:r>
      </m:oMath>
    </w:p>
    <w:p w14:paraId="7E407736" w14:textId="77777777" w:rsidR="0063262C" w:rsidRDefault="0063262C">
      <w:pPr>
        <w:pStyle w:val="BodyText"/>
      </w:pPr>
      <w:r>
        <w:t xml:space="preserve"> a) Aria de sub curba dintre și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6DCCD3D4" w14:textId="77777777" w:rsidR="0063262C" w:rsidRDefault="0063262C">
      <w:pPr>
        <w:pStyle w:val="BodyText"/>
      </w:pPr>
      <w:r>
        <w:t xml:space="preserve"> b) Valoarea medie a funcției de la 0 la 2 </w:t>
      </w:r>
    </w:p>
    <w:p w14:paraId="32FCCDEE" w14:textId="65E75ECE" w:rsidR="0063262C" w:rsidRDefault="0063262C">
      <w:pPr>
        <w:pStyle w:val="BodyText"/>
      </w:pPr>
      <w:r>
        <w:t xml:space="preserve"> c) Valoarea funcției la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2FA2D8D8" w14:textId="77777777" w:rsidR="0063262C" w:rsidRDefault="0063262C">
      <w:pPr>
        <w:pStyle w:val="BodyText"/>
      </w:pPr>
      <w:r>
        <w:t xml:space="preserve">3. Limita este egală: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5x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68C1769A" w14:textId="77777777" w:rsidR="0063262C" w:rsidRDefault="0063262C">
      <w:pPr>
        <w:pStyle w:val="BodyText"/>
      </w:pPr>
      <w:r>
        <w:t xml:space="preserve"> a) 0 </w:t>
      </w:r>
    </w:p>
    <w:p w14:paraId="6DF9D269" w14:textId="77777777" w:rsidR="0063262C" w:rsidRDefault="0063262C">
      <w:pPr>
        <w:pStyle w:val="BodyText"/>
      </w:pPr>
      <w:r>
        <w:t xml:space="preserve"> b) 5 </w:t>
      </w:r>
    </w:p>
    <w:p w14:paraId="2774E03B" w14:textId="240A048D" w:rsidR="0063262C" w:rsidRDefault="0063262C">
      <w:pPr>
        <w:pStyle w:val="BodyText"/>
      </w:pPr>
      <w:r>
        <w:t xml:space="preserve"> c) 1</w:t>
      </w:r>
    </w:p>
    <w:p w14:paraId="4DAE31F7" w14:textId="77777777" w:rsidR="0063262C" w:rsidRDefault="0063262C">
      <w:pPr>
        <w:pStyle w:val="BodyText"/>
      </w:pPr>
      <w:r>
        <w:t xml:space="preserve">4. Care dintre următoarele serii converge? </w:t>
      </w:r>
    </w:p>
    <w:p w14:paraId="343B2A82" w14:textId="77777777" w:rsidR="0063262C" w:rsidRDefault="0063262C">
      <w:pPr>
        <w:pStyle w:val="BodyText"/>
      </w:pPr>
      <w:r>
        <w:t xml:space="preserve"> a)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nary>
      </m:oMath>
    </w:p>
    <w:p w14:paraId="2B333040" w14:textId="77777777" w:rsidR="0063262C" w:rsidRDefault="0063262C">
      <w:pPr>
        <w:pStyle w:val="BodyText"/>
      </w:pPr>
      <w:r>
        <w:t xml:space="preserve"> b)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</m:oMath>
    </w:p>
    <w:p w14:paraId="49CAF6D3" w14:textId="65CEC85C" w:rsidR="0063262C" w:rsidRDefault="0063262C">
      <w:pPr>
        <w:pStyle w:val="BodyText"/>
      </w:pPr>
      <w:r>
        <w:t xml:space="preserve"> c)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n</m:t>
            </m:r>
          </m:e>
        </m:nary>
      </m:oMath>
    </w:p>
    <w:p w14:paraId="5B5404AA" w14:textId="77777777" w:rsidR="0063262C" w:rsidRDefault="0063262C">
      <w:pPr>
        <w:pStyle w:val="BodyText"/>
      </w:pPr>
      <w:r>
        <w:t xml:space="preserve">5. Al doilea test derivat poate fi utilizat pentru a constata: </w:t>
      </w:r>
    </w:p>
    <w:p w14:paraId="0A065222" w14:textId="77777777" w:rsidR="0063262C" w:rsidRDefault="0063262C">
      <w:pPr>
        <w:pStyle w:val="BodyText"/>
      </w:pPr>
      <w:r>
        <w:t xml:space="preserve"> a) Valoarea maximă a unei funcții </w:t>
      </w:r>
    </w:p>
    <w:p w14:paraId="3DD5C304" w14:textId="77777777" w:rsidR="0063262C" w:rsidRDefault="0063262C">
      <w:pPr>
        <w:pStyle w:val="BodyText"/>
      </w:pPr>
      <w:r>
        <w:lastRenderedPageBreak/>
        <w:t xml:space="preserve"> b) Concavitatea unei funcții </w:t>
      </w:r>
    </w:p>
    <w:p w14:paraId="0A6BC9C2" w14:textId="4CA73623" w:rsidR="0063262C" w:rsidRDefault="0063262C">
      <w:pPr>
        <w:pStyle w:val="BodyText"/>
      </w:pPr>
      <w:r>
        <w:t xml:space="preserve"> c) Interceptările x ale unei funcții</w:t>
      </w:r>
    </w:p>
    <w:p w14:paraId="41AEE1BD" w14:textId="77777777" w:rsidR="0063262C" w:rsidRDefault="0063262C">
      <w:pPr>
        <w:pStyle w:val="BodyText"/>
      </w:pPr>
      <w:r>
        <w:t xml:space="preserve">6. Dacă funcția este definită ca , ce este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46C7A2D2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0BFEFC2D" w14:textId="77777777" w:rsidR="0063262C" w:rsidRDefault="0063262C">
      <w:pPr>
        <w:pStyle w:val="BodyText"/>
      </w:pPr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6427C76E" w14:textId="501D0085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00B19124" w14:textId="77777777" w:rsidR="0063262C" w:rsidRDefault="0063262C">
      <w:pPr>
        <w:pStyle w:val="BodyText"/>
      </w:pPr>
      <w:r>
        <w:t xml:space="preserve">7. Teorema fundamentală a calculului afirmă că: </w:t>
      </w:r>
    </w:p>
    <w:p w14:paraId="61BD8B4E" w14:textId="77777777" w:rsidR="0063262C" w:rsidRDefault="0063262C">
      <w:pPr>
        <w:pStyle w:val="BodyText"/>
      </w:pPr>
      <w:r>
        <w:t xml:space="preserve"> a) Dacă este continuu pe , atunci  </w:t>
      </w:r>
      <m:oMath>
        <m:r>
          <w:rPr>
            <w:rFonts w:ascii="Cambria Math" w:hAnsi="Cambria Math"/>
          </w:rPr>
          <m:t>f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</m:e>
        </m:d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</m:e>
        </m:nary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2550829C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b) Integrala unei derivate este egală cu funcția însăși </w:t>
      </w:r>
    </w:p>
    <w:p w14:paraId="3ACB9E92" w14:textId="1CAF5006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 xml:space="preserve">c) Ambele </w:t>
      </w:r>
    </w:p>
    <w:p w14:paraId="294E7DB1" w14:textId="77777777" w:rsidR="0063262C" w:rsidRDefault="0063262C">
      <w:pPr>
        <w:pStyle w:val="BodyText"/>
      </w:pPr>
      <w:r>
        <w:t xml:space="preserve"> a) și </w:t>
      </w:r>
    </w:p>
    <w:p w14:paraId="651AAA64" w14:textId="4338C625" w:rsidR="0063262C" w:rsidRDefault="0063262C">
      <w:pPr>
        <w:pStyle w:val="BodyText"/>
      </w:pPr>
      <w:r>
        <w:t xml:space="preserve"> b)</w:t>
      </w:r>
    </w:p>
    <w:p w14:paraId="43681FC1" w14:textId="77777777" w:rsidR="0063262C" w:rsidRDefault="0063262C">
      <w:pPr>
        <w:pStyle w:val="BodyText"/>
      </w:pPr>
      <w:r>
        <w:t xml:space="preserve">8. Pentru a găsi punctele critice ale funcției, trebuie să: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</m:oMath>
    </w:p>
    <w:p w14:paraId="14C58284" w14:textId="77777777" w:rsidR="0063262C" w:rsidRDefault="0063262C">
      <w:pPr>
        <w:pStyle w:val="BodyText"/>
      </w:pPr>
      <w:r>
        <w:t xml:space="preserve"> a) Rezolvă 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19654DFB" w14:textId="77777777" w:rsidR="0063262C" w:rsidRDefault="0063262C">
      <w:pPr>
        <w:pStyle w:val="BodyText"/>
      </w:pPr>
      <w:r>
        <w:t xml:space="preserve"> b) Evaluați numai la punctele finale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4B079997" w14:textId="5E6D4769" w:rsidR="0063262C" w:rsidRDefault="0063262C">
      <w:pPr>
        <w:pStyle w:val="BodyText"/>
      </w:pPr>
      <w:r>
        <w:t xml:space="preserve"> c) Analizați valorile la toate numerele întregi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EFB3F65" w14:textId="77777777" w:rsidR="0063262C" w:rsidRDefault="0063262C">
      <w:pPr>
        <w:pStyle w:val="BodyText"/>
      </w:pPr>
      <w:r>
        <w:t xml:space="preserve">9. Extinderea seriei Taylor de aproximativ este: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456890F7" w14:textId="77777777" w:rsidR="0063262C" w:rsidRDefault="0063262C">
      <w:pPr>
        <w:pStyle w:val="BodyText"/>
      </w:pPr>
      <w:r>
        <w:t xml:space="preserve"> a)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!</m:t>
                </m:r>
              </m:den>
            </m:f>
          </m:e>
        </m:nary>
      </m:oMath>
    </w:p>
    <w:p w14:paraId="7EDBBED8" w14:textId="77777777" w:rsidR="0063262C" w:rsidRDefault="0063262C">
      <w:pPr>
        <w:pStyle w:val="BodyText"/>
      </w:pPr>
      <w:r>
        <w:t xml:space="preserve"> b)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nary>
      </m:oMath>
    </w:p>
    <w:p w14:paraId="7D9C18D5" w14:textId="4F354DD1" w:rsidR="0063262C" w:rsidRDefault="0063262C">
      <w:pPr>
        <w:pStyle w:val="BodyText"/>
      </w:pPr>
      <w:r>
        <w:t xml:space="preserve"> c)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17EB344E" w14:textId="77777777" w:rsidR="0063262C" w:rsidRDefault="0063262C">
      <w:pPr>
        <w:pStyle w:val="BodyText"/>
      </w:pPr>
      <w:r>
        <w:t xml:space="preserve">10. Expresia este egală cu: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1</m:t>
                </m:r>
              </m:e>
            </m:d>
          </m:e>
        </m:d>
      </m:oMath>
    </w:p>
    <w:p w14:paraId="61DDFF0E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den>
        </m:f>
      </m:oMath>
    </w:p>
    <w:p w14:paraId="08892B03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den>
        </m:f>
      </m:oMath>
    </w:p>
    <w:p w14:paraId="6871A18E" w14:textId="1143D8E6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den>
        </m:f>
      </m:oMath>
    </w:p>
    <w:p w14:paraId="6A4FC04A" w14:textId="38563659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29D182AA" w14:textId="77777777" w:rsidR="0063262C" w:rsidRDefault="0063262C">
      <w:pPr>
        <w:pStyle w:val="BodyText"/>
      </w:pPr>
      <w:r>
        <w:t xml:space="preserve">1. </w:t>
      </w:r>
    </w:p>
    <w:p w14:paraId="1090D2D1" w14:textId="658E6E80" w:rsidR="0063262C" w:rsidRDefault="0063262C">
      <w:pPr>
        <w:pStyle w:val="BodyText"/>
      </w:pPr>
      <w:r>
        <w:t xml:space="preserve"> b) 6 Explicație: Derivata , deci 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8</m:t>
        </m:r>
      </m:oMath>
    </w:p>
    <w:p w14:paraId="4A054E57" w14:textId="77777777" w:rsidR="0063262C" w:rsidRDefault="0063262C">
      <w:pPr>
        <w:pStyle w:val="BodyText"/>
      </w:pPr>
      <w:r>
        <w:t xml:space="preserve">2. </w:t>
      </w:r>
    </w:p>
    <w:p w14:paraId="1EF4600A" w14:textId="489B2DFB" w:rsidR="0063262C" w:rsidRDefault="0063262C">
      <w:pPr>
        <w:pStyle w:val="BodyText"/>
      </w:pPr>
      <w:r>
        <w:lastRenderedPageBreak/>
        <w:t xml:space="preserve"> a) Aria de sub curba dintre și . Explicație: Integrala definită calculează aria netă sub curba funcției de la 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2ab</m:t>
        </m:r>
      </m:oMath>
    </w:p>
    <w:p w14:paraId="2F4D0661" w14:textId="77777777" w:rsidR="0063262C" w:rsidRDefault="0063262C">
      <w:pPr>
        <w:pStyle w:val="BodyText"/>
      </w:pPr>
      <w:r>
        <w:t xml:space="preserve">3. </w:t>
      </w:r>
    </w:p>
    <w:p w14:paraId="20151762" w14:textId="38FA8371" w:rsidR="0063262C" w:rsidRDefault="0063262C">
      <w:pPr>
        <w:pStyle w:val="BodyText"/>
      </w:pPr>
      <w:r>
        <w:t xml:space="preserve"> b) 5 Explicație: Folosind regula L'Hôpital: 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5x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4B88F17A" w14:textId="77777777" w:rsidR="0063262C" w:rsidRDefault="0063262C">
      <w:pPr>
        <w:pStyle w:val="BodyText"/>
      </w:pPr>
      <w:r>
        <w:t xml:space="preserve">4. </w:t>
      </w:r>
    </w:p>
    <w:p w14:paraId="642EC378" w14:textId="5FA4AC29" w:rsidR="0063262C" w:rsidRDefault="0063262C">
      <w:pPr>
        <w:pStyle w:val="BodyText"/>
      </w:pPr>
      <w:r>
        <w:t xml:space="preserve"> b) Explicație: Această serie converge (p-seria cu ). Celelalte serii diverg.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1</m:t>
        </m:r>
      </m:oMath>
    </w:p>
    <w:p w14:paraId="4509CD70" w14:textId="77777777" w:rsidR="0063262C" w:rsidRDefault="0063262C">
      <w:pPr>
        <w:pStyle w:val="BodyText"/>
      </w:pPr>
      <w:r>
        <w:t xml:space="preserve">5. </w:t>
      </w:r>
    </w:p>
    <w:p w14:paraId="710DCDA0" w14:textId="241B274B" w:rsidR="0063262C" w:rsidRDefault="0063262C">
      <w:pPr>
        <w:pStyle w:val="BodyText"/>
      </w:pPr>
      <w:r>
        <w:t xml:space="preserve"> b) Concavitatea unei funcții Explicație: Testul celei de-a doua derivate ajută la identificarea concavității și, prin urmare, a maximelor/minimelor potențiale.</w:t>
      </w:r>
    </w:p>
    <w:p w14:paraId="1F16881D" w14:textId="77777777" w:rsidR="0063262C" w:rsidRDefault="0063262C">
      <w:pPr>
        <w:pStyle w:val="BodyText"/>
      </w:pPr>
      <w:r>
        <w:t xml:space="preserve">6. </w:t>
      </w:r>
    </w:p>
    <w:p w14:paraId="399656B5" w14:textId="3E707BCE" w:rsidR="0063262C" w:rsidRDefault="0063262C">
      <w:pPr>
        <w:pStyle w:val="BodyText"/>
      </w:pPr>
      <w:r>
        <w:t xml:space="preserve"> a) Explicație: Folosind regula lanțului, .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4C0C7083" w14:textId="77777777" w:rsidR="0063262C" w:rsidRDefault="0063262C">
      <w:pPr>
        <w:pStyle w:val="BodyText"/>
      </w:pPr>
      <w:r>
        <w:t xml:space="preserve">7. </w:t>
      </w:r>
    </w:p>
    <w:p w14:paraId="4B9DDEDC" w14:textId="144533D3" w:rsidR="0063262C" w:rsidRDefault="0063262C">
      <w:pPr>
        <w:pStyle w:val="BodyText"/>
      </w:pPr>
      <w:r>
        <w:t xml:space="preserve"> c) Ambele </w:t>
      </w:r>
    </w:p>
    <w:p w14:paraId="0057C5B5" w14:textId="77777777" w:rsidR="0063262C" w:rsidRDefault="0063262C">
      <w:pPr>
        <w:pStyle w:val="BodyText"/>
      </w:pPr>
      <w:r>
        <w:t xml:space="preserve"> a) și </w:t>
      </w:r>
    </w:p>
    <w:p w14:paraId="578920AA" w14:textId="42486D12" w:rsidR="0063262C" w:rsidRDefault="0063262C">
      <w:pPr>
        <w:pStyle w:val="BodyText"/>
      </w:pPr>
      <w:r>
        <w:t xml:space="preserve"> b) Explicație: Ambele afirmații sunt condiții ale teoremei fundamentale a calculului.</w:t>
      </w:r>
    </w:p>
    <w:p w14:paraId="358527F2" w14:textId="77777777" w:rsidR="0063262C" w:rsidRDefault="0063262C">
      <w:pPr>
        <w:pStyle w:val="BodyText"/>
      </w:pPr>
      <w:r>
        <w:t xml:space="preserve">8. </w:t>
      </w:r>
    </w:p>
    <w:p w14:paraId="42B6FB77" w14:textId="505A43CF" w:rsidR="0063262C" w:rsidRDefault="0063262C">
      <w:pPr>
        <w:pStyle w:val="BodyText"/>
      </w:pPr>
      <w:r>
        <w:t xml:space="preserve"> a) Rezolvați explicația: Punctele critice apar în cazul în care prima derivată este zero sau nedefinită.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3345DCA0" w14:textId="77777777" w:rsidR="0063262C" w:rsidRDefault="0063262C">
      <w:pPr>
        <w:pStyle w:val="BodyText"/>
      </w:pPr>
      <w:r>
        <w:t xml:space="preserve">9. </w:t>
      </w:r>
    </w:p>
    <w:p w14:paraId="00D9D8AE" w14:textId="1A2DC1FD" w:rsidR="0063262C" w:rsidRDefault="0063262C">
      <w:pPr>
        <w:pStyle w:val="BodyText"/>
      </w:pPr>
      <w:r>
        <w:t xml:space="preserve"> a) Explicație: Aceasta reprezintă seria Taylor pentru centrată la 0.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!</m:t>
                </m:r>
              </m:den>
            </m:f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582FCBDB" w14:textId="77777777" w:rsidR="0063262C" w:rsidRDefault="0063262C">
      <w:pPr>
        <w:pStyle w:val="BodyText"/>
      </w:pPr>
      <w:r>
        <w:t xml:space="preserve">10. </w:t>
      </w:r>
    </w:p>
    <w:p w14:paraId="405A3386" w14:textId="3CAC68E6" w:rsidR="0063262C" w:rsidRDefault="0063262C">
      <w:pPr>
        <w:pStyle w:val="BodyText"/>
      </w:pPr>
      <w:r>
        <w:t xml:space="preserve"> a) Explicație: Folosind regula lanțului, cu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