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34C1ED2" w14:textId="46EC79C7" w:rsidR="0063262C" w:rsidRDefault="0063262C">
      <w:r w:rsidRPr="007B78F8">
        <w:rPr>
          <w:b/>
          <w:sz w:val="36"/>
        </w:rPr>
        <w:t>Test</w:t>
      </w:r>
    </w:p>
    <w:p w14:paraId="065B1F26" w14:textId="77777777" w:rsidR="0063262C" w:rsidRDefault="0063262C">
      <w:pPr>
        <w:pStyle w:val="BodyText"/>
      </w:pPr>
      <w:r>
        <w:t xml:space="preserve">1.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</m:oMath>
    </w:p>
    <w:p w14:paraId="1624ABA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1D142FFF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</m:oMath>
    </w:p>
    <w:p w14:paraId="15040CA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</m:oMath>
    </w:p>
    <w:p w14:paraId="1A47130B" w14:textId="5767383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36742362" w14:textId="77777777" w:rsidR="0063262C" w:rsidRDefault="0063262C">
      <w:pPr>
        <w:pStyle w:val="BodyText"/>
      </w:pPr>
      <w:r>
        <w:lastRenderedPageBreak/>
        <w:t xml:space="preserve">2.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den>
        </m:f>
      </m:oMath>
    </w:p>
    <w:p w14:paraId="45BB7B68" w14:textId="77777777" w:rsidR="0063262C" w:rsidRDefault="0063262C">
      <w:pPr>
        <w:pStyle w:val="BodyText"/>
      </w:pPr>
      <w:r>
        <w:t xml:space="preserve"> a) 0 </w:t>
      </w:r>
    </w:p>
    <w:p w14:paraId="0CCB375E" w14:textId="77777777" w:rsidR="0063262C" w:rsidRDefault="0063262C">
      <w:pPr>
        <w:pStyle w:val="BodyText"/>
      </w:pPr>
      <w:r>
        <w:t xml:space="preserve"> b) 3 </w:t>
      </w:r>
    </w:p>
    <w:p w14:paraId="0CAB6FAF" w14:textId="77777777" w:rsidR="0063262C" w:rsidRDefault="0063262C">
      <w:pPr>
        <w:pStyle w:val="BodyText"/>
      </w:pPr>
      <w:r>
        <w:t xml:space="preserve"> c) 6</w:t>
      </w:r>
    </w:p>
    <w:p w14:paraId="33B23BAE" w14:textId="27E8533C" w:rsidR="0063262C" w:rsidRDefault="0063262C">
      <w:pPr>
        <w:pStyle w:val="BodyText"/>
      </w:pPr>
      <w:r>
        <w:t xml:space="preserve"> d) Nu există</w:t>
      </w:r>
    </w:p>
    <w:p w14:paraId="03C01AD3" w14:textId="77777777" w:rsidR="0063262C" w:rsidRDefault="0063262C">
      <w:pPr>
        <w:pStyle w:val="BodyText"/>
      </w:pPr>
      <w:r>
        <w:t xml:space="preserve">3. Găsiți integrala de la la la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26EE23D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E126DF7" w14:textId="77777777" w:rsidR="0063262C" w:rsidRDefault="0063262C">
      <w:pPr>
        <w:pStyle w:val="BodyText"/>
      </w:pPr>
      <w:r>
        <w:t xml:space="preserve"> b) 15 </w:t>
      </w:r>
    </w:p>
    <w:p w14:paraId="73955416" w14:textId="77777777" w:rsidR="0063262C" w:rsidRDefault="0063262C">
      <w:pPr>
        <w:pStyle w:val="BodyText"/>
      </w:pPr>
      <w:r>
        <w:t xml:space="preserve"> c) 8</w:t>
      </w:r>
    </w:p>
    <w:p w14:paraId="57A852E8" w14:textId="42C7D7C3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256CC0E" w14:textId="77777777" w:rsidR="0063262C" w:rsidRDefault="0063262C">
      <w:pPr>
        <w:pStyle w:val="BodyText"/>
      </w:pPr>
      <w:r>
        <w:t xml:space="preserve">4. Care dintre următoarele reprezintă teorema fundamentală a calculului? </w:t>
      </w:r>
    </w:p>
    <w:p w14:paraId="6B7B5478" w14:textId="77777777" w:rsidR="0063262C" w:rsidRDefault="0063262C">
      <w:pPr>
        <w:pStyle w:val="BodyText"/>
      </w:pPr>
      <w:r>
        <w:t xml:space="preserve"> a) Dacă este o antiderivată a unui interval , atunci . </w:t>
      </w:r>
      <m:oMath>
        <m:r>
          <w:rPr>
            <w:rFonts w:ascii="Cambria Math" w:hAnsi="Cambria Math"/>
          </w:rPr>
          <m:t>Ff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467F7C8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Derivata unei constante este zero. </w:t>
      </w:r>
    </w:p>
    <w:p w14:paraId="1A81B517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c) dacă este continuu la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fc</m:t>
        </m:r>
      </m:oMath>
    </w:p>
    <w:p w14:paraId="6F81802B" w14:textId="7D0D010D" w:rsidR="0063262C" w:rsidRDefault="0063262C">
      <w:pPr>
        <w:pStyle w:val="BodyText"/>
      </w:pPr>
      <w:r>
        <w:t xml:space="preserve"> d) Aria de sub o curbă poate fi găsită luând înălțimea medie înmulțită cu lățimea.</w:t>
      </w:r>
    </w:p>
    <w:p w14:paraId="371D4D40" w14:textId="77777777" w:rsidR="0063262C" w:rsidRDefault="0063262C">
      <w:pPr>
        <w:pStyle w:val="BodyText"/>
      </w:pPr>
      <w:r>
        <w:t xml:space="preserve">5. Determinați punctele critice ale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7C1F208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20ECA50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3190D0D8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561EF56B" w14:textId="1BA8CCC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6F9C9AF6" w14:textId="77777777" w:rsidR="0063262C" w:rsidRDefault="0063262C">
      <w:pPr>
        <w:pStyle w:val="BodyText"/>
      </w:pPr>
      <w:r>
        <w:t xml:space="preserve">6. Aria dintre curbe și de la la este: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BDAFA3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6691401" w14:textId="77777777" w:rsidR="0063262C" w:rsidRDefault="0063262C">
      <w:pPr>
        <w:pStyle w:val="BodyText"/>
      </w:pPr>
      <w:r>
        <w:t xml:space="preserve"> b) 4 </w:t>
      </w:r>
    </w:p>
    <w:p w14:paraId="7FADF756" w14:textId="77777777" w:rsidR="0063262C" w:rsidRDefault="0063262C">
      <w:pPr>
        <w:pStyle w:val="BodyText"/>
      </w:pPr>
      <w:r>
        <w:t xml:space="preserve"> c) 2</w:t>
      </w:r>
    </w:p>
    <w:p w14:paraId="7CB9F730" w14:textId="4FF6A94F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5E885CA" w14:textId="77777777" w:rsidR="0063262C" w:rsidRDefault="0063262C">
      <w:pPr>
        <w:pStyle w:val="BodyText"/>
      </w:pPr>
      <w:r>
        <w:t xml:space="preserve">7. Care dintre următoarele afirmații despre testul primei derivate este adevărată? </w:t>
      </w:r>
    </w:p>
    <w:p w14:paraId="236F5E6C" w14:textId="77777777" w:rsidR="0063262C" w:rsidRDefault="0063262C">
      <w:pPr>
        <w:pStyle w:val="BodyText"/>
      </w:pPr>
      <w:r>
        <w:t xml:space="preserve"> a) Poate determina dacă o funcție are un maxim sau un minim. </w:t>
      </w:r>
    </w:p>
    <w:p w14:paraId="4E991E59" w14:textId="77777777" w:rsidR="0063262C" w:rsidRDefault="0063262C">
      <w:pPr>
        <w:pStyle w:val="BodyText"/>
      </w:pPr>
      <w:r>
        <w:t xml:space="preserve"> b) Poate determina dacă o funcție este continuă. </w:t>
      </w:r>
    </w:p>
    <w:p w14:paraId="18611888" w14:textId="77777777" w:rsidR="0063262C" w:rsidRDefault="0063262C">
      <w:pPr>
        <w:pStyle w:val="BodyText"/>
      </w:pPr>
      <w:r>
        <w:t xml:space="preserve"> c) Verifică concavitatea funcției.</w:t>
      </w:r>
    </w:p>
    <w:p w14:paraId="054CED2B" w14:textId="5FF6D13A" w:rsidR="0063262C" w:rsidRDefault="0063262C">
      <w:pPr>
        <w:pStyle w:val="BodyText"/>
      </w:pPr>
      <w:r>
        <w:lastRenderedPageBreak/>
        <w:t xml:space="preserve"> d) Dă valoarea funcției în punctele critice.</w:t>
      </w:r>
    </w:p>
    <w:p w14:paraId="0395FD5E" w14:textId="77777777" w:rsidR="0063262C" w:rsidRDefault="0063262C">
      <w:pPr>
        <w:pStyle w:val="BodyText"/>
      </w:pPr>
      <w:r>
        <w:t xml:space="preserve">8. Pentru funcția , la ce se află a doua derivată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58FE6DF7" w14:textId="77777777" w:rsidR="0063262C" w:rsidRDefault="0063262C">
      <w:pPr>
        <w:pStyle w:val="BodyText"/>
      </w:pPr>
      <w:r>
        <w:t xml:space="preserve"> a) 0 </w:t>
      </w:r>
    </w:p>
    <w:p w14:paraId="3B3047F5" w14:textId="77777777" w:rsidR="0063262C" w:rsidRDefault="0063262C">
      <w:pPr>
        <w:pStyle w:val="BodyText"/>
      </w:pPr>
      <w:r>
        <w:t xml:space="preserve"> b) 2 </w:t>
      </w:r>
    </w:p>
    <w:p w14:paraId="267041FB" w14:textId="77777777" w:rsidR="0063262C" w:rsidRDefault="0063262C">
      <w:pPr>
        <w:pStyle w:val="BodyText"/>
      </w:pPr>
      <w:r>
        <w:t xml:space="preserve"> c) 4</w:t>
      </w:r>
    </w:p>
    <w:p w14:paraId="7333407E" w14:textId="3B9FF7C6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6F18E90A" w14:textId="77777777" w:rsidR="0063262C" w:rsidRDefault="0063262C">
      <w:pPr>
        <w:pStyle w:val="BodyText"/>
      </w:pPr>
      <w:r>
        <w:t xml:space="preserve">9. Dacă viteza unui obiect este dată de , găsiți momentul în care obiectul se oprește.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</m:oMath>
    </w:p>
    <w:p w14:paraId="0D20E3D4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ABC0A45" w14:textId="77777777" w:rsidR="0063262C" w:rsidRDefault="0063262C">
      <w:pPr>
        <w:pStyle w:val="BodyText"/>
      </w:pPr>
      <w:r>
        <w:t xml:space="preserve"> b) 2 </w:t>
      </w:r>
    </w:p>
    <w:p w14:paraId="7E14C2CD" w14:textId="77777777" w:rsidR="0063262C" w:rsidRDefault="0063262C">
      <w:pPr>
        <w:pStyle w:val="BodyText"/>
      </w:pPr>
      <w:r>
        <w:t xml:space="preserve"> c) 4</w:t>
      </w:r>
    </w:p>
    <w:p w14:paraId="103E129E" w14:textId="7D823346" w:rsidR="0063262C" w:rsidRDefault="0063262C">
      <w:pPr>
        <w:pStyle w:val="BodyText"/>
      </w:pPr>
      <w:r>
        <w:t xml:space="preserve"> d) 0</w:t>
      </w:r>
    </w:p>
    <w:p w14:paraId="5711F071" w14:textId="77777777" w:rsidR="0063262C" w:rsidRDefault="0063262C">
      <w:pPr>
        <w:pStyle w:val="BodyText"/>
      </w:pPr>
      <w:r>
        <w:t xml:space="preserve">10. Evaluați .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350F6738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7FE340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630D734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385D0028" w14:textId="3ABCBEE8" w:rsidR="0063262C" w:rsidRDefault="0063262C">
      <w:pPr>
        <w:pStyle w:val="BodyText"/>
      </w:pPr>
      <w:r>
        <w:t xml:space="preserve"> d) 1</w:t>
      </w:r>
    </w:p>
    <w:p w14:paraId="62DBC051" w14:textId="7FD29BD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8748F4E" w14:textId="77777777" w:rsidR="0063262C" w:rsidRDefault="0063262C">
      <w:pPr>
        <w:pStyle w:val="BodyText"/>
      </w:pPr>
      <w:r>
        <w:t xml:space="preserve">1. </w:t>
      </w:r>
    </w:p>
    <w:p w14:paraId="236DCFB3" w14:textId="0AAA947B" w:rsidR="0063262C" w:rsidRDefault="0063262C">
      <w:pPr>
        <w:pStyle w:val="BodyText"/>
      </w:pPr>
      <w:r>
        <w:t xml:space="preserve"> a) Explicație: , , derivata unei constante este 0.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10x</m:t>
        </m:r>
      </m:oMath>
    </w:p>
    <w:p w14:paraId="2E627BEC" w14:textId="77777777" w:rsidR="0063262C" w:rsidRDefault="0063262C">
      <w:pPr>
        <w:pStyle w:val="BodyText"/>
      </w:pPr>
      <w:r>
        <w:t xml:space="preserve">2. </w:t>
      </w:r>
    </w:p>
    <w:p w14:paraId="46C5CB90" w14:textId="1338CE86" w:rsidR="0063262C" w:rsidRDefault="0063262C">
      <w:pPr>
        <w:pStyle w:val="BodyText"/>
      </w:pPr>
      <w:r>
        <w:t xml:space="preserve"> c) 6 Explicație: Limita poate fi simplificată ca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</m:t>
        </m:r>
      </m:oMath>
    </w:p>
    <w:p w14:paraId="5138B234" w14:textId="77777777" w:rsidR="0063262C" w:rsidRDefault="0063262C">
      <w:pPr>
        <w:pStyle w:val="BodyText"/>
      </w:pPr>
      <w:r>
        <w:t xml:space="preserve">3. </w:t>
      </w:r>
    </w:p>
    <w:p w14:paraId="2D1F1C5E" w14:textId="0719448B" w:rsidR="0063262C" w:rsidRDefault="0063262C">
      <w:pPr>
        <w:pStyle w:val="BodyText"/>
      </w:pPr>
      <w:r>
        <w:t xml:space="preserve"> a) Explicație: , deci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∫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16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</m:oMath>
    </w:p>
    <w:p w14:paraId="66F02B91" w14:textId="77777777" w:rsidR="0063262C" w:rsidRDefault="0063262C">
      <w:pPr>
        <w:pStyle w:val="BodyText"/>
      </w:pPr>
      <w:r>
        <w:t xml:space="preserve">4. </w:t>
      </w:r>
    </w:p>
    <w:p w14:paraId="1D901FD0" w14:textId="26C441C1" w:rsidR="0063262C" w:rsidRDefault="0063262C">
      <w:pPr>
        <w:pStyle w:val="BodyText"/>
      </w:pPr>
      <w:r>
        <w:t xml:space="preserve"> a) Explicație: Aceasta este afirmația corectă a teoremei fundamentale a calculului.</w:t>
      </w:r>
    </w:p>
    <w:p w14:paraId="2EC75CC3" w14:textId="77777777" w:rsidR="0063262C" w:rsidRDefault="0063262C">
      <w:pPr>
        <w:pStyle w:val="BodyText"/>
      </w:pPr>
      <w:r>
        <w:t xml:space="preserve">5. </w:t>
      </w:r>
    </w:p>
    <w:p w14:paraId="3D2123FD" w14:textId="313E6FB2" w:rsidR="0063262C" w:rsidRDefault="0063262C">
      <w:pPr>
        <w:pStyle w:val="BodyText"/>
      </w:pPr>
      <w:r>
        <w:lastRenderedPageBreak/>
        <w:t xml:space="preserve"> b) Explicație: Mai întâi, găsiți , setarea la zero dă puncte critice la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441298E7" w14:textId="77777777" w:rsidR="0063262C" w:rsidRDefault="0063262C">
      <w:pPr>
        <w:pStyle w:val="BodyText"/>
      </w:pPr>
      <w:r>
        <w:t>6.</w:t>
      </w:r>
    </w:p>
    <w:p w14:paraId="3B6E67F1" w14:textId="1880A02D" w:rsidR="0063262C" w:rsidRDefault="0063262C">
      <w:pPr>
        <w:pStyle w:val="BodyText"/>
      </w:pPr>
      <w:r>
        <w:t xml:space="preserve"> d) Explicație: Aria este dată de integrala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BA80ABD" w14:textId="77777777" w:rsidR="0063262C" w:rsidRDefault="0063262C">
      <w:pPr>
        <w:pStyle w:val="BodyText"/>
      </w:pPr>
      <w:r>
        <w:t xml:space="preserve">7. </w:t>
      </w:r>
    </w:p>
    <w:p w14:paraId="159669E3" w14:textId="78B0E3B3" w:rsidR="0063262C" w:rsidRDefault="0063262C">
      <w:pPr>
        <w:pStyle w:val="BodyText"/>
      </w:pPr>
      <w:r>
        <w:t xml:space="preserve"> a) Explicație: Testul primei derivate identifică unde o funcție se schimbă de la creștere la scădere, indicând astfel max sau min.</w:t>
      </w:r>
    </w:p>
    <w:p w14:paraId="101E5664" w14:textId="77777777" w:rsidR="0063262C" w:rsidRDefault="0063262C">
      <w:pPr>
        <w:pStyle w:val="BodyText"/>
      </w:pPr>
      <w:r>
        <w:t xml:space="preserve">8. </w:t>
      </w:r>
    </w:p>
    <w:p w14:paraId="4668DB11" w14:textId="76E50361" w:rsidR="0063262C" w:rsidRDefault="0063262C">
      <w:pPr>
        <w:pStyle w:val="BodyText"/>
      </w:pPr>
      <w:r>
        <w:t xml:space="preserve"> c) 4 Explicație: Prima derivată, a doua derivată. La , dă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663BBF5B" w14:textId="77777777" w:rsidR="0063262C" w:rsidRDefault="0063262C">
      <w:pPr>
        <w:pStyle w:val="BodyText"/>
      </w:pPr>
      <w:r>
        <w:t xml:space="preserve">9. </w:t>
      </w:r>
    </w:p>
    <w:p w14:paraId="3FA8FE75" w14:textId="1D28FC73" w:rsidR="0063262C" w:rsidRDefault="0063262C">
      <w:pPr>
        <w:pStyle w:val="BodyText"/>
      </w:pPr>
      <w:r>
        <w:t xml:space="preserve"> b) 2 Explicație: Setare: .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0D7A47" w14:textId="77777777" w:rsidR="0063262C" w:rsidRDefault="0063262C">
      <w:pPr>
        <w:pStyle w:val="BodyText"/>
      </w:pPr>
      <w:r>
        <w:t xml:space="preserve">10. </w:t>
      </w:r>
    </w:p>
    <w:p w14:paraId="51369BD4" w14:textId="6118CAC3" w:rsidR="0063262C" w:rsidRDefault="0063262C">
      <w:pPr>
        <w:pStyle w:val="BodyText"/>
      </w:pPr>
      <w:r>
        <w:t xml:space="preserve"> c) Explicație: Evaluați integrala: după calcul precis.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