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55C09E3A" w14:textId="5D67AC83" w:rsidR="0063262C" w:rsidRDefault="0063262C">
      <w:r w:rsidRPr="007B78F8">
        <w:rPr>
          <w:b/>
          <w:sz w:val="36"/>
        </w:rPr>
        <w:t>Test</w:t>
      </w:r>
    </w:p>
    <w:p w14:paraId="1A77FE40" w14:textId="77777777" w:rsidR="0063262C" w:rsidRDefault="0063262C">
      <w:pPr>
        <w:pStyle w:val="BodyText"/>
      </w:pPr>
      <w:r>
        <w:t xml:space="preserve">1. Care este derivata funcției?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</m:oMath>
    </w:p>
    <w:p w14:paraId="119EBECE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</m:t>
        </m:r>
      </m:oMath>
    </w:p>
    <w:p w14:paraId="77974A2C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</m:t>
        </m:r>
      </m:oMath>
    </w:p>
    <w:p w14:paraId="6728BCEF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6x</m:t>
        </m:r>
      </m:oMath>
    </w:p>
    <w:p w14:paraId="5982F375" w14:textId="20E51037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</m:t>
        </m:r>
      </m:oMath>
    </w:p>
    <w:p w14:paraId="654B16F7" w14:textId="77777777" w:rsidR="0063262C" w:rsidRDefault="0063262C">
      <w:pPr>
        <w:pStyle w:val="BodyText"/>
      </w:pPr>
      <w:r>
        <w:t xml:space="preserve">2. Evaluați limita: 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2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den>
        </m:f>
      </m:oMath>
    </w:p>
    <w:p w14:paraId="3525B84A" w14:textId="77777777" w:rsidR="0063262C" w:rsidRDefault="0063262C">
      <w:pPr>
        <w:pStyle w:val="BodyText"/>
      </w:pPr>
      <w:r>
        <w:t xml:space="preserve"> a) 0 </w:t>
      </w:r>
    </w:p>
    <w:p w14:paraId="59F708EF" w14:textId="77777777" w:rsidR="0063262C" w:rsidRDefault="0063262C">
      <w:pPr>
        <w:pStyle w:val="BodyText"/>
      </w:pPr>
      <w:r>
        <w:t xml:space="preserve"> b) 2 </w:t>
      </w:r>
    </w:p>
    <w:p w14:paraId="7256C710" w14:textId="77777777" w:rsidR="0063262C" w:rsidRDefault="0063262C">
      <w:pPr>
        <w:pStyle w:val="BodyText"/>
      </w:pPr>
      <w:r>
        <w:t xml:space="preserve"> c) 4</w:t>
      </w:r>
    </w:p>
    <w:p w14:paraId="0FC2A7EC" w14:textId="061FB211" w:rsidR="0063262C" w:rsidRDefault="0063262C">
      <w:pPr>
        <w:pStyle w:val="BodyText"/>
      </w:pPr>
      <w:r>
        <w:t xml:space="preserve"> d) Nedefinit</w:t>
      </w:r>
    </w:p>
    <w:p w14:paraId="4DDEC5B6" w14:textId="77777777" w:rsidR="0063262C" w:rsidRDefault="0063262C">
      <w:pPr>
        <w:pStyle w:val="BodyText"/>
      </w:pPr>
      <w:r>
        <w:t xml:space="preserve">3. Care este integrala de la 1 la 3?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2x</m:t>
        </m:r>
      </m:oMath>
    </w:p>
    <w:p w14:paraId="34E1A50C" w14:textId="77777777" w:rsidR="0063262C" w:rsidRDefault="0063262C">
      <w:pPr>
        <w:pStyle w:val="BodyText"/>
      </w:pPr>
      <w:r>
        <w:t xml:space="preserve"> a) 6 </w:t>
      </w:r>
    </w:p>
    <w:p w14:paraId="50A38453" w14:textId="77777777" w:rsidR="0063262C" w:rsidRDefault="0063262C">
      <w:pPr>
        <w:pStyle w:val="BodyText"/>
      </w:pPr>
      <w:r>
        <w:lastRenderedPageBreak/>
        <w:t xml:space="preserve"> b) 8 </w:t>
      </w:r>
    </w:p>
    <w:p w14:paraId="383F275B" w14:textId="77777777" w:rsidR="0063262C" w:rsidRDefault="0063262C">
      <w:pPr>
        <w:pStyle w:val="BodyText"/>
      </w:pPr>
      <w:r>
        <w:t xml:space="preserve"> c) 4</w:t>
      </w:r>
    </w:p>
    <w:p w14:paraId="39B0C919" w14:textId="69D59D68" w:rsidR="0063262C" w:rsidRDefault="0063262C">
      <w:pPr>
        <w:pStyle w:val="BodyText"/>
      </w:pPr>
      <w:r>
        <w:t xml:space="preserve"> d) 10</w:t>
      </w:r>
    </w:p>
    <w:p w14:paraId="33A64F34" w14:textId="77777777" w:rsidR="0063262C" w:rsidRDefault="0063262C">
      <w:pPr>
        <w:pStyle w:val="BodyText"/>
      </w:pPr>
      <w:r>
        <w:t xml:space="preserve">4. Determinați punctele critice ale funcției.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16</m:t>
        </m:r>
      </m:oMath>
    </w:p>
    <w:p w14:paraId="772123E7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</m:t>
        </m:r>
      </m:oMath>
    </w:p>
    <w:p w14:paraId="49E00F8C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</m:t>
        </m:r>
      </m:oMath>
    </w:p>
    <w:p w14:paraId="1FA245C5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4</m:t>
        </m:r>
      </m:oMath>
    </w:p>
    <w:p w14:paraId="4E1F9F0B" w14:textId="2F5B56B5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4</m:t>
        </m:r>
      </m:oMath>
    </w:p>
    <w:p w14:paraId="0FE50538" w14:textId="77777777" w:rsidR="0063262C" w:rsidRDefault="0063262C">
      <w:pPr>
        <w:pStyle w:val="BodyText"/>
      </w:pPr>
      <w:r>
        <w:t xml:space="preserve">5. Găsiți zona de sub curba dintre și .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</w:p>
    <w:p w14:paraId="76485CF4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575E388" w14:textId="77777777" w:rsidR="0063262C" w:rsidRDefault="0063262C">
      <w:pPr>
        <w:pStyle w:val="BodyText"/>
      </w:pPr>
      <w:r>
        <w:t xml:space="preserve"> b) 10 </w:t>
      </w:r>
    </w:p>
    <w:p w14:paraId="2BDCB609" w14:textId="77777777" w:rsidR="0063262C" w:rsidRDefault="0063262C">
      <w:pPr>
        <w:pStyle w:val="BodyText"/>
      </w:pPr>
      <w:r>
        <w:t xml:space="preserve"> c) 15</w:t>
      </w:r>
    </w:p>
    <w:p w14:paraId="2E255678" w14:textId="4D403815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15433FAF" w14:textId="77777777" w:rsidR="0063262C" w:rsidRDefault="0063262C">
      <w:pPr>
        <w:pStyle w:val="BodyText"/>
      </w:pPr>
      <w:r>
        <w:t xml:space="preserve">6. Funcția crește la ce interval?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02F6CAE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,∞</m:t>
            </m:r>
          </m:e>
        </m:d>
      </m:oMath>
    </w:p>
    <w:p w14:paraId="5D1CB302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-∞,</m:t>
            </m:r>
            <m:r>
              <w:rPr>
                <w:rFonts w:ascii="Cambria Math" w:hAnsi="Cambria Math"/>
              </w:rPr>
              <m:t>0</m:t>
            </m:r>
          </m:e>
        </m:d>
      </m:oMath>
    </w:p>
    <w:p w14:paraId="293BC061" w14:textId="77777777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</m:oMath>
    </w:p>
    <w:p w14:paraId="6972FB87" w14:textId="74500D6C" w:rsidR="0063262C" w:rsidRDefault="0063262C">
      <w:pPr>
        <w:pStyle w:val="BodyText"/>
      </w:pPr>
      <w:r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,∞</m:t>
            </m:r>
          </m:e>
        </m:d>
      </m:oMath>
    </w:p>
    <w:p w14:paraId="0A21AEA5" w14:textId="77777777" w:rsidR="0063262C" w:rsidRDefault="0063262C">
      <w:pPr>
        <w:pStyle w:val="BodyText"/>
      </w:pPr>
      <w:r>
        <w:t xml:space="preserve">7. Ce este ?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d>
      </m:oMath>
    </w:p>
    <w:p w14:paraId="7EB457EA" w14:textId="77777777" w:rsidR="0063262C" w:rsidRDefault="0063262C">
      <w:pPr>
        <w:pStyle w:val="BodyText"/>
      </w:pPr>
      <w:r>
        <w:t xml:space="preserve"> a)  </w:t>
      </w:r>
      <m:oMath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2x</m:t>
        </m:r>
      </m:oMath>
    </w:p>
    <w:p w14:paraId="1820734B" w14:textId="77777777" w:rsidR="0063262C" w:rsidRDefault="0063262C">
      <w:pPr>
        <w:pStyle w:val="BodyText"/>
      </w:pPr>
      <w:r>
        <w:t xml:space="preserve"> b)  </w:t>
      </w:r>
      <m:oMath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14:paraId="65145140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14:paraId="7B28643F" w14:textId="577DE043" w:rsidR="0063262C" w:rsidRDefault="0063262C">
      <w:pPr>
        <w:pStyle w:val="BodyText"/>
      </w:pPr>
      <w:r>
        <w:t xml:space="preserve"> d) </w:t>
      </w:r>
      <m:oMath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2x</m:t>
        </m:r>
      </m:oMath>
    </w:p>
    <w:p w14:paraId="7C1A6EA6" w14:textId="77777777" w:rsidR="0063262C" w:rsidRDefault="0063262C">
      <w:pPr>
        <w:pStyle w:val="BodyText"/>
      </w:pPr>
      <w:r>
        <w:t xml:space="preserve">8. Folosind teorema valorii medii, care este rata medie de schimbare a funcției de la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3xx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</w:p>
    <w:p w14:paraId="561C0510" w14:textId="77777777" w:rsidR="0063262C" w:rsidRDefault="0063262C">
      <w:pPr>
        <w:pStyle w:val="BodyText"/>
      </w:pPr>
      <w:r>
        <w:t xml:space="preserve"> a) 8 </w:t>
      </w:r>
    </w:p>
    <w:p w14:paraId="6EF1D9E7" w14:textId="77777777" w:rsidR="0063262C" w:rsidRDefault="0063262C">
      <w:pPr>
        <w:pStyle w:val="BodyText"/>
      </w:pPr>
      <w:r>
        <w:t xml:space="preserve"> b) 9 </w:t>
      </w:r>
    </w:p>
    <w:p w14:paraId="18C1E6C4" w14:textId="77777777" w:rsidR="0063262C" w:rsidRDefault="0063262C">
      <w:pPr>
        <w:pStyle w:val="BodyText"/>
      </w:pPr>
      <w:r>
        <w:t xml:space="preserve"> c) 6</w:t>
      </w:r>
    </w:p>
    <w:p w14:paraId="579ACEE7" w14:textId="61BE9FEE" w:rsidR="0063262C" w:rsidRDefault="0063262C">
      <w:pPr>
        <w:pStyle w:val="BodyText"/>
      </w:pPr>
      <w:r>
        <w:t xml:space="preserve"> d) 10</w:t>
      </w:r>
    </w:p>
    <w:p w14:paraId="64889899" w14:textId="77777777" w:rsidR="0063262C" w:rsidRDefault="0063262C">
      <w:pPr>
        <w:pStyle w:val="BodyText"/>
      </w:pPr>
      <w:r>
        <w:t xml:space="preserve">9. Determinați a doua derivată a funcției.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</m:oMath>
    </w:p>
    <w:p w14:paraId="211B8239" w14:textId="77777777" w:rsidR="0063262C" w:rsidRDefault="0063262C">
      <w:pPr>
        <w:pStyle w:val="BodyText"/>
      </w:pPr>
      <w:r>
        <w:lastRenderedPageBreak/>
        <w:t xml:space="preserve"> a)  </w:t>
      </w:r>
      <m:oMath>
        <m:r>
          <w:rPr>
            <w:rFonts w:ascii="Cambria Math" w:hAnsi="Cambria Math"/>
          </w:rPr>
          <m:t>24x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</m:t>
        </m:r>
      </m:oMath>
    </w:p>
    <w:p w14:paraId="1AB194DD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</m:t>
        </m:r>
      </m:oMath>
    </w:p>
    <w:p w14:paraId="4A330896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12</m:t>
        </m:r>
      </m:oMath>
    </w:p>
    <w:p w14:paraId="6900643C" w14:textId="22DD2CF9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24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</m:t>
        </m:r>
      </m:oMath>
    </w:p>
    <w:p w14:paraId="732BD48F" w14:textId="77777777" w:rsidR="0063262C" w:rsidRDefault="0063262C">
      <w:pPr>
        <w:pStyle w:val="BodyText"/>
      </w:pPr>
      <w:r>
        <w:t xml:space="preserve">10. Găsiți valoarea integralei definite .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2</m:t>
                </m:r>
              </m:e>
            </m:d>
          </m:e>
        </m:nary>
        <m:r>
          <w:rPr>
            <w:rFonts w:ascii="Cambria Math" w:hAnsi="Cambria Math"/>
          </w:rPr>
          <m:t> dx</m:t>
        </m:r>
      </m:oMath>
    </w:p>
    <w:p w14:paraId="496CABD5" w14:textId="77777777" w:rsidR="0063262C" w:rsidRDefault="0063262C">
      <w:pPr>
        <w:pStyle w:val="BodyText"/>
      </w:pPr>
      <w:r>
        <w:t xml:space="preserve"> a) 2 </w:t>
      </w:r>
    </w:p>
    <w:p w14:paraId="4FDC35DC" w14:textId="77777777" w:rsidR="0063262C" w:rsidRDefault="0063262C">
      <w:pPr>
        <w:pStyle w:val="BodyText"/>
      </w:pPr>
      <w:r>
        <w:t xml:space="preserve"> b) 2.5 </w:t>
      </w:r>
    </w:p>
    <w:p w14:paraId="691BE106" w14:textId="77777777" w:rsidR="0063262C" w:rsidRDefault="0063262C">
      <w:pPr>
        <w:pStyle w:val="BodyText"/>
      </w:pPr>
      <w:r>
        <w:t xml:space="preserve"> c) 3</w:t>
      </w:r>
    </w:p>
    <w:p w14:paraId="4F12365A" w14:textId="6D9497B1" w:rsidR="0063262C" w:rsidRDefault="0063262C">
      <w:pPr>
        <w:pStyle w:val="BodyText"/>
      </w:pPr>
      <w:r>
        <w:t xml:space="preserve"> d) 4</w:t>
      </w:r>
    </w:p>
    <w:p w14:paraId="08BBEB66" w14:textId="36B65655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5E3A04A8" w14:textId="77777777" w:rsidR="0063262C" w:rsidRDefault="0063262C">
      <w:pPr>
        <w:pStyle w:val="BodyText"/>
      </w:pPr>
      <w:r>
        <w:t xml:space="preserve">1. </w:t>
      </w:r>
    </w:p>
    <w:p w14:paraId="2C424D38" w14:textId="72D197B7" w:rsidR="0063262C" w:rsidRDefault="0063262C">
      <w:pPr>
        <w:pStyle w:val="BodyText"/>
      </w:pPr>
      <w:r>
        <w:t xml:space="preserve"> a) Explicație: Derivata lui este calculată folosind regula puterii. Astfel.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</m:t>
        </m:r>
      </m:oMath>
    </w:p>
    <w:p w14:paraId="1373E552" w14:textId="77777777" w:rsidR="0063262C" w:rsidRDefault="0063262C">
      <w:pPr>
        <w:pStyle w:val="BodyText"/>
      </w:pPr>
      <w:r>
        <w:t xml:space="preserve">2. </w:t>
      </w:r>
    </w:p>
    <w:p w14:paraId="06993AC8" w14:textId="603134B5" w:rsidR="0063262C" w:rsidRDefault="0063262C">
      <w:pPr>
        <w:pStyle w:val="BodyText"/>
      </w:pPr>
      <w:r>
        <w:t xml:space="preserve"> c) 4 Explicație: Prin factorizarea numărătorului și simplificarea, limita se evaluează la 4 ca abordare 2.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/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x</m:t>
        </m:r>
      </m:oMath>
    </w:p>
    <w:p w14:paraId="034AE8F3" w14:textId="77777777" w:rsidR="0063262C" w:rsidRDefault="0063262C">
      <w:pPr>
        <w:pStyle w:val="BodyText"/>
      </w:pPr>
      <w:r>
        <w:t xml:space="preserve">3. </w:t>
      </w:r>
    </w:p>
    <w:p w14:paraId="3F70D18A" w14:textId="6BD757F7" w:rsidR="0063262C" w:rsidRDefault="0063262C">
      <w:pPr>
        <w:pStyle w:val="BodyText"/>
      </w:pPr>
      <w:r>
        <w:t xml:space="preserve"> a) 6 Explicație: Integrala se evaluează la ; astfel, de la 1 la 3, rezultă în .</w:t>
      </w:r>
      <m:oMath>
        <m:r>
          <m:rPr>
            <m:sty m:val="p"/>
          </m:rPr>
          <w:rPr>
            <w:rFonts w:ascii="Cambria Math" w:hAnsi="Cambria Math"/>
          </w:rPr>
          <m:t>∫</m:t>
        </m:r>
        <m:r>
          <w:rPr>
            <w:rFonts w:ascii="Cambria Math" w:hAnsi="Cambria Math"/>
          </w:rPr>
          <m:t>2x dx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9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</m:t>
        </m:r>
      </m:oMath>
    </w:p>
    <w:p w14:paraId="7575E99A" w14:textId="77777777" w:rsidR="0063262C" w:rsidRDefault="0063262C">
      <w:pPr>
        <w:pStyle w:val="BodyText"/>
      </w:pPr>
      <w:r>
        <w:t xml:space="preserve">4. </w:t>
      </w:r>
    </w:p>
    <w:p w14:paraId="66236E87" w14:textId="478FB33A" w:rsidR="0063262C" w:rsidRDefault="0063262C">
      <w:pPr>
        <w:pStyle w:val="BodyText"/>
      </w:pPr>
      <w:r>
        <w:t xml:space="preserve"> a) Explicație: Punctele critice se găsesc prin setarea , cedând .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2g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16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7AFD4C58" w14:textId="77777777" w:rsidR="0063262C" w:rsidRDefault="0063262C">
      <w:pPr>
        <w:pStyle w:val="BodyText"/>
      </w:pPr>
      <w:r>
        <w:t xml:space="preserve">5. </w:t>
      </w:r>
    </w:p>
    <w:p w14:paraId="7854113F" w14:textId="6266C979" w:rsidR="0063262C" w:rsidRDefault="0063262C">
      <w:pPr>
        <w:pStyle w:val="BodyText"/>
      </w:pPr>
      <w:r>
        <w:t xml:space="preserve"> a) Explicație: Evaluarea integralei definite dă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 dx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4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64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63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21</m:t>
        </m:r>
      </m:oMath>
    </w:p>
    <w:p w14:paraId="2C37533B" w14:textId="77777777" w:rsidR="0063262C" w:rsidRDefault="0063262C">
      <w:pPr>
        <w:pStyle w:val="BodyText"/>
      </w:pPr>
      <w:r>
        <w:t xml:space="preserve">6. </w:t>
      </w:r>
    </w:p>
    <w:p w14:paraId="4C26A6C8" w14:textId="6180BB0D" w:rsidR="0063262C" w:rsidRDefault="0063262C">
      <w:pPr>
        <w:pStyle w:val="BodyText"/>
      </w:pPr>
      <w:r>
        <w:t xml:space="preserve"> a) Explicație: Derivata este pozitivă pentru 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,∞</m:t>
            </m:r>
          </m:e>
        </m:d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2xx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0</m:t>
        </m:r>
      </m:oMath>
    </w:p>
    <w:p w14:paraId="3E9EB87A" w14:textId="77777777" w:rsidR="0063262C" w:rsidRDefault="0063262C">
      <w:pPr>
        <w:pStyle w:val="BodyText"/>
      </w:pPr>
      <w:r>
        <w:t xml:space="preserve">7. </w:t>
      </w:r>
    </w:p>
    <w:p w14:paraId="01D91B1B" w14:textId="6A17F5E3" w:rsidR="0063262C" w:rsidRDefault="0063262C">
      <w:pPr>
        <w:pStyle w:val="BodyText"/>
      </w:pPr>
      <w:r>
        <w:t xml:space="preserve"> a) Explicație: Prin aplicarea regulii lanțului, derivata produce .</w:t>
      </w:r>
      <m:oMath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2x2x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14:paraId="0FFDA6DD" w14:textId="77777777" w:rsidR="0063262C" w:rsidRDefault="0063262C">
      <w:pPr>
        <w:pStyle w:val="BodyText"/>
      </w:pPr>
      <w:r>
        <w:t xml:space="preserve">8. </w:t>
      </w:r>
    </w:p>
    <w:p w14:paraId="00F18320" w14:textId="10F7345F" w:rsidR="0063262C" w:rsidRDefault="0063262C">
      <w:pPr>
        <w:pStyle w:val="BodyText"/>
      </w:pPr>
      <w:r>
        <w:t xml:space="preserve"> c) 6 Explicație: Rata medie de variație este dată de , care se evaluează la 6.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den>
        </m:f>
      </m:oMath>
    </w:p>
    <w:p w14:paraId="3A41A84C" w14:textId="77777777" w:rsidR="0063262C" w:rsidRDefault="0063262C">
      <w:pPr>
        <w:pStyle w:val="BodyText"/>
      </w:pPr>
      <w:r>
        <w:t xml:space="preserve">9. </w:t>
      </w:r>
    </w:p>
    <w:p w14:paraId="4C400B76" w14:textId="03E24AD9" w:rsidR="0063262C" w:rsidRDefault="0063262C">
      <w:pPr>
        <w:pStyle w:val="BodyText"/>
      </w:pPr>
      <w:r>
        <w:lastRenderedPageBreak/>
        <w:t xml:space="preserve"> a) Explicație: Prima derivată , deci a doua derivată este .</w:t>
      </w:r>
      <m:oMath>
        <m:r>
          <w:rPr>
            <w:rFonts w:ascii="Cambria Math" w:hAnsi="Cambria Math"/>
          </w:rPr>
          <m:t>24x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1224x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</m:t>
        </m:r>
      </m:oMath>
    </w:p>
    <w:p w14:paraId="64FEB30A" w14:textId="77777777" w:rsidR="0063262C" w:rsidRDefault="0063262C">
      <w:pPr>
        <w:pStyle w:val="BodyText"/>
      </w:pPr>
      <w:r>
        <w:t xml:space="preserve">10. </w:t>
      </w:r>
    </w:p>
    <w:p w14:paraId="50049E7A" w14:textId="1A27608D" w:rsidR="0063262C" w:rsidRDefault="0063262C">
      <w:pPr>
        <w:pStyle w:val="BodyText"/>
      </w:pPr>
      <w:r>
        <w:t xml:space="preserve"> b) 2.5 Explicație: Evaluarea integralei de la 0 la 1 dă .</w:t>
      </w:r>
      <m:oMath>
        <m:r>
          <m:rPr>
            <m:sty m:val="p"/>
          </m:rPr>
          <w:rPr>
            <w:rFonts w:ascii="Cambria Math" w:hAnsi="Cambria Math"/>
          </w:rPr>
          <m:t>∫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 dx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2x</m:t>
                </m:r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