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1052E85" w14:textId="4D31A9A2" w:rsidR="0063262C" w:rsidRDefault="0063262C">
      <w:r w:rsidRPr="007B78F8">
        <w:rPr>
          <w:b/>
          <w:sz w:val="36"/>
        </w:rPr>
        <w:t>Test</w:t>
      </w:r>
    </w:p>
    <w:p w14:paraId="4E6BC906" w14:textId="77777777" w:rsidR="0063262C" w:rsidRDefault="0063262C">
      <w:pPr>
        <w:pStyle w:val="BodyText"/>
      </w:pPr>
      <w:r>
        <w:t xml:space="preserve">1. Care dintre următoarele reprezintă o combinație liniară a vectorilor și 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542ED09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</w:p>
    <w:p w14:paraId="0FD80F38" w14:textId="77777777" w:rsidR="0063262C" w:rsidRDefault="0063262C">
      <w:pPr>
        <w:pStyle w:val="BodyText"/>
      </w:pPr>
      <w:r>
        <w:t xml:space="preserve"> b)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3ED666DA" w14:textId="6ECC8592" w:rsidR="0063262C" w:rsidRDefault="0063262C">
      <w:pPr>
        <w:pStyle w:val="BodyText"/>
      </w:pPr>
      <w:r>
        <w:t xml:space="preserve"> c)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</w:p>
    <w:p w14:paraId="28A8016D" w14:textId="77777777" w:rsidR="0063262C" w:rsidRDefault="0063262C">
      <w:pPr>
        <w:pStyle w:val="BodyText"/>
      </w:pPr>
      <w:r>
        <w:t xml:space="preserve">2. Care este determinantul matricei?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6196F8F" w14:textId="77777777" w:rsidR="0063262C" w:rsidRDefault="0063262C">
      <w:pPr>
        <w:pStyle w:val="BodyText"/>
      </w:pPr>
      <w:r>
        <w:t xml:space="preserve"> a) 5 </w:t>
      </w:r>
    </w:p>
    <w:p w14:paraId="5C57A169" w14:textId="77777777" w:rsidR="0063262C" w:rsidRDefault="0063262C">
      <w:pPr>
        <w:pStyle w:val="BodyText"/>
      </w:pPr>
      <w:r>
        <w:t xml:space="preserve"> b) 10 </w:t>
      </w:r>
    </w:p>
    <w:p w14:paraId="42349E6D" w14:textId="28D81383" w:rsidR="0063262C" w:rsidRDefault="0063262C">
      <w:pPr>
        <w:pStyle w:val="BodyText"/>
      </w:pPr>
      <w:r>
        <w:t xml:space="preserve"> c) 1</w:t>
      </w:r>
    </w:p>
    <w:p w14:paraId="29C0C0E1" w14:textId="77777777" w:rsidR="0063262C" w:rsidRDefault="0063262C">
      <w:pPr>
        <w:pStyle w:val="BodyText"/>
      </w:pPr>
      <w:r>
        <w:t xml:space="preserve">3. Care dintre următoarele mulțimi de vectori este liniar independent în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4CC904B" w14:textId="77777777" w:rsidR="0063262C" w:rsidRDefault="0063262C">
      <w:pPr>
        <w:pStyle w:val="BodyText"/>
      </w:pPr>
      <w:r>
        <w:t xml:space="preserve"> a)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</w:p>
    <w:p w14:paraId="077065F9" w14:textId="77777777" w:rsidR="0063262C" w:rsidRDefault="0063262C">
      <w:pPr>
        <w:pStyle w:val="BodyText"/>
      </w:pPr>
      <w:r>
        <w:t xml:space="preserve"> b)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</m:mr>
                </m:m>
              </m:e>
            </m:d>
          </m:e>
        </m:d>
      </m:oMath>
    </w:p>
    <w:p w14:paraId="77AE89BF" w14:textId="7E04ABF0" w:rsidR="0063262C" w:rsidRDefault="0063262C">
      <w:pPr>
        <w:pStyle w:val="BodyText"/>
      </w:pPr>
      <w:r>
        <w:lastRenderedPageBreak/>
        <w:t xml:space="preserve"> c)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</m:e>
        </m:d>
      </m:oMath>
    </w:p>
    <w:p w14:paraId="29422D34" w14:textId="77777777" w:rsidR="0063262C" w:rsidRDefault="0063262C">
      <w:pPr>
        <w:pStyle w:val="BodyText"/>
      </w:pPr>
      <w:r>
        <w:t xml:space="preserve">4. Pentru sistemul de ecuații și , câte soluții are?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</m:oMath>
    </w:p>
    <w:p w14:paraId="73DE8AAE" w14:textId="77777777" w:rsidR="0063262C" w:rsidRDefault="0063262C">
      <w:pPr>
        <w:pStyle w:val="BodyText"/>
      </w:pPr>
      <w:r>
        <w:t xml:space="preserve"> a) Nicio soluție </w:t>
      </w:r>
    </w:p>
    <w:p w14:paraId="396A6CCC" w14:textId="77777777" w:rsidR="0063262C" w:rsidRDefault="0063262C">
      <w:pPr>
        <w:pStyle w:val="BodyText"/>
      </w:pPr>
      <w:r>
        <w:t xml:space="preserve"> b) Exact o soluție </w:t>
      </w:r>
    </w:p>
    <w:p w14:paraId="7DE74F88" w14:textId="42DCA3AD" w:rsidR="0063262C" w:rsidRDefault="0063262C">
      <w:pPr>
        <w:pStyle w:val="BodyText"/>
      </w:pPr>
      <w:r>
        <w:t xml:space="preserve"> c) Infinit de multe soluții</w:t>
      </w:r>
    </w:p>
    <w:p w14:paraId="73FE4258" w14:textId="77777777" w:rsidR="0063262C" w:rsidRDefault="0063262C">
      <w:pPr>
        <w:pStyle w:val="BodyText"/>
      </w:pPr>
      <w:r>
        <w:t xml:space="preserve">5. Valorile proprii ale matricei sunt: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787BE035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,-</m:t>
        </m:r>
        <m:r>
          <w:rPr>
            <w:rFonts w:ascii="Cambria Math" w:hAnsi="Cambria Math"/>
          </w:rPr>
          <m:t>2</m:t>
        </m:r>
      </m:oMath>
    </w:p>
    <w:p w14:paraId="3CB23DE6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,-</m:t>
        </m:r>
        <m:r>
          <w:rPr>
            <w:rFonts w:ascii="Cambria Math" w:hAnsi="Cambria Math"/>
          </w:rPr>
          <m:t>3</m:t>
        </m:r>
      </m:oMath>
    </w:p>
    <w:p w14:paraId="2DE30B05" w14:textId="1CFD7FCA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,-</m:t>
        </m:r>
        <m:r>
          <w:rPr>
            <w:rFonts w:ascii="Cambria Math" w:hAnsi="Cambria Math"/>
          </w:rPr>
          <m:t>4</m:t>
        </m:r>
      </m:oMath>
    </w:p>
    <w:p w14:paraId="34F430E8" w14:textId="77777777" w:rsidR="0063262C" w:rsidRDefault="0063262C">
      <w:pPr>
        <w:pStyle w:val="BodyText"/>
      </w:pPr>
      <w:r>
        <w:t xml:space="preserve">6. Dacă transformarea este dată de matrice, care este efectul asupra vectorului?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0B73579B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0A5EFF4E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A2A86F8" w14:textId="7975162B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03F6A361" w14:textId="77777777" w:rsidR="0063262C" w:rsidRDefault="0063262C">
      <w:pPr>
        <w:pStyle w:val="BodyText"/>
      </w:pPr>
      <w:r>
        <w:t xml:space="preserve">7. Care dintre următoarele matrice este singular? </w:t>
      </w:r>
    </w:p>
    <w:p w14:paraId="279EF3A8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0C5141DA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4C88D539" w14:textId="2457F71A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1A24F5E" w14:textId="77777777" w:rsidR="0063262C" w:rsidRDefault="0063262C">
      <w:pPr>
        <w:pStyle w:val="BodyText"/>
      </w:pPr>
      <w:r>
        <w:t xml:space="preserve">8. Care este rangul următoarei matrice?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457E0ABF" w14:textId="77777777" w:rsidR="0063262C" w:rsidRDefault="0063262C">
      <w:pPr>
        <w:pStyle w:val="BodyText"/>
      </w:pPr>
      <w:r>
        <w:t xml:space="preserve"> a) 1 </w:t>
      </w:r>
    </w:p>
    <w:p w14:paraId="2E43E797" w14:textId="77777777" w:rsidR="0063262C" w:rsidRDefault="0063262C">
      <w:pPr>
        <w:pStyle w:val="BodyText"/>
      </w:pPr>
      <w:r>
        <w:t xml:space="preserve"> b) 2 </w:t>
      </w:r>
    </w:p>
    <w:p w14:paraId="3868D2BC" w14:textId="7E186996" w:rsidR="0063262C" w:rsidRDefault="0063262C">
      <w:pPr>
        <w:pStyle w:val="BodyText"/>
      </w:pPr>
      <w:r>
        <w:t xml:space="preserve"> c) 3</w:t>
      </w:r>
    </w:p>
    <w:p w14:paraId="367DF98A" w14:textId="77777777" w:rsidR="0063262C" w:rsidRDefault="0063262C">
      <w:pPr>
        <w:pStyle w:val="BodyText"/>
      </w:pPr>
      <w:r>
        <w:t xml:space="preserve">9. Dacă este o soluție la sistem dată de , unde și , ce este ? 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x</m:t>
        </m:r>
      </m:oMath>
    </w:p>
    <w:p w14:paraId="7D245459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1A2C5219" w14:textId="77777777" w:rsidR="0063262C" w:rsidRDefault="0063262C">
      <w:pPr>
        <w:pStyle w:val="BodyText"/>
      </w:pPr>
      <w:r>
        <w:lastRenderedPageBreak/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86946C6" w14:textId="3156525D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2B437369" w14:textId="77777777" w:rsidR="0063262C" w:rsidRDefault="0063262C">
      <w:pPr>
        <w:pStyle w:val="BodyText"/>
      </w:pPr>
      <w:r>
        <w:t xml:space="preserve">10. Care este interpretarea geometrică a spațiului nul al unei matrice? </w:t>
      </w:r>
    </w:p>
    <w:p w14:paraId="65D21327" w14:textId="77777777" w:rsidR="0063262C" w:rsidRDefault="0063262C">
      <w:pPr>
        <w:pStyle w:val="BodyText"/>
      </w:pPr>
      <w:r>
        <w:t xml:space="preserve"> a) Linia acoperită de valorile proprii ale matricei. </w:t>
      </w:r>
    </w:p>
    <w:p w14:paraId="10FB0A56" w14:textId="77777777" w:rsidR="0063262C" w:rsidRDefault="0063262C">
      <w:pPr>
        <w:pStyle w:val="BodyText"/>
      </w:pPr>
      <w:r>
        <w:t xml:space="preserve"> b) Setul tuturor soluțiilor sistemului omogen. </w:t>
      </w:r>
      <m:oMath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9CCD08D" w14:textId="09C84D67" w:rsidR="0063262C" w:rsidRDefault="0063262C">
      <w:pPr>
        <w:pStyle w:val="BodyText"/>
      </w:pPr>
      <w:r>
        <w:t xml:space="preserve"> c) Aria matricei reprezentată în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1699B05" w14:textId="67ECC0A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206F406" w14:textId="77777777" w:rsidR="0063262C" w:rsidRDefault="0063262C">
      <w:pPr>
        <w:pStyle w:val="BodyText"/>
      </w:pPr>
      <w:r>
        <w:t xml:space="preserve">1. </w:t>
      </w:r>
    </w:p>
    <w:p w14:paraId="0C834672" w14:textId="77777777" w:rsidR="0063262C" w:rsidRDefault="0063262C">
      <w:pPr>
        <w:pStyle w:val="BodyText"/>
      </w:pPr>
      <w:r>
        <w:t xml:space="preserve"> a) Este adevărat, aceasta este o combinație liniară. </w:t>
      </w:r>
    </w:p>
    <w:p w14:paraId="231B172B" w14:textId="77777777" w:rsidR="0063262C" w:rsidRDefault="0063262C">
      <w:pPr>
        <w:pStyle w:val="BodyText"/>
      </w:pPr>
      <w:r>
        <w:t xml:space="preserve"> b) Fals, aceasta include un vector care nu este o combinație de și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</w:p>
    <w:p w14:paraId="7B6CFAEF" w14:textId="61548F28" w:rsidR="0063262C" w:rsidRDefault="0063262C">
      <w:pPr>
        <w:pStyle w:val="BodyText"/>
      </w:pPr>
      <w:r>
        <w:t xml:space="preserve"> c) Fals, acesta este un produs scalar, nu o combinație liniară.</w:t>
      </w:r>
    </w:p>
    <w:p w14:paraId="016668A1" w14:textId="77777777" w:rsidR="0063262C" w:rsidRDefault="0063262C">
      <w:pPr>
        <w:pStyle w:val="BodyText"/>
      </w:pPr>
      <w:r>
        <w:t xml:space="preserve">2. </w:t>
      </w:r>
    </w:p>
    <w:p w14:paraId="358015C6" w14:textId="77777777" w:rsidR="0063262C" w:rsidRDefault="0063262C">
      <w:pPr>
        <w:pStyle w:val="BodyText"/>
      </w:pPr>
      <w:r>
        <w:t xml:space="preserve"> a) Fals, determinantul este calculat ca .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48AFB987" w14:textId="77777777" w:rsidR="0063262C" w:rsidRDefault="0063262C">
      <w:pPr>
        <w:pStyle w:val="BodyText"/>
      </w:pPr>
      <w:r>
        <w:t xml:space="preserve"> b) Fals, determinantul nu este 10. </w:t>
      </w:r>
    </w:p>
    <w:p w14:paraId="1EE3A73A" w14:textId="186D3CD9" w:rsidR="0063262C" w:rsidRDefault="0063262C">
      <w:pPr>
        <w:pStyle w:val="BodyText"/>
      </w:pPr>
      <w:r>
        <w:t xml:space="preserve"> c) Este adevărat, determinantul este 5.</w:t>
      </w:r>
    </w:p>
    <w:p w14:paraId="6F3F2149" w14:textId="77777777" w:rsidR="0063262C" w:rsidRDefault="0063262C">
      <w:pPr>
        <w:pStyle w:val="BodyText"/>
      </w:pPr>
      <w:r>
        <w:t xml:space="preserve">3. </w:t>
      </w:r>
    </w:p>
    <w:p w14:paraId="0FA04CDF" w14:textId="77777777" w:rsidR="0063262C" w:rsidRDefault="0063262C">
      <w:pPr>
        <w:pStyle w:val="BodyText"/>
      </w:pPr>
      <w:r>
        <w:t xml:space="preserve"> a) Este adevărat, acești trei vectori sunt independenți liniar. </w:t>
      </w:r>
    </w:p>
    <w:p w14:paraId="48F17058" w14:textId="77777777" w:rsidR="0063262C" w:rsidRDefault="0063262C">
      <w:pPr>
        <w:pStyle w:val="BodyText"/>
      </w:pPr>
      <w:r>
        <w:t xml:space="preserve"> b) Fals, al doilea vector este un multiplu al primului, arătând dependență. </w:t>
      </w:r>
    </w:p>
    <w:p w14:paraId="1E930E0D" w14:textId="716FB9BB" w:rsidR="0063262C" w:rsidRDefault="0063262C">
      <w:pPr>
        <w:pStyle w:val="BodyText"/>
      </w:pPr>
      <w:r>
        <w:t xml:space="preserve"> c) Fals, toate sunt liniar dependente pentru că toate au aceeași direcție.</w:t>
      </w:r>
    </w:p>
    <w:p w14:paraId="36B9C599" w14:textId="77777777" w:rsidR="0063262C" w:rsidRDefault="0063262C">
      <w:pPr>
        <w:pStyle w:val="BodyText"/>
      </w:pPr>
      <w:r>
        <w:t xml:space="preserve">4. </w:t>
      </w:r>
    </w:p>
    <w:p w14:paraId="266B4CEA" w14:textId="77777777" w:rsidR="0063262C" w:rsidRDefault="0063262C">
      <w:pPr>
        <w:pStyle w:val="BodyText"/>
      </w:pPr>
      <w:r>
        <w:t xml:space="preserve"> a) Fals, există soluții. </w:t>
      </w:r>
    </w:p>
    <w:p w14:paraId="20E5D996" w14:textId="77777777" w:rsidR="0063262C" w:rsidRDefault="0063262C">
      <w:pPr>
        <w:pStyle w:val="BodyText"/>
      </w:pPr>
      <w:r>
        <w:t xml:space="preserve"> b) Fals, există infinit de multe soluții. </w:t>
      </w:r>
    </w:p>
    <w:p w14:paraId="0A8EC21F" w14:textId="2CD92450" w:rsidR="0063262C" w:rsidRDefault="0063262C">
      <w:pPr>
        <w:pStyle w:val="BodyText"/>
      </w:pPr>
      <w:r>
        <w:t xml:space="preserve"> c) Este adevărat, ecuațiile sunt multiple una a celeilalte.</w:t>
      </w:r>
    </w:p>
    <w:p w14:paraId="1998DD51" w14:textId="77777777" w:rsidR="0063262C" w:rsidRDefault="0063262C">
      <w:pPr>
        <w:pStyle w:val="BodyText"/>
      </w:pPr>
      <w:r>
        <w:t xml:space="preserve">5. </w:t>
      </w:r>
    </w:p>
    <w:p w14:paraId="610C26F6" w14:textId="77777777" w:rsidR="0063262C" w:rsidRDefault="0063262C">
      <w:pPr>
        <w:pStyle w:val="BodyText"/>
      </w:pPr>
      <w:r>
        <w:t xml:space="preserve"> a) Fals, la calcul valorile proprii nu sunt -1 și -2. </w:t>
      </w:r>
    </w:p>
    <w:p w14:paraId="02D70AF1" w14:textId="77777777" w:rsidR="0063262C" w:rsidRDefault="0063262C">
      <w:pPr>
        <w:pStyle w:val="BodyText"/>
      </w:pPr>
      <w:r>
        <w:t xml:space="preserve"> b) Este adevărat, rezolvarea polinomului caracteristic produce aceste valori. </w:t>
      </w:r>
    </w:p>
    <w:p w14:paraId="21B9D7FC" w14:textId="0ECB74AE" w:rsidR="0063262C" w:rsidRDefault="0063262C">
      <w:pPr>
        <w:pStyle w:val="BodyText"/>
      </w:pPr>
      <w:r>
        <w:t xml:space="preserve"> c) Fals, aceste valori nu sunt determinate din ecuația caracteristică.</w:t>
      </w:r>
    </w:p>
    <w:p w14:paraId="2A51ED7E" w14:textId="77777777" w:rsidR="0063262C" w:rsidRDefault="0063262C">
      <w:pPr>
        <w:pStyle w:val="BodyText"/>
      </w:pPr>
      <w:r>
        <w:t xml:space="preserve">6. </w:t>
      </w:r>
    </w:p>
    <w:p w14:paraId="71A1170A" w14:textId="77777777" w:rsidR="0063262C" w:rsidRDefault="0063262C">
      <w:pPr>
        <w:pStyle w:val="BodyText"/>
      </w:pPr>
      <w:r>
        <w:t xml:space="preserve"> a) Este adevărat, această transformare schimbă componentele vectorului. </w:t>
      </w:r>
    </w:p>
    <w:p w14:paraId="16C438F8" w14:textId="77777777" w:rsidR="0063262C" w:rsidRDefault="0063262C">
      <w:pPr>
        <w:pStyle w:val="BodyText"/>
      </w:pPr>
      <w:r>
        <w:t xml:space="preserve"> b) Fals, acest calcul este incorect. </w:t>
      </w:r>
    </w:p>
    <w:p w14:paraId="719FA547" w14:textId="00CA4F80" w:rsidR="0063262C" w:rsidRPr="00AA2CD5" w:rsidRDefault="0063262C">
      <w:pPr>
        <w:pStyle w:val="BodyText"/>
        <w:rPr>
          <w:lang w:val="de-DE"/>
        </w:rPr>
      </w:pPr>
      <w:r>
        <w:lastRenderedPageBreak/>
        <w:t xml:space="preserve"> </w:t>
      </w:r>
      <w:r w:rsidRPr="00AA2CD5">
        <w:rPr>
          <w:lang w:val="de-DE"/>
        </w:rPr>
        <w:t>c) Fals, acesta nu este vectorul rezultat.</w:t>
      </w:r>
    </w:p>
    <w:p w14:paraId="4EBADE41" w14:textId="77777777" w:rsidR="0063262C" w:rsidRDefault="0063262C">
      <w:pPr>
        <w:pStyle w:val="BodyText"/>
      </w:pPr>
      <w:r>
        <w:t xml:space="preserve">7. </w:t>
      </w:r>
    </w:p>
    <w:p w14:paraId="1B49AC76" w14:textId="77777777" w:rsidR="0063262C" w:rsidRDefault="0063262C">
      <w:pPr>
        <w:pStyle w:val="BodyText"/>
      </w:pPr>
      <w:r>
        <w:t xml:space="preserve"> a) Fals, această matrice este inversabilă. </w:t>
      </w:r>
    </w:p>
    <w:p w14:paraId="1B3E84AE" w14:textId="77777777" w:rsidR="0063262C" w:rsidRDefault="0063262C">
      <w:pPr>
        <w:pStyle w:val="BodyText"/>
      </w:pPr>
      <w:r>
        <w:t xml:space="preserve"> b) Este adevărat, această matrice este singulară deoarece rândurile sale sunt liniar dependente. </w:t>
      </w:r>
    </w:p>
    <w:p w14:paraId="1494809E" w14:textId="4874C939" w:rsidR="0063262C" w:rsidRDefault="0063262C">
      <w:pPr>
        <w:pStyle w:val="BodyText"/>
      </w:pPr>
      <w:r>
        <w:t xml:space="preserve"> c) Fals, aceasta este o matrice de identitate, care nu este singulară.</w:t>
      </w:r>
    </w:p>
    <w:p w14:paraId="2697D19B" w14:textId="77777777" w:rsidR="0063262C" w:rsidRDefault="0063262C">
      <w:pPr>
        <w:pStyle w:val="BodyText"/>
      </w:pPr>
      <w:r>
        <w:t xml:space="preserve">8. </w:t>
      </w:r>
    </w:p>
    <w:p w14:paraId="3C856961" w14:textId="77777777" w:rsidR="0063262C" w:rsidRDefault="0063262C">
      <w:pPr>
        <w:pStyle w:val="BodyText"/>
      </w:pPr>
      <w:r>
        <w:t xml:space="preserve"> a) Este adevărat, rangul este 1, deoarece rândurile sunt multipli scalari unul al celuilalt. </w:t>
      </w:r>
    </w:p>
    <w:p w14:paraId="31FB4FDA" w14:textId="77777777" w:rsidR="0063262C" w:rsidRDefault="0063262C">
      <w:pPr>
        <w:pStyle w:val="BodyText"/>
      </w:pPr>
      <w:r>
        <w:t xml:space="preserve"> b) Fals, rangul nu este 2. </w:t>
      </w:r>
    </w:p>
    <w:p w14:paraId="2016EF90" w14:textId="11332861" w:rsidR="0063262C" w:rsidRDefault="0063262C">
      <w:pPr>
        <w:pStyle w:val="BodyText"/>
      </w:pPr>
      <w:r>
        <w:t xml:space="preserve"> c) Fals, rangul nu este 3.</w:t>
      </w:r>
    </w:p>
    <w:p w14:paraId="7874BF61" w14:textId="77777777" w:rsidR="0063262C" w:rsidRDefault="0063262C">
      <w:pPr>
        <w:pStyle w:val="BodyText"/>
      </w:pPr>
      <w:r>
        <w:t xml:space="preserve">9. </w:t>
      </w:r>
    </w:p>
    <w:p w14:paraId="6E5FDA91" w14:textId="77777777" w:rsidR="0063262C" w:rsidRDefault="0063262C">
      <w:pPr>
        <w:pStyle w:val="BodyText"/>
      </w:pPr>
      <w:r>
        <w:t xml:space="preserve"> a) Este adevărat, aceasta este soluția direct din formă de matrice. </w:t>
      </w:r>
    </w:p>
    <w:p w14:paraId="1BA4BDCB" w14:textId="77777777" w:rsidR="0063262C" w:rsidRDefault="0063262C">
      <w:pPr>
        <w:pStyle w:val="BodyText"/>
      </w:pPr>
      <w:r>
        <w:t xml:space="preserve"> b) Fals, acest lucru nu satisface ecuația. </w:t>
      </w:r>
    </w:p>
    <w:p w14:paraId="2AF129B3" w14:textId="1A11E166" w:rsidR="0063262C" w:rsidRDefault="0063262C">
      <w:pPr>
        <w:pStyle w:val="BodyText"/>
      </w:pPr>
      <w:r>
        <w:t xml:space="preserve"> c) Fals, acesta nu este vectorul corect.</w:t>
      </w:r>
    </w:p>
    <w:p w14:paraId="613B95C6" w14:textId="77777777" w:rsidR="0063262C" w:rsidRDefault="0063262C">
      <w:pPr>
        <w:pStyle w:val="BodyText"/>
      </w:pPr>
      <w:r>
        <w:t xml:space="preserve">10. </w:t>
      </w:r>
    </w:p>
    <w:p w14:paraId="1A855359" w14:textId="77777777" w:rsidR="0063262C" w:rsidRDefault="0063262C">
      <w:pPr>
        <w:pStyle w:val="BodyText"/>
      </w:pPr>
      <w:r>
        <w:t xml:space="preserve"> a) Fals, spațiul nul nu este legat de valorile proprii. </w:t>
      </w:r>
    </w:p>
    <w:p w14:paraId="2A8ED1E4" w14:textId="77777777" w:rsidR="0063262C" w:rsidRDefault="0063262C">
      <w:pPr>
        <w:pStyle w:val="BodyText"/>
      </w:pPr>
      <w:r>
        <w:t xml:space="preserve"> b) Adevărat, reprezintă toate soluțiile în care înmulțirea vectorului matricei dă zero. </w:t>
      </w:r>
    </w:p>
    <w:p w14:paraId="00D98F53" w14:textId="4416F0D8" w:rsidR="0063262C" w:rsidRDefault="0063262C">
      <w:pPr>
        <w:pStyle w:val="BodyText"/>
      </w:pPr>
      <w:r>
        <w:t xml:space="preserve"> c) Fals, spațiul nul nu se referă la zonă în acest context.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