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4BD4DAEB" w14:textId="3C8FCBEE" w:rsidR="0063262C" w:rsidRDefault="0063262C">
      <w:r w:rsidRPr="007B78F8">
        <w:rPr>
          <w:b/>
          <w:sz w:val="36"/>
        </w:rPr>
        <w:t>Test</w:t>
      </w:r>
    </w:p>
    <w:p w14:paraId="7704A213" w14:textId="77777777" w:rsidR="0063262C" w:rsidRDefault="0063262C">
      <w:pPr>
        <w:pStyle w:val="BodyText"/>
      </w:pPr>
      <w:r>
        <w:t xml:space="preserve">1. Dacă o matrice este înmulțită cu un vector , care dintre următoarele reprezintă vectorul rezultat?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</w:p>
    <w:p w14:paraId="76417D70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10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</w:p>
    <w:p w14:paraId="57419563" w14:textId="77777777" w:rsidR="0063262C" w:rsidRDefault="0063262C">
      <w:pPr>
        <w:pStyle w:val="BodyText"/>
      </w:pPr>
      <w:r>
        <w:lastRenderedPageBreak/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</w:p>
    <w:p w14:paraId="1492AD97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</w:p>
    <w:p w14:paraId="3FDF3679" w14:textId="5A1A3246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10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6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</w:p>
    <w:p w14:paraId="6C627FF8" w14:textId="77777777" w:rsidR="0063262C" w:rsidRDefault="0063262C">
      <w:pPr>
        <w:pStyle w:val="BodyText"/>
      </w:pPr>
      <w:r>
        <w:t xml:space="preserve">2. Care dintre următoarele seturi de vectori este liniar independent?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61D976C7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139D4902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516C3265" w14:textId="77777777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71399646" w14:textId="3ED633A5" w:rsidR="0063262C" w:rsidRDefault="0063262C">
      <w:pPr>
        <w:pStyle w:val="BodyText"/>
      </w:pPr>
      <w:r>
        <w:t xml:space="preserve"> d)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643089B0" w14:textId="77777777" w:rsidR="0063262C" w:rsidRDefault="0063262C">
      <w:pPr>
        <w:pStyle w:val="BodyText"/>
      </w:pPr>
      <w:r>
        <w:t xml:space="preserve">3. Calculați determinantul matricei .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41C9D7FD" w14:textId="77777777" w:rsidR="0063262C" w:rsidRDefault="0063262C">
      <w:pPr>
        <w:pStyle w:val="BodyText"/>
      </w:pPr>
      <w:r>
        <w:t xml:space="preserve"> a) 0 </w:t>
      </w:r>
    </w:p>
    <w:p w14:paraId="70A1B79A" w14:textId="77777777" w:rsidR="0063262C" w:rsidRDefault="0063262C">
      <w:pPr>
        <w:pStyle w:val="BodyText"/>
      </w:pPr>
      <w:r>
        <w:t xml:space="preserve"> b) 6 </w:t>
      </w:r>
    </w:p>
    <w:p w14:paraId="10059886" w14:textId="77777777" w:rsidR="0063262C" w:rsidRDefault="0063262C">
      <w:pPr>
        <w:pStyle w:val="BodyText"/>
      </w:pPr>
      <w:r>
        <w:t xml:space="preserve"> c) -6</w:t>
      </w:r>
    </w:p>
    <w:p w14:paraId="4946DEDC" w14:textId="41B90FBE" w:rsidR="0063262C" w:rsidRDefault="0063262C">
      <w:pPr>
        <w:pStyle w:val="BodyText"/>
      </w:pPr>
      <w:r>
        <w:t xml:space="preserve"> d) 12</w:t>
      </w:r>
    </w:p>
    <w:p w14:paraId="3EE07943" w14:textId="77777777" w:rsidR="0063262C" w:rsidRDefault="0063262C">
      <w:pPr>
        <w:pStyle w:val="BodyText"/>
      </w:pPr>
      <w:r>
        <w:t>4. Care este setul de soluții pentru următorul sistem de ecuații?</w:t>
      </w:r>
    </w:p>
    <w:p w14:paraId="4498C2ED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2y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3y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2z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391B554E" w14:textId="77777777" w:rsidR="0063262C" w:rsidRDefault="0063262C"/>
    <w:p w14:paraId="68196AB0" w14:textId="77777777" w:rsidR="0063262C" w:rsidRDefault="0063262C"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0F725EEE" w14:textId="77777777" w:rsidR="0063262C" w:rsidRDefault="0063262C"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</w:p>
    <w:p w14:paraId="04413D8B" w14:textId="77777777" w:rsidR="0063262C" w:rsidRDefault="0063262C">
      <w:r>
        <w:t xml:space="preserve"> c) Soluții infinite</w:t>
      </w:r>
    </w:p>
    <w:p w14:paraId="337AD1CB" w14:textId="55E2A6A1" w:rsidR="0063262C" w:rsidRDefault="0063262C">
      <w:r>
        <w:t xml:space="preserve"> d) Nicio soluție</w:t>
      </w:r>
    </w:p>
    <w:p w14:paraId="7AA28099" w14:textId="77777777" w:rsidR="0063262C" w:rsidRDefault="0063262C">
      <w:pPr>
        <w:pStyle w:val="BodyText"/>
      </w:pPr>
      <w:r>
        <w:lastRenderedPageBreak/>
        <w:t xml:space="preserve">5. Identificați valorile proprii ale matricei .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68D796D2" w14:textId="77777777" w:rsidR="0063262C" w:rsidRDefault="0063262C">
      <w:pPr>
        <w:pStyle w:val="BodyText"/>
      </w:pPr>
      <w:r>
        <w:t xml:space="preserve"> a) și  </w:t>
      </w:r>
      <m:oMath>
        <m:r>
          <w:rPr>
            <w:rFonts w:ascii="Cambria Math" w:hAnsi="Cambria Math"/>
          </w:rPr>
          <m:t>31</m:t>
        </m:r>
      </m:oMath>
    </w:p>
    <w:p w14:paraId="740C2CB8" w14:textId="77777777" w:rsidR="0063262C" w:rsidRDefault="0063262C">
      <w:pPr>
        <w:pStyle w:val="BodyText"/>
      </w:pPr>
      <w:r>
        <w:t xml:space="preserve"> b) și  </w:t>
      </w:r>
      <m:oMath>
        <m:r>
          <w:rPr>
            <w:rFonts w:ascii="Cambria Math" w:hAnsi="Cambria Math"/>
          </w:rPr>
          <m:t>21</m:t>
        </m:r>
      </m:oMath>
    </w:p>
    <w:p w14:paraId="164B4078" w14:textId="77777777" w:rsidR="0063262C" w:rsidRDefault="0063262C">
      <w:pPr>
        <w:pStyle w:val="BodyText"/>
      </w:pPr>
      <w:r>
        <w:t xml:space="preserve"> c) și </w:t>
      </w:r>
      <m:oMath>
        <m:r>
          <w:rPr>
            <w:rFonts w:ascii="Cambria Math" w:hAnsi="Cambria Math"/>
          </w:rPr>
          <m:t>03</m:t>
        </m:r>
      </m:oMath>
    </w:p>
    <w:p w14:paraId="09CF2E78" w14:textId="5FF4FC8E" w:rsidR="0063262C" w:rsidRDefault="0063262C">
      <w:pPr>
        <w:pStyle w:val="BodyText"/>
      </w:pPr>
      <w:r>
        <w:t xml:space="preserve"> d) și </w:t>
      </w:r>
      <m:oMath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</w:p>
    <w:p w14:paraId="5CE322D6" w14:textId="77777777" w:rsidR="0063262C" w:rsidRDefault="0063262C">
      <w:pPr>
        <w:pStyle w:val="BodyText"/>
      </w:pPr>
      <w:r>
        <w:t xml:space="preserve">6. Dacă o matrice este inversibilă, care dintre următoarele afirmații este adevărată? </w:t>
      </w:r>
      <m:oMath>
        <m:r>
          <w:rPr>
            <w:rFonts w:ascii="Cambria Math" w:hAnsi="Cambria Math"/>
          </w:rPr>
          <m:t>D</m:t>
        </m:r>
      </m:oMath>
    </w:p>
    <w:p w14:paraId="6E5B6D45" w14:textId="77777777" w:rsidR="0063262C" w:rsidRDefault="0063262C">
      <w:pPr>
        <w:pStyle w:val="BodyText"/>
      </w:pPr>
      <w:r>
        <w:t xml:space="preserve"> a) Determinantul lui este zero. </w:t>
      </w:r>
      <m:oMath>
        <m:r>
          <w:rPr>
            <w:rFonts w:ascii="Cambria Math" w:hAnsi="Cambria Math"/>
          </w:rPr>
          <m:t>D</m:t>
        </m:r>
      </m:oMath>
    </w:p>
    <w:p w14:paraId="1627CE05" w14:textId="77777777" w:rsidR="0063262C" w:rsidRDefault="0063262C">
      <w:pPr>
        <w:pStyle w:val="BodyText"/>
      </w:pPr>
      <w:r>
        <w:t xml:space="preserve"> b) Coloanele de span . </w:t>
      </w:r>
      <m:oMath>
        <m:r>
          <w:rPr>
            <w:rFonts w:ascii="Cambria Math" w:hAnsi="Cambria Math"/>
          </w:rPr>
          <m:t>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43950053" w14:textId="77777777" w:rsidR="0063262C" w:rsidRDefault="0063262C">
      <w:pPr>
        <w:pStyle w:val="BodyText"/>
      </w:pPr>
      <w:r>
        <w:t xml:space="preserve"> c) are coloane dependente liniar.</w:t>
      </w:r>
      <m:oMath>
        <m:r>
          <w:rPr>
            <w:rFonts w:ascii="Cambria Math" w:hAnsi="Cambria Math"/>
          </w:rPr>
          <m:t>D</m:t>
        </m:r>
      </m:oMath>
    </w:p>
    <w:p w14:paraId="6C365D46" w14:textId="463A5B73" w:rsidR="0063262C" w:rsidRDefault="0063262C">
      <w:pPr>
        <w:pStyle w:val="BodyText"/>
      </w:pPr>
      <w:r>
        <w:t xml:space="preserve"> d) nu este pătrat.</w:t>
      </w:r>
      <m:oMath>
        <m:r>
          <w:rPr>
            <w:rFonts w:ascii="Cambria Math" w:hAnsi="Cambria Math"/>
          </w:rPr>
          <m:t>D</m:t>
        </m:r>
      </m:oMath>
    </w:p>
    <w:p w14:paraId="7ACF7A3F" w14:textId="77777777" w:rsidR="0063262C" w:rsidRDefault="0063262C">
      <w:pPr>
        <w:pStyle w:val="BodyText"/>
      </w:pPr>
      <w:r>
        <w:t xml:space="preserve">7. În spațiul vectorial , care este interpretarea geometrică a spațiului nul al unei transformări reprezentate de o matrice?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0E5E818" w14:textId="77777777" w:rsidR="0063262C" w:rsidRDefault="0063262C">
      <w:pPr>
        <w:pStyle w:val="BodyText"/>
      </w:pPr>
      <w:r>
        <w:t xml:space="preserve"> a) Zona acoperită de transformare. </w:t>
      </w:r>
    </w:p>
    <w:p w14:paraId="0C15E774" w14:textId="77777777" w:rsidR="0063262C" w:rsidRDefault="0063262C">
      <w:pPr>
        <w:pStyle w:val="BodyText"/>
      </w:pPr>
      <w:r>
        <w:t xml:space="preserve"> b) Setul tuturor vectorilor care sunt mapați la vectorul zero. </w:t>
      </w:r>
    </w:p>
    <w:p w14:paraId="0AD18BD5" w14:textId="77777777" w:rsidR="0063262C" w:rsidRDefault="0063262C">
      <w:pPr>
        <w:pStyle w:val="BodyText"/>
      </w:pPr>
      <w:r>
        <w:t xml:space="preserve"> c) Întregul spațiu.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CA542A8" w14:textId="23EE1CCF" w:rsidR="0063262C" w:rsidRDefault="0063262C">
      <w:pPr>
        <w:pStyle w:val="BodyText"/>
      </w:pPr>
      <w:r>
        <w:t xml:space="preserve"> d) Gama transformării.</w:t>
      </w:r>
    </w:p>
    <w:p w14:paraId="0871B3C4" w14:textId="77777777" w:rsidR="0063262C" w:rsidRDefault="0063262C">
      <w:pPr>
        <w:pStyle w:val="BodyText"/>
      </w:pPr>
      <w:r>
        <w:t xml:space="preserve">8. O transformare liniară este definită de unde . Ce tip de transformare reprezintă?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T</m:t>
        </m:r>
      </m:oMath>
    </w:p>
    <w:p w14:paraId="61B1520C" w14:textId="77777777" w:rsidR="0063262C" w:rsidRDefault="0063262C">
      <w:pPr>
        <w:pStyle w:val="BodyText"/>
      </w:pPr>
      <w:r>
        <w:t xml:space="preserve"> a) Reflecție </w:t>
      </w:r>
    </w:p>
    <w:p w14:paraId="3713C054" w14:textId="77777777" w:rsidR="0063262C" w:rsidRDefault="0063262C">
      <w:pPr>
        <w:pStyle w:val="BodyText"/>
      </w:pPr>
      <w:r>
        <w:t xml:space="preserve"> b) Scalarea </w:t>
      </w:r>
    </w:p>
    <w:p w14:paraId="5D5FE25A" w14:textId="77777777" w:rsidR="0063262C" w:rsidRDefault="0063262C">
      <w:pPr>
        <w:pStyle w:val="BodyText"/>
      </w:pPr>
      <w:r>
        <w:t xml:space="preserve"> c) Rotație</w:t>
      </w:r>
    </w:p>
    <w:p w14:paraId="6AFB2D86" w14:textId="427B860A" w:rsidR="0063262C" w:rsidRDefault="0063262C">
      <w:pPr>
        <w:pStyle w:val="BodyText"/>
      </w:pPr>
      <w:r>
        <w:t xml:space="preserve"> d) Tunderea</w:t>
      </w:r>
    </w:p>
    <w:p w14:paraId="47CA0996" w14:textId="77777777" w:rsidR="0063262C" w:rsidRDefault="0063262C">
      <w:pPr>
        <w:pStyle w:val="BodyText"/>
      </w:pPr>
      <w:r>
        <w:t xml:space="preserve">9. Dacă, care este produsul scalar?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b"/>
          </m:rPr>
          <w:rPr>
            <w:rFonts w:ascii="Cambria Math" w:hAnsi="Cambria Math"/>
          </w:rPr>
          <m:t>v</m:t>
        </m:r>
      </m:oMath>
    </w:p>
    <w:p w14:paraId="4E291E6B" w14:textId="77777777" w:rsidR="0063262C" w:rsidRDefault="0063262C">
      <w:pPr>
        <w:pStyle w:val="BodyText"/>
      </w:pPr>
      <w:r>
        <w:t xml:space="preserve"> a) 6 </w:t>
      </w:r>
    </w:p>
    <w:p w14:paraId="5ABB3102" w14:textId="77777777" w:rsidR="0063262C" w:rsidRDefault="0063262C">
      <w:pPr>
        <w:pStyle w:val="BodyText"/>
      </w:pPr>
      <w:r>
        <w:t xml:space="preserve"> b) 14 </w:t>
      </w:r>
    </w:p>
    <w:p w14:paraId="70B49045" w14:textId="77777777" w:rsidR="0063262C" w:rsidRDefault="0063262C">
      <w:pPr>
        <w:pStyle w:val="BodyText"/>
      </w:pPr>
      <w:r>
        <w:t xml:space="preserve"> c) 9</w:t>
      </w:r>
    </w:p>
    <w:p w14:paraId="410E6FAE" w14:textId="5A0FA9BD" w:rsidR="0063262C" w:rsidRDefault="0063262C">
      <w:pPr>
        <w:pStyle w:val="BodyText"/>
      </w:pPr>
      <w:r>
        <w:t xml:space="preserve"> d) 1</w:t>
      </w:r>
    </w:p>
    <w:p w14:paraId="28D6E607" w14:textId="77777777" w:rsidR="0063262C" w:rsidRDefault="0063262C">
      <w:pPr>
        <w:pStyle w:val="BodyText"/>
      </w:pPr>
      <w:r>
        <w:t xml:space="preserve">10. Pentru ce valoare are matricea o valoare proprie de 1? </w:t>
      </w:r>
      <m:oMath>
        <m:r>
          <w:rPr>
            <w:rFonts w:ascii="Cambria Math" w:hAnsi="Cambria Math"/>
          </w:rPr>
          <m:t>kE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0B96128" w14:textId="77777777" w:rsidR="0063262C" w:rsidRDefault="0063262C">
      <w:pPr>
        <w:pStyle w:val="BodyText"/>
      </w:pPr>
      <w:r>
        <w:t xml:space="preserve"> a) 0 </w:t>
      </w:r>
    </w:p>
    <w:p w14:paraId="136DF61E" w14:textId="77777777" w:rsidR="0063262C" w:rsidRDefault="0063262C">
      <w:pPr>
        <w:pStyle w:val="BodyText"/>
      </w:pPr>
      <w:r>
        <w:lastRenderedPageBreak/>
        <w:t xml:space="preserve"> b) 1 </w:t>
      </w:r>
    </w:p>
    <w:p w14:paraId="772B7970" w14:textId="77777777" w:rsidR="0063262C" w:rsidRDefault="0063262C">
      <w:pPr>
        <w:pStyle w:val="BodyText"/>
      </w:pPr>
      <w:r>
        <w:t xml:space="preserve"> c) -1</w:t>
      </w:r>
    </w:p>
    <w:p w14:paraId="61DF45BE" w14:textId="59DEBEA3" w:rsidR="0063262C" w:rsidRDefault="0063262C">
      <w:pPr>
        <w:pStyle w:val="BodyText"/>
      </w:pPr>
      <w:r>
        <w:t xml:space="preserve"> d) 2</w:t>
      </w:r>
    </w:p>
    <w:p w14:paraId="4D837A91" w14:textId="17F7E818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2ECC0E0" w14:textId="77777777" w:rsidR="0063262C" w:rsidRDefault="0063262C">
      <w:pPr>
        <w:pStyle w:val="BodyText"/>
      </w:pPr>
      <w:r>
        <w:t xml:space="preserve">1. Răspuns: Explicație: Opțiune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</w:p>
    <w:p w14:paraId="186732BE" w14:textId="77777777" w:rsidR="0063262C" w:rsidRDefault="0063262C">
      <w:pPr>
        <w:pStyle w:val="BodyText"/>
      </w:pPr>
      <w:r>
        <w:t xml:space="preserve"> a) dă coeficienți incorecti; </w:t>
      </w:r>
    </w:p>
    <w:p w14:paraId="7040482A" w14:textId="77777777" w:rsidR="0063262C" w:rsidRDefault="0063262C">
      <w:pPr>
        <w:pStyle w:val="BodyText"/>
      </w:pPr>
      <w:r>
        <w:t xml:space="preserve"> b) și </w:t>
      </w:r>
    </w:p>
    <w:p w14:paraId="47C7FBAB" w14:textId="77777777" w:rsidR="0063262C" w:rsidRDefault="0063262C">
      <w:pPr>
        <w:pStyle w:val="BodyText"/>
      </w:pPr>
      <w:r>
        <w:t xml:space="preserve"> c) sunt incorecte, deoarece ecuațiile nu reprezintă produsul și cu acuratețe; opțiune</w:t>
      </w:r>
      <m:oMath>
        <m: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x</m:t>
        </m:r>
      </m:oMath>
    </w:p>
    <w:p w14:paraId="4801DFC5" w14:textId="5E0E9CF8" w:rsidR="0063262C" w:rsidRDefault="0063262C">
      <w:pPr>
        <w:pStyle w:val="BodyText"/>
      </w:pPr>
      <w:r>
        <w:t xml:space="preserve"> d) supraestimează coeficienții.</w:t>
      </w:r>
    </w:p>
    <w:p w14:paraId="783EA6D7" w14:textId="77777777" w:rsidR="0063262C" w:rsidRDefault="0063262C">
      <w:pPr>
        <w:pStyle w:val="BodyText"/>
      </w:pPr>
      <w:r>
        <w:t xml:space="preserve">2. Răspuns: </w:t>
      </w:r>
    </w:p>
    <w:p w14:paraId="0E91E654" w14:textId="16936E8F" w:rsidR="0063262C" w:rsidRDefault="0063262C">
      <w:pPr>
        <w:pStyle w:val="BodyText"/>
      </w:pPr>
      <w:r>
        <w:t xml:space="preserve"> c) Explicație: Opțiune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036CEF2F" w14:textId="77777777" w:rsidR="0063262C" w:rsidRDefault="0063262C">
      <w:pPr>
        <w:pStyle w:val="BodyText"/>
      </w:pPr>
      <w:r>
        <w:t xml:space="preserve"> a) este dependent datorită faptului că al treilea vector este o combinație liniară; </w:t>
      </w:r>
    </w:p>
    <w:p w14:paraId="739CA583" w14:textId="77777777" w:rsidR="0063262C" w:rsidRDefault="0063262C">
      <w:pPr>
        <w:pStyle w:val="BodyText"/>
      </w:pPr>
      <w:r>
        <w:t xml:space="preserve"> b) constă și din vectori dependenți;</w:t>
      </w:r>
    </w:p>
    <w:p w14:paraId="0AF27345" w14:textId="5B869809" w:rsidR="0063262C" w:rsidRDefault="0063262C">
      <w:pPr>
        <w:pStyle w:val="BodyText"/>
      </w:pPr>
      <w:r>
        <w:t xml:space="preserve"> d) include vectorul zero, deci dependent.</w:t>
      </w:r>
    </w:p>
    <w:p w14:paraId="351F9D99" w14:textId="77777777" w:rsidR="0063262C" w:rsidRDefault="0063262C">
      <w:pPr>
        <w:pStyle w:val="BodyText"/>
      </w:pPr>
      <w:r>
        <w:t xml:space="preserve">3. Răspuns: </w:t>
      </w:r>
    </w:p>
    <w:p w14:paraId="2C96F44E" w14:textId="77777777" w:rsidR="0063262C" w:rsidRDefault="0063262C">
      <w:pPr>
        <w:pStyle w:val="BodyText"/>
      </w:pPr>
      <w:r>
        <w:t xml:space="preserve"> a) 0 Explicație: Calculul pentru determinant este . Aceasta indică opțiunea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6</m:t>
        </m:r>
      </m:oMath>
    </w:p>
    <w:p w14:paraId="123CC45C" w14:textId="362716A6" w:rsidR="0063262C" w:rsidRDefault="0063262C">
      <w:pPr>
        <w:pStyle w:val="BodyText"/>
      </w:pPr>
      <w:r>
        <w:t xml:space="preserve"> c).</w:t>
      </w:r>
    </w:p>
    <w:p w14:paraId="59E42589" w14:textId="77777777" w:rsidR="0063262C" w:rsidRDefault="0063262C">
      <w:pPr>
        <w:pStyle w:val="BodyText"/>
      </w:pPr>
      <w:r>
        <w:t xml:space="preserve">4. Răspuns: </w:t>
      </w:r>
    </w:p>
    <w:p w14:paraId="4045A9EE" w14:textId="2080EAD0" w:rsidR="0063262C" w:rsidRDefault="0063262C">
      <w:pPr>
        <w:pStyle w:val="BodyText"/>
      </w:pPr>
      <w:r>
        <w:t xml:space="preserve"> c) Soluții infinite Explicație: Sistemul este consistent și dependent de mai multe soluții care satisfac toate ecuațiile.</w:t>
      </w:r>
    </w:p>
    <w:p w14:paraId="35FDA7EA" w14:textId="77777777" w:rsidR="0063262C" w:rsidRDefault="0063262C">
      <w:pPr>
        <w:pStyle w:val="BodyText"/>
      </w:pPr>
      <w:r>
        <w:t xml:space="preserve">5. Răspuns: </w:t>
      </w:r>
    </w:p>
    <w:p w14:paraId="4B94E541" w14:textId="5F1F7D1E" w:rsidR="0063262C" w:rsidRDefault="0063262C">
      <w:pPr>
        <w:pStyle w:val="BodyText"/>
      </w:pPr>
      <w:r>
        <w:t xml:space="preserve"> a) și Explicație: Valorile proprii sunt obținute prin rezolvarea , ceea ce duce la .</w:t>
      </w:r>
      <m:oMath>
        <m:r>
          <w:rPr>
            <w:rFonts w:ascii="Cambria Math" w:hAnsi="Cambria Math"/>
          </w:rPr>
          <m:t>31</m:t>
        </m:r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3λ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1BF31784" w14:textId="77777777" w:rsidR="0063262C" w:rsidRDefault="0063262C">
      <w:pPr>
        <w:pStyle w:val="BodyText"/>
      </w:pPr>
      <w:r>
        <w:t xml:space="preserve">6. Răspuns: </w:t>
      </w:r>
    </w:p>
    <w:p w14:paraId="2A2BC7A1" w14:textId="57D9DA19" w:rsidR="0063262C" w:rsidRDefault="0063262C">
      <w:pPr>
        <w:pStyle w:val="BodyText"/>
      </w:pPr>
      <w:r>
        <w:t xml:space="preserve"> b) Coloanele de span . Explicație: Dacă este inversabil, înseamnă că are coloane liniar independente, prin urmare se întind pe spațiu.</w:t>
      </w:r>
      <m:oMath>
        <m:r>
          <w:rPr>
            <w:rFonts w:ascii="Cambria Math" w:hAnsi="Cambria Math"/>
          </w:rPr>
          <m:t>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D</m:t>
        </m:r>
      </m:oMath>
    </w:p>
    <w:p w14:paraId="60B963E2" w14:textId="77777777" w:rsidR="0063262C" w:rsidRDefault="0063262C">
      <w:pPr>
        <w:pStyle w:val="BodyText"/>
      </w:pPr>
      <w:r>
        <w:t xml:space="preserve">7. Răspuns: </w:t>
      </w:r>
    </w:p>
    <w:p w14:paraId="6C963D3C" w14:textId="4339B5AF" w:rsidR="0063262C" w:rsidRDefault="0063262C">
      <w:pPr>
        <w:pStyle w:val="BodyText"/>
      </w:pPr>
      <w:r>
        <w:t xml:space="preserve"> b) Setul tuturor vectorilor care sunt mapați la vectorul zero. Explicație: Spațiul nul definește toate intrările care au ca rezultat ieșirea vectorială zero.</w:t>
      </w:r>
    </w:p>
    <w:p w14:paraId="47B2B00B" w14:textId="77777777" w:rsidR="0063262C" w:rsidRDefault="0063262C">
      <w:pPr>
        <w:pStyle w:val="BodyText"/>
      </w:pPr>
      <w:r>
        <w:lastRenderedPageBreak/>
        <w:t xml:space="preserve">8. Răspuns: </w:t>
      </w:r>
    </w:p>
    <w:p w14:paraId="5AB80727" w14:textId="2D186A24" w:rsidR="0063262C" w:rsidRDefault="0063262C">
      <w:pPr>
        <w:pStyle w:val="BodyText"/>
      </w:pPr>
      <w:r>
        <w:t xml:space="preserve"> c) Explicația rotației: Matricea reprezintă o rotație de 90 de grade în sens invers acelor de ceasornic.</w:t>
      </w:r>
      <m:oMath>
        <m:r>
          <w:rPr>
            <w:rFonts w:ascii="Cambria Math" w:hAnsi="Cambria Math"/>
          </w:rPr>
          <m:t>A</m:t>
        </m:r>
      </m:oMath>
    </w:p>
    <w:p w14:paraId="33D70F42" w14:textId="77777777" w:rsidR="0063262C" w:rsidRDefault="0063262C">
      <w:pPr>
        <w:pStyle w:val="BodyText"/>
      </w:pPr>
      <w:r>
        <w:t xml:space="preserve">9. Răspuns: </w:t>
      </w:r>
    </w:p>
    <w:p w14:paraId="60F753C9" w14:textId="5C71208E" w:rsidR="0063262C" w:rsidRDefault="0063262C">
      <w:pPr>
        <w:pStyle w:val="BodyText"/>
      </w:pPr>
      <w:r>
        <w:t xml:space="preserve"> b) 14 Explicație: Produsul scalar .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14</m:t>
        </m:r>
      </m:oMath>
    </w:p>
    <w:p w14:paraId="3A64E956" w14:textId="77777777" w:rsidR="0063262C" w:rsidRDefault="0063262C">
      <w:pPr>
        <w:pStyle w:val="BodyText"/>
      </w:pPr>
      <w:r>
        <w:t xml:space="preserve">10. Răspuns: </w:t>
      </w:r>
    </w:p>
    <w:p w14:paraId="0B562016" w14:textId="4C584DED" w:rsidR="0063262C" w:rsidRDefault="0063262C">
      <w:pPr>
        <w:pStyle w:val="BodyText"/>
      </w:pPr>
      <w:r>
        <w:t xml:space="preserve"> a) 0 Explicație: Pentru valoarea proprie 1, rezolvați cedarea .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