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07036D1" w14:textId="097C807B" w:rsidR="0063262C" w:rsidRDefault="0063262C">
      <w:r w:rsidRPr="007B78F8">
        <w:rPr>
          <w:b/>
          <w:sz w:val="36"/>
        </w:rPr>
        <w:t>Test</w:t>
      </w:r>
    </w:p>
    <w:p w14:paraId="0D8381C7" w14:textId="77777777" w:rsidR="0063262C" w:rsidRDefault="0063262C">
      <w:pPr>
        <w:pStyle w:val="BodyText"/>
      </w:pPr>
      <w:r>
        <w:t xml:space="preserve">1. Dacă o matrice este definită ca , care este determinantul matricei ? </w:t>
      </w:r>
      <m:oMath>
        <m:r>
          <w:rPr>
            <w:rFonts w:ascii="Cambria Math" w:hAnsi="Cambria Math"/>
          </w:rPr>
          <m:t>A2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2A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A</m:t>
        </m:r>
      </m:oMath>
    </w:p>
    <w:p w14:paraId="31729B92" w14:textId="77777777" w:rsidR="0063262C" w:rsidRDefault="0063262C">
      <w:pPr>
        <w:pStyle w:val="BodyText"/>
      </w:pPr>
      <w:r>
        <w:lastRenderedPageBreak/>
        <w:t xml:space="preserve"> a) 1 </w:t>
      </w:r>
    </w:p>
    <w:p w14:paraId="3D38311C" w14:textId="77777777" w:rsidR="0063262C" w:rsidRDefault="0063262C">
      <w:pPr>
        <w:pStyle w:val="BodyText"/>
      </w:pPr>
      <w:r>
        <w:t xml:space="preserve"> b) -1 </w:t>
      </w:r>
    </w:p>
    <w:p w14:paraId="3096817B" w14:textId="77777777" w:rsidR="0063262C" w:rsidRDefault="0063262C">
      <w:pPr>
        <w:pStyle w:val="BodyText"/>
      </w:pPr>
      <w:r>
        <w:t xml:space="preserve"> c) -1</w:t>
      </w:r>
    </w:p>
    <w:p w14:paraId="5BF3B17D" w14:textId="18F209A7" w:rsidR="0063262C" w:rsidRDefault="0063262C">
      <w:pPr>
        <w:pStyle w:val="BodyText"/>
      </w:pPr>
      <w:r>
        <w:t xml:space="preserve"> d) 1</w:t>
      </w:r>
    </w:p>
    <w:p w14:paraId="57923907" w14:textId="77777777" w:rsidR="0063262C" w:rsidRDefault="0063262C">
      <w:pPr>
        <w:pStyle w:val="BodyText"/>
      </w:pPr>
      <w:r>
        <w:t xml:space="preserve">2. Un sistem de ecuații este dat de: Ce se poate concluziona despre acest sistem?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</m:oMath>
    </w:p>
    <w:p w14:paraId="62B4C65D" w14:textId="77777777" w:rsidR="0063262C" w:rsidRDefault="0063262C">
      <w:pPr>
        <w:pStyle w:val="BodyText"/>
      </w:pPr>
      <w:r>
        <w:t xml:space="preserve"> a) Are o soluție unică. </w:t>
      </w:r>
    </w:p>
    <w:p w14:paraId="18D472D8" w14:textId="77777777" w:rsidR="0063262C" w:rsidRDefault="0063262C">
      <w:pPr>
        <w:pStyle w:val="BodyText"/>
      </w:pPr>
      <w:r>
        <w:t xml:space="preserve"> b) Nu are soluție. </w:t>
      </w:r>
    </w:p>
    <w:p w14:paraId="105011C3" w14:textId="77777777" w:rsidR="0063262C" w:rsidRDefault="0063262C">
      <w:pPr>
        <w:pStyle w:val="BodyText"/>
      </w:pPr>
      <w:r>
        <w:t xml:space="preserve"> c) Are infinit de multe soluții.</w:t>
      </w:r>
    </w:p>
    <w:p w14:paraId="2EECDFC7" w14:textId="6AC61BC9" w:rsidR="0063262C" w:rsidRDefault="0063262C">
      <w:pPr>
        <w:pStyle w:val="BodyText"/>
      </w:pPr>
      <w:r>
        <w:t xml:space="preserve"> d) Este inconsecventă.</w:t>
      </w:r>
    </w:p>
    <w:p w14:paraId="3A5EA220" w14:textId="77777777" w:rsidR="0063262C" w:rsidRDefault="0063262C">
      <w:pPr>
        <w:pStyle w:val="BodyText"/>
      </w:pPr>
      <w:r>
        <w:t xml:space="preserve">3. Care dintre următoarele seturi de vectori sunt liniar independenți?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5C29A2B0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33FE4E5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</w:p>
    <w:p w14:paraId="1B91E0F1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5051A730" w14:textId="466F38BE" w:rsidR="0063262C" w:rsidRDefault="0063262C">
      <w:pPr>
        <w:pStyle w:val="BodyText"/>
      </w:pPr>
      <w:r>
        <w:t xml:space="preserve"> d) Niciuna dintre cele de mai sus.</w:t>
      </w:r>
    </w:p>
    <w:p w14:paraId="6BEC77BB" w14:textId="77777777" w:rsidR="0063262C" w:rsidRDefault="0063262C">
      <w:pPr>
        <w:pStyle w:val="BodyText"/>
      </w:pPr>
      <w:r>
        <w:t xml:space="preserve">4. Valorile proprii ale matricei pot fi determinate prin rezolvarea care dintre următoarele ecuații?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4771AFF1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λI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06F20E1C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λI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4FE1D11C" w14:textId="77777777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λ</m:t>
        </m:r>
      </m:oMath>
    </w:p>
    <w:p w14:paraId="6787CABB" w14:textId="251FEDA0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Bλ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2F88AC7D" w14:textId="77777777" w:rsidR="0063262C" w:rsidRDefault="0063262C">
      <w:pPr>
        <w:pStyle w:val="BodyText"/>
      </w:pPr>
      <w:r>
        <w:t xml:space="preserve">5. Dacă un vector este dat de , care este norma lui ? </w:t>
      </w:r>
      <m:oMath>
        <m:r>
          <m:rPr>
            <m:sty m:val="b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</w:rPr>
          <m:t>v</m:t>
        </m:r>
      </m:oMath>
    </w:p>
    <w:p w14:paraId="0DBCD07B" w14:textId="77777777" w:rsidR="0063262C" w:rsidRDefault="0063262C">
      <w:pPr>
        <w:pStyle w:val="BodyText"/>
      </w:pPr>
      <w:r>
        <w:t xml:space="preserve"> a) 5 </w:t>
      </w:r>
    </w:p>
    <w:p w14:paraId="353426ED" w14:textId="77777777" w:rsidR="0063262C" w:rsidRDefault="0063262C">
      <w:pPr>
        <w:pStyle w:val="BodyText"/>
      </w:pPr>
      <w:r>
        <w:t xml:space="preserve"> b) 7 </w:t>
      </w:r>
    </w:p>
    <w:p w14:paraId="753467D8" w14:textId="77777777" w:rsidR="0063262C" w:rsidRDefault="0063262C">
      <w:pPr>
        <w:pStyle w:val="BodyText"/>
      </w:pPr>
      <w:r>
        <w:t xml:space="preserve"> c) 6</w:t>
      </w:r>
    </w:p>
    <w:p w14:paraId="5F795028" w14:textId="7680D1D6" w:rsidR="0063262C" w:rsidRDefault="0063262C">
      <w:pPr>
        <w:pStyle w:val="BodyText"/>
      </w:pPr>
      <w:r>
        <w:t xml:space="preserve"> d) 4</w:t>
      </w:r>
    </w:p>
    <w:p w14:paraId="17F17FC5" w14:textId="77777777" w:rsidR="0063262C" w:rsidRDefault="0063262C">
      <w:pPr>
        <w:pStyle w:val="BodyText"/>
      </w:pPr>
      <w:r>
        <w:t xml:space="preserve">6. Care este rezultatul înmulțirii cu scalarul ?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2</m:t>
        </m:r>
      </m:oMath>
    </w:p>
    <w:p w14:paraId="2863B9EC" w14:textId="77777777" w:rsidR="0063262C" w:rsidRDefault="0063262C">
      <w:pPr>
        <w:pStyle w:val="BodyText"/>
      </w:pPr>
      <w:r>
        <w:lastRenderedPageBreak/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795838DA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3D25F714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4C0501C5" w14:textId="748491EE" w:rsidR="0063262C" w:rsidRDefault="0063262C">
      <w:pPr>
        <w:pStyle w:val="BodyText"/>
      </w:pPr>
      <w:r>
        <w:t xml:space="preserve"> d) Niciuna dintre cele de mai sus.</w:t>
      </w:r>
    </w:p>
    <w:p w14:paraId="3693B9C1" w14:textId="77777777" w:rsidR="0063262C" w:rsidRDefault="0063262C">
      <w:pPr>
        <w:pStyle w:val="BodyText"/>
      </w:pPr>
      <w:r>
        <w:t xml:space="preserve">7. Care dintre următoarele transformări reprezintă o reflexie pe axa x? </w:t>
      </w:r>
    </w:p>
    <w:p w14:paraId="45A71B87" w14:textId="77777777" w:rsidR="0063262C" w:rsidRDefault="0063262C">
      <w:pPr>
        <w:pStyle w:val="BodyText"/>
      </w:pPr>
      <w:r>
        <w:t xml:space="preserve"> a)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918FF83" w14:textId="77777777" w:rsidR="0063262C" w:rsidRDefault="0063262C">
      <w:pPr>
        <w:pStyle w:val="BodyText"/>
      </w:pPr>
      <w:r>
        <w:t xml:space="preserve"> b)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3C6FC652" w14:textId="77777777" w:rsidR="0063262C" w:rsidRDefault="0063262C">
      <w:pPr>
        <w:pStyle w:val="BodyText"/>
      </w:pPr>
      <w:r>
        <w:t xml:space="preserve"> c)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7721CA57" w14:textId="2718021F" w:rsidR="0063262C" w:rsidRDefault="0063262C">
      <w:pPr>
        <w:pStyle w:val="BodyText"/>
      </w:pPr>
      <w:r>
        <w:t xml:space="preserve"> d)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FA4FB94" w14:textId="77777777" w:rsidR="0063262C" w:rsidRDefault="0063262C">
      <w:pPr>
        <w:pStyle w:val="BodyText"/>
      </w:pPr>
      <w:r>
        <w:t xml:space="preserve">8. Care dintre următoarele ecuații reprezintă o linie în ?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B0CA969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</m:oMath>
    </w:p>
    <w:p w14:paraId="5D192E66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6DEDA1EA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3y</m:t>
        </m:r>
      </m:oMath>
    </w:p>
    <w:p w14:paraId="665C5B65" w14:textId="506981C5" w:rsidR="0063262C" w:rsidRDefault="0063262C">
      <w:pPr>
        <w:pStyle w:val="BodyText"/>
      </w:pPr>
      <w:r>
        <w:t xml:space="preserve"> d) Niciuna dintre cele de mai sus.</w:t>
      </w:r>
    </w:p>
    <w:p w14:paraId="1E500440" w14:textId="77777777" w:rsidR="0063262C" w:rsidRDefault="0063262C">
      <w:pPr>
        <w:pStyle w:val="BodyText"/>
      </w:pPr>
      <w:r>
        <w:t xml:space="preserve">9. Matricea are proprietatea că . Ce se poate concluziona despre matrice?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0A</m:t>
        </m:r>
      </m:oMath>
    </w:p>
    <w:p w14:paraId="39C7C1EC" w14:textId="77777777" w:rsidR="0063262C" w:rsidRDefault="0063262C">
      <w:pPr>
        <w:pStyle w:val="BodyText"/>
      </w:pPr>
      <w:r>
        <w:t xml:space="preserve"> a) Este inversabil. </w:t>
      </w:r>
    </w:p>
    <w:p w14:paraId="1442B095" w14:textId="77777777" w:rsidR="0063262C" w:rsidRDefault="0063262C">
      <w:pPr>
        <w:pStyle w:val="BodyText"/>
      </w:pPr>
      <w:r>
        <w:t xml:space="preserve"> b) Este o matrice zero. </w:t>
      </w:r>
    </w:p>
    <w:p w14:paraId="0D57494C" w14:textId="77777777" w:rsidR="0063262C" w:rsidRDefault="0063262C">
      <w:pPr>
        <w:pStyle w:val="BodyText"/>
      </w:pPr>
      <w:r>
        <w:t xml:space="preserve"> c) Este singular.</w:t>
      </w:r>
    </w:p>
    <w:p w14:paraId="002B3233" w14:textId="68A39AE2" w:rsidR="0063262C" w:rsidRDefault="0063262C">
      <w:pPr>
        <w:pStyle w:val="BodyText"/>
      </w:pPr>
      <w:r>
        <w:t xml:space="preserve"> d) Are rang complet.</w:t>
      </w:r>
    </w:p>
    <w:p w14:paraId="121046A1" w14:textId="77777777" w:rsidR="0063262C" w:rsidRDefault="0063262C">
      <w:pPr>
        <w:pStyle w:val="BodyText"/>
      </w:pPr>
      <w:r>
        <w:t xml:space="preserve">10. Dacă matricea este transformată în formă de eșalon de rând redus, câte poziții pivot vor exista?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14:paraId="5C83ED60" w14:textId="77777777" w:rsidR="0063262C" w:rsidRDefault="0063262C">
      <w:pPr>
        <w:pStyle w:val="BodyText"/>
      </w:pPr>
      <w:r>
        <w:t xml:space="preserve"> a) 1 </w:t>
      </w:r>
    </w:p>
    <w:p w14:paraId="37BDD1FA" w14:textId="77777777" w:rsidR="0063262C" w:rsidRDefault="0063262C">
      <w:pPr>
        <w:pStyle w:val="BodyText"/>
      </w:pPr>
      <w:r>
        <w:t xml:space="preserve"> b) 2 </w:t>
      </w:r>
    </w:p>
    <w:p w14:paraId="4689B9E6" w14:textId="77777777" w:rsidR="0063262C" w:rsidRDefault="0063262C">
      <w:pPr>
        <w:pStyle w:val="BodyText"/>
      </w:pPr>
      <w:r>
        <w:t xml:space="preserve"> c) 3</w:t>
      </w:r>
    </w:p>
    <w:p w14:paraId="14316F59" w14:textId="2CAD74C9" w:rsidR="0063262C" w:rsidRDefault="0063262C">
      <w:pPr>
        <w:pStyle w:val="BodyText"/>
      </w:pPr>
      <w:r>
        <w:t xml:space="preserve"> d) 0</w:t>
      </w:r>
    </w:p>
    <w:p w14:paraId="4789723D" w14:textId="25CEF319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7EF06C3F" w14:textId="3535D308" w:rsidR="0063262C" w:rsidRDefault="0063262C">
      <w:pPr>
        <w:pStyle w:val="BodyText"/>
      </w:pPr>
      <w:r>
        <w:lastRenderedPageBreak/>
        <w:t>1. a: (Corect) b: Incorect, vezi mai sus. c: Incorect, vezi mai sus. d: Incorect, vezi mai sus.</w:t>
      </w:r>
      <m:oMath>
        <m:r>
          <m:rPr>
            <m:sty m:val="p"/>
          </m:rPr>
          <w:rPr>
            <w:rFonts w:ascii="Cambria Math" w:hAnsi="Cambria Math"/>
          </w:rPr>
          <m:t>det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</w:p>
    <w:p w14:paraId="6875BA59" w14:textId="4B4CA68E" w:rsidR="0063262C" w:rsidRDefault="0063262C">
      <w:pPr>
        <w:pStyle w:val="BodyText"/>
      </w:pPr>
      <w:r>
        <w:t>2. a: Incorect, acest sistem este dependent. b: Incorect, există o soluție. c: Corect, ambele ecuații reprezintă aceeași linie în . d: Incorect, ecuațiile sunt consistente.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98DCB3C" w14:textId="77777777" w:rsidR="0063262C" w:rsidRDefault="0063262C">
      <w:pPr>
        <w:pStyle w:val="BodyText"/>
      </w:pPr>
      <w:r>
        <w:t xml:space="preserve">3. a: Corect, acești vectori formează o bază pentru . b: Incorect, acești vectori sunt dependenți liniar. c: Incorect, acești vectori sunt dependenți liniar. d: Incorect, opțiune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77AE624" w14:textId="1FBA77C5" w:rsidR="0063262C" w:rsidRDefault="0063262C">
      <w:pPr>
        <w:pStyle w:val="BodyText"/>
      </w:pPr>
      <w:r>
        <w:t xml:space="preserve"> a) este corectă.</w:t>
      </w:r>
    </w:p>
    <w:p w14:paraId="10DBA595" w14:textId="7DF111F2" w:rsidR="0063262C" w:rsidRDefault="0063262C">
      <w:pPr>
        <w:pStyle w:val="BodyText"/>
      </w:pPr>
      <w:r>
        <w:t>4. a: Corect, valorile proprii se găsesc prin rezolvarea acestei ecuații. b: Incorect, folosim o lambda negativă în ecuație. c: Incorect, acest lucru nu are legătură cu găsirea valorilor proprii. d: Incorect, aceasta nu reprezintă calculul valorilor proprii.</w:t>
      </w:r>
    </w:p>
    <w:p w14:paraId="556C08F0" w14:textId="638B9290" w:rsidR="0063262C" w:rsidRDefault="0063262C">
      <w:pPr>
        <w:pStyle w:val="BodyText"/>
      </w:pPr>
      <w:r>
        <w:t>5. a: Corect, . b: Incorect, vezi mai sus. c: Incorect, vezi mai sus. d: Incorect, vezi mai sus.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/>
        </m:d>
        <m:r>
          <m:rPr>
            <m:sty m:val="b"/>
          </m:rPr>
          <w:rPr>
            <w:rFonts w:ascii="Cambria Math" w:hAnsi="Cambria Math"/>
          </w:rPr>
          <m:t>v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/>
        </m: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19D5BEE7" w14:textId="77777777" w:rsidR="0063262C" w:rsidRDefault="0063262C">
      <w:pPr>
        <w:pStyle w:val="BodyText"/>
      </w:pPr>
      <w:r>
        <w:t xml:space="preserve">6. a: Corect, aceasta este înmulțirea scalară a matricei . b: Incorect, aceasta nu este înmulțirea scalară corectă. c: Incorect, matricea zero nu este rezultatul. d: Incorect, opțiune </w:t>
      </w:r>
      <m:oMath>
        <m:r>
          <w:rPr>
            <w:rFonts w:ascii="Cambria Math" w:hAnsi="Cambria Math"/>
          </w:rPr>
          <m:t>C</m:t>
        </m:r>
      </m:oMath>
    </w:p>
    <w:p w14:paraId="2C9FC7CA" w14:textId="3809713F" w:rsidR="0063262C" w:rsidRDefault="0063262C">
      <w:pPr>
        <w:pStyle w:val="BodyText"/>
      </w:pPr>
      <w:r>
        <w:t xml:space="preserve"> a) este corectă.</w:t>
      </w:r>
    </w:p>
    <w:p w14:paraId="08C059BE" w14:textId="5B87DDCA" w:rsidR="0063262C" w:rsidRDefault="0063262C">
      <w:pPr>
        <w:pStyle w:val="BodyText"/>
      </w:pPr>
      <w:r>
        <w:t>7. a: Incorect, aceasta este transformarea identității. b: Corect, această matrice reprezintă o reflexie pe axa x. c: Incorect, aceasta este o reflexie pe axa y. d: Incorect, aceasta este o transformare de schimb.</w:t>
      </w:r>
    </w:p>
    <w:p w14:paraId="04EF7075" w14:textId="77777777" w:rsidR="0063262C" w:rsidRDefault="0063262C">
      <w:pPr>
        <w:pStyle w:val="BodyText"/>
      </w:pPr>
      <w:r>
        <w:t xml:space="preserve">8. a: Corect, aceasta reprezintă o ecuație liniară în . b: Incorect, aceasta este o ecuație circulară. c: Incorect, acesta reprezintă un plan în . d: Incorect, opțiune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563F7AD4" w14:textId="70B9EE86" w:rsidR="0063262C" w:rsidRDefault="0063262C">
      <w:pPr>
        <w:pStyle w:val="BodyText"/>
      </w:pPr>
      <w:r>
        <w:t xml:space="preserve"> a) este corectă.</w:t>
      </w:r>
    </w:p>
    <w:p w14:paraId="5C5808AE" w14:textId="59CFCCE0" w:rsidR="0063262C" w:rsidRDefault="0063262C">
      <w:pPr>
        <w:pStyle w:val="BodyText"/>
      </w:pPr>
      <w:r>
        <w:t>9. a: Incorect, nu este inversabil. b: Incorect, nu este o matrice zero. c: Corect, este singular de la . d: Incorect, nu are rang complet.</w:t>
      </w:r>
      <m:oMath>
        <m:r>
          <w:rPr>
            <w:rFonts w:ascii="Cambria Math" w:hAnsi="Cambria Math"/>
          </w:rPr>
          <m:t>AA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3851EA1B" w14:textId="539F9044" w:rsidR="0063262C" w:rsidRDefault="0063262C">
      <w:pPr>
        <w:pStyle w:val="BodyText"/>
      </w:pPr>
      <w:r>
        <w:t>10. a: Incorect, există mai multe poziții de pivotare. b: Corect, există 2 poziții de pivot în forma eșalonului rândului. c: Incorect, deși există 3 rânduri, acestea sunt dependente. d: Incorect, există poziții de pivotare.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