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0A7DF15" w14:textId="68EFBB82" w:rsidR="0063262C" w:rsidRDefault="0063262C">
      <w:r w:rsidRPr="007B78F8">
        <w:rPr>
          <w:b/>
          <w:sz w:val="36"/>
        </w:rPr>
        <w:t>Test</w:t>
      </w:r>
    </w:p>
    <w:p w14:paraId="4C36DC83" w14:textId="77777777" w:rsidR="0063262C" w:rsidRDefault="0063262C">
      <w:pPr>
        <w:pStyle w:val="BodyText"/>
      </w:pPr>
      <w:r>
        <w:t xml:space="preserve">1. Care dintre următorii vectori este o combinație liniară a vectorilor și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2941D137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</m:e>
        </m:d>
      </m:oMath>
    </w:p>
    <w:p w14:paraId="085CE49B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0A036EDF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</m:e>
        </m:d>
      </m:oMath>
    </w:p>
    <w:p w14:paraId="73261C9D" w14:textId="40C123EC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03CB4D4D" w14:textId="77777777" w:rsidR="0063262C" w:rsidRDefault="0063262C">
      <w:pPr>
        <w:pStyle w:val="BodyText"/>
      </w:pPr>
      <w:r>
        <w:t xml:space="preserve">2. Dacă matricea , care este determinantul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45DB7E17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297F18D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</m:t>
        </m:r>
      </m:oMath>
    </w:p>
    <w:p w14:paraId="307A217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11</m:t>
        </m:r>
      </m:oMath>
    </w:p>
    <w:p w14:paraId="1824BA22" w14:textId="5863D3C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13</m:t>
        </m:r>
      </m:oMath>
    </w:p>
    <w:p w14:paraId="54057102" w14:textId="77777777" w:rsidR="0063262C" w:rsidRDefault="0063262C">
      <w:pPr>
        <w:pStyle w:val="BodyText"/>
      </w:pPr>
      <w:r>
        <w:t>3. Având în vedere sistemul de ecuații:</w:t>
      </w:r>
    </w:p>
    <w:p w14:paraId="6FCD3E94" w14:textId="77777777" w:rsidR="0063262C" w:rsidRDefault="00000000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3x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18</m:t>
                </m:r>
              </m:e>
            </m:mr>
          </m:m>
        </m:oMath>
      </m:oMathPara>
    </w:p>
    <w:p w14:paraId="3C84FFDD" w14:textId="77777777" w:rsidR="0063262C" w:rsidRDefault="0063262C">
      <w:r>
        <w:t xml:space="preserve">Care este soluția unică?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</w:p>
    <w:p w14:paraId="2732FCB0" w14:textId="77777777" w:rsidR="0063262C" w:rsidRDefault="0063262C">
      <w:r>
        <w:lastRenderedPageBreak/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4CC7987E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07678F75" w14:textId="77777777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2FE6A057" w14:textId="2AF73846" w:rsidR="0063262C" w:rsidRDefault="0063262C">
      <w:r>
        <w:t xml:space="preserve"> d) Nicio soluție unică</w:t>
      </w:r>
    </w:p>
    <w:p w14:paraId="4FA26675" w14:textId="77777777" w:rsidR="0063262C" w:rsidRDefault="0063262C">
      <w:pPr>
        <w:pStyle w:val="BodyText"/>
      </w:pPr>
      <w:r>
        <w:t xml:space="preserve">4. Care dintre următoarele reprezintă spațiul nul al matricei?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531962E2" w14:textId="77777777" w:rsidR="0063262C" w:rsidRDefault="0063262C">
      <w:pPr>
        <w:pStyle w:val="BodyText"/>
      </w:pPr>
      <w:r>
        <w:t xml:space="preserve"> a) Toți vectorii formei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510ABC25" w14:textId="77777777" w:rsidR="0063262C" w:rsidRDefault="0063262C">
      <w:pPr>
        <w:pStyle w:val="BodyText"/>
      </w:pPr>
      <w:r>
        <w:t xml:space="preserve"> b) Toți vectorii formei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6DF80963" w14:textId="77777777" w:rsidR="0063262C" w:rsidRDefault="0063262C">
      <w:pPr>
        <w:pStyle w:val="BodyText"/>
      </w:pPr>
      <w:r>
        <w:t xml:space="preserve"> c) Numai vectorul zero</w:t>
      </w:r>
    </w:p>
    <w:p w14:paraId="3DA1E4B9" w14:textId="5F8D17A5" w:rsidR="0063262C" w:rsidRDefault="0063262C">
      <w:pPr>
        <w:pStyle w:val="BodyText"/>
      </w:pPr>
      <w:r>
        <w:t xml:space="preserve"> d) Toți vectorii din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7D31841" w14:textId="77777777" w:rsidR="0063262C" w:rsidRDefault="0063262C">
      <w:pPr>
        <w:pStyle w:val="BodyText"/>
      </w:pPr>
      <w:r>
        <w:t xml:space="preserve">5. Care este rangul matricei?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33BAA3E1" w14:textId="77777777" w:rsidR="0063262C" w:rsidRDefault="0063262C">
      <w:pPr>
        <w:pStyle w:val="BodyText"/>
      </w:pPr>
      <w:r>
        <w:t xml:space="preserve"> a) 1 </w:t>
      </w:r>
    </w:p>
    <w:p w14:paraId="4C37C95A" w14:textId="77777777" w:rsidR="0063262C" w:rsidRDefault="0063262C">
      <w:pPr>
        <w:pStyle w:val="BodyText"/>
      </w:pPr>
      <w:r>
        <w:t xml:space="preserve"> b) 2 </w:t>
      </w:r>
    </w:p>
    <w:p w14:paraId="65D52FC6" w14:textId="77777777" w:rsidR="0063262C" w:rsidRDefault="0063262C">
      <w:pPr>
        <w:pStyle w:val="BodyText"/>
      </w:pPr>
      <w:r>
        <w:t xml:space="preserve"> c) 3</w:t>
      </w:r>
    </w:p>
    <w:p w14:paraId="06D0731D" w14:textId="3E96A1E9" w:rsidR="0063262C" w:rsidRDefault="0063262C">
      <w:pPr>
        <w:pStyle w:val="BodyText"/>
      </w:pPr>
      <w:r>
        <w:t xml:space="preserve"> d) 0</w:t>
      </w:r>
    </w:p>
    <w:p w14:paraId="0CBF855D" w14:textId="77777777" w:rsidR="0063262C" w:rsidRDefault="0063262C">
      <w:pPr>
        <w:pStyle w:val="BodyText"/>
      </w:pPr>
      <w:r>
        <w:t xml:space="preserve">6. Dacă valorile proprii ale unei matrice sunt și , care este polinomul caracteristic?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456652EE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642345F1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0A656737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05DCD437" w14:textId="6F35582F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</m:oMath>
    </w:p>
    <w:p w14:paraId="04701378" w14:textId="77777777" w:rsidR="0063262C" w:rsidRDefault="0063262C">
      <w:pPr>
        <w:pStyle w:val="BodyText"/>
      </w:pPr>
      <w:r>
        <w:t xml:space="preserve">7. O transformare reprezentată de matrice ce face unui vector ?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1FB77097" w14:textId="77777777" w:rsidR="0063262C" w:rsidRDefault="0063262C">
      <w:pPr>
        <w:pStyle w:val="BodyText"/>
      </w:pPr>
      <w:r>
        <w:t xml:space="preserve"> a) Îl rotește cu 90 de grade în sens invers acelor de ceasornic </w:t>
      </w:r>
    </w:p>
    <w:p w14:paraId="3E8465DB" w14:textId="77777777" w:rsidR="0063262C" w:rsidRDefault="0063262C">
      <w:pPr>
        <w:pStyle w:val="BodyText"/>
      </w:pPr>
      <w:r>
        <w:t xml:space="preserve"> b) Îl rotește cu 90 de grade în sensul acelor de ceasornic </w:t>
      </w:r>
    </w:p>
    <w:p w14:paraId="4299F20B" w14:textId="77777777" w:rsidR="0063262C" w:rsidRDefault="0063262C">
      <w:pPr>
        <w:pStyle w:val="BodyText"/>
      </w:pPr>
      <w:r>
        <w:t xml:space="preserve"> c) Îl reflectă pe axa x</w:t>
      </w:r>
    </w:p>
    <w:p w14:paraId="03C5E9B2" w14:textId="26E77646" w:rsidR="0063262C" w:rsidRDefault="0063262C">
      <w:pPr>
        <w:pStyle w:val="BodyText"/>
      </w:pPr>
      <w:r>
        <w:t xml:space="preserve"> d) Îl reflectă pe axa y</w:t>
      </w:r>
    </w:p>
    <w:p w14:paraId="679FF0DF" w14:textId="77777777" w:rsidR="0063262C" w:rsidRDefault="0063262C">
      <w:pPr>
        <w:pStyle w:val="BodyText"/>
      </w:pPr>
      <w:r>
        <w:t xml:space="preserve">8. Care dintre următoarele afirmații este adevărată în ceea ce privește bazele din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8FDEA17" w14:textId="77777777" w:rsidR="0063262C" w:rsidRDefault="0063262C">
      <w:pPr>
        <w:pStyle w:val="BodyText"/>
      </w:pPr>
      <w:r>
        <w:t xml:space="preserve"> a) Oricare trei vectori formează o bază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BAB1A2D" w14:textId="77777777" w:rsidR="0063262C" w:rsidRDefault="0063262C">
      <w:pPr>
        <w:pStyle w:val="BodyText"/>
      </w:pPr>
      <w:r>
        <w:lastRenderedPageBreak/>
        <w:t xml:space="preserve"> b) O mulțime de vectori în trebuie să fie liniar dependentă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0FC4DBF" w14:textId="77777777" w:rsidR="0063262C" w:rsidRDefault="0063262C">
      <w:pPr>
        <w:pStyle w:val="BodyText"/>
      </w:pPr>
      <w:r>
        <w:t xml:space="preserve"> c) Se pot găsi cel puțin trei vectori independenți liniar</w:t>
      </w:r>
    </w:p>
    <w:p w14:paraId="5AA30F7B" w14:textId="4A3F7E70" w:rsidR="0063262C" w:rsidRDefault="0063262C">
      <w:pPr>
        <w:pStyle w:val="BodyText"/>
      </w:pPr>
      <w:r>
        <w:t xml:space="preserve"> d) O bază constă din trei vectori independenți liniar.</w:t>
      </w:r>
    </w:p>
    <w:p w14:paraId="5F0ED674" w14:textId="77777777" w:rsidR="0063262C" w:rsidRDefault="0063262C">
      <w:pPr>
        <w:pStyle w:val="BodyText"/>
      </w:pPr>
      <w:r>
        <w:t xml:space="preserve">9. Având în vedere o matrice, ce este?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</w:p>
    <w:p w14:paraId="6BF93A6C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FBD9180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</m:oMath>
    </w:p>
    <w:p w14:paraId="0B157A9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C95B5E7" w14:textId="520CD7C9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</m:oMath>
    </w:p>
    <w:p w14:paraId="2D0A1E62" w14:textId="77777777" w:rsidR="0063262C" w:rsidRDefault="0063262C">
      <w:pPr>
        <w:pStyle w:val="BodyText"/>
      </w:pPr>
      <w:r>
        <w:t xml:space="preserve">10. Pentru vectori și , care este rezultatul 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b</m:t>
        </m:r>
      </m:oMath>
    </w:p>
    <w:p w14:paraId="3CCD001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</m:t>
        </m:r>
      </m:oMath>
    </w:p>
    <w:p w14:paraId="272E5EB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6</m:t>
        </m:r>
      </m:oMath>
    </w:p>
    <w:p w14:paraId="2A3D229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5</m:t>
        </m:r>
      </m:oMath>
    </w:p>
    <w:p w14:paraId="56703F0D" w14:textId="0663B75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</m:oMath>
    </w:p>
    <w:p w14:paraId="2B2FB149" w14:textId="7A7AB3E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10111DD" w14:textId="77777777" w:rsidR="0063262C" w:rsidRDefault="0063262C">
      <w:pPr>
        <w:pStyle w:val="BodyText"/>
      </w:pPr>
      <w:r>
        <w:t xml:space="preserve">1. Răspuns: </w:t>
      </w:r>
    </w:p>
    <w:p w14:paraId="5FB11602" w14:textId="2116EB95" w:rsidR="0063262C" w:rsidRDefault="0063262C">
      <w:pPr>
        <w:pStyle w:val="BodyText"/>
      </w:pPr>
      <w:r>
        <w:t xml:space="preserve"> c) Explicație: . Ceilalți vectori nu pot fi exprimați ca o combinație de și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670BB278" w14:textId="77777777" w:rsidR="0063262C" w:rsidRDefault="0063262C">
      <w:pPr>
        <w:pStyle w:val="BodyText"/>
      </w:pPr>
      <w:r>
        <w:t xml:space="preserve">2. Răspuns: </w:t>
      </w:r>
    </w:p>
    <w:p w14:paraId="27A6386C" w14:textId="46CA95A6" w:rsidR="0063262C" w:rsidRDefault="0063262C">
      <w:pPr>
        <w:pStyle w:val="BodyText"/>
      </w:pPr>
      <w:r>
        <w:t xml:space="preserve"> c) Explicație: Determinantul este calculat ca .</w:t>
      </w:r>
      <m:oMath>
        <m:r>
          <w:rPr>
            <w:rFonts w:ascii="Cambria Math" w:hAnsi="Cambria Math"/>
          </w:rPr>
          <m:t>11</m:t>
        </m:r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02F4F2CF" w14:textId="77777777" w:rsidR="0063262C" w:rsidRDefault="0063262C">
      <w:pPr>
        <w:pStyle w:val="BodyText"/>
      </w:pPr>
      <w:r>
        <w:t xml:space="preserve">3. Răspuns: </w:t>
      </w:r>
    </w:p>
    <w:p w14:paraId="2ECF5E14" w14:textId="0A1390EC" w:rsidR="0063262C" w:rsidRDefault="0063262C">
      <w:pPr>
        <w:pStyle w:val="BodyText"/>
      </w:pPr>
      <w:r>
        <w:t xml:space="preserve"> a) Explicație: Rezolvarea dă ceea ce satisface ambele ecuații.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C71395E" w14:textId="77777777" w:rsidR="0063262C" w:rsidRDefault="0063262C">
      <w:pPr>
        <w:pStyle w:val="BodyText"/>
      </w:pPr>
      <w:r>
        <w:t xml:space="preserve">4. Răspuns: </w:t>
      </w:r>
    </w:p>
    <w:p w14:paraId="6458ECBF" w14:textId="6EB27328" w:rsidR="0063262C" w:rsidRDefault="0063262C">
      <w:pPr>
        <w:pStyle w:val="BodyText"/>
      </w:pPr>
      <w:r>
        <w:t xml:space="preserve"> b) Toți vectorii de formă Explicație: Spațiul nul constă din toate combinațiile de vectori care satisfac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73C0E9C" w14:textId="77777777" w:rsidR="0063262C" w:rsidRDefault="0063262C">
      <w:pPr>
        <w:pStyle w:val="BodyText"/>
      </w:pPr>
      <w:r>
        <w:t xml:space="preserve">5. Răspuns: </w:t>
      </w:r>
    </w:p>
    <w:p w14:paraId="427F402A" w14:textId="06096D40" w:rsidR="0063262C" w:rsidRDefault="0063262C">
      <w:pPr>
        <w:pStyle w:val="BodyText"/>
      </w:pPr>
      <w:r>
        <w:t xml:space="preserve"> a) 1 Explicație: Există un singur rând diferit de zero după reducerea rândului care indică un rang de 1.</w:t>
      </w:r>
    </w:p>
    <w:p w14:paraId="38C0CF4E" w14:textId="77777777" w:rsidR="0063262C" w:rsidRDefault="0063262C">
      <w:pPr>
        <w:pStyle w:val="BodyText"/>
      </w:pPr>
      <w:r>
        <w:t xml:space="preserve">6. Răspuns: </w:t>
      </w:r>
    </w:p>
    <w:p w14:paraId="26CD70DD" w14:textId="57DDA592" w:rsidR="0063262C" w:rsidRDefault="0063262C">
      <w:pPr>
        <w:pStyle w:val="BodyText"/>
      </w:pPr>
      <w:r>
        <w:lastRenderedPageBreak/>
        <w:t xml:space="preserve"> b) Explicație: Polinomul caracteristic este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46CF8BBC" w14:textId="77777777" w:rsidR="0063262C" w:rsidRDefault="0063262C">
      <w:pPr>
        <w:pStyle w:val="BodyText"/>
      </w:pPr>
      <w:r>
        <w:t xml:space="preserve">7. Răspuns: </w:t>
      </w:r>
    </w:p>
    <w:p w14:paraId="326F8D73" w14:textId="233080DE" w:rsidR="0063262C" w:rsidRDefault="0063262C">
      <w:pPr>
        <w:pStyle w:val="BodyText"/>
      </w:pPr>
      <w:r>
        <w:t xml:space="preserve"> a) Îl rotește cu 90 de grade în sens invers acelor de ceasornic Explicație: Această transformare corespunde unei rotații a vectorilor cu 90 de grade în sens invers acelor de ceasornic.</w:t>
      </w:r>
    </w:p>
    <w:p w14:paraId="1F6DD6FD" w14:textId="77777777" w:rsidR="0063262C" w:rsidRDefault="0063262C">
      <w:pPr>
        <w:pStyle w:val="BodyText"/>
      </w:pPr>
      <w:r>
        <w:t>8. Răspuns:</w:t>
      </w:r>
    </w:p>
    <w:p w14:paraId="7C925355" w14:textId="53DD6EF1" w:rsidR="0063262C" w:rsidRDefault="0063262C">
      <w:pPr>
        <w:pStyle w:val="BodyText"/>
      </w:pPr>
      <w:r>
        <w:t xml:space="preserve"> d) O bază constă din trei vectori independenți liniar. Explicație: O bază în este definită ca o mulțime de 3 vectori independenți liniar.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FA75896" w14:textId="77777777" w:rsidR="0063262C" w:rsidRDefault="0063262C">
      <w:pPr>
        <w:pStyle w:val="BodyText"/>
      </w:pPr>
      <w:r>
        <w:t xml:space="preserve">9. Răspuns: </w:t>
      </w:r>
    </w:p>
    <w:p w14:paraId="1493ECED" w14:textId="11FE51BB" w:rsidR="0063262C" w:rsidRDefault="0063262C">
      <w:pPr>
        <w:pStyle w:val="BodyText"/>
      </w:pPr>
      <w:r>
        <w:t xml:space="preserve"> a) Explicație: Acesta este inversul corect calculat folosind formula pentru inversul unei matrice 2x2.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51204BD" w14:textId="77777777" w:rsidR="0063262C" w:rsidRDefault="0063262C">
      <w:pPr>
        <w:pStyle w:val="BodyText"/>
      </w:pPr>
      <w:r>
        <w:t xml:space="preserve">10. Răspuns: </w:t>
      </w:r>
    </w:p>
    <w:p w14:paraId="09F4FC1E" w14:textId="2F4CAFDC" w:rsidR="0063262C" w:rsidRDefault="0063262C">
      <w:pPr>
        <w:pStyle w:val="BodyText"/>
      </w:pPr>
      <w:r>
        <w:t xml:space="preserve"> a) Explicație: Produsul scalar .</w:t>
      </w:r>
      <m:oMath>
        <m:r>
          <w:rPr>
            <w:rFonts w:ascii="Cambria Math" w:hAnsi="Cambria Math"/>
          </w:rPr>
          <m:t>0</m:t>
        </m:r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