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40379D4" w14:textId="2ADA1926" w:rsidR="0063262C" w:rsidRDefault="0063262C">
      <w:r w:rsidRPr="007B78F8">
        <w:rPr>
          <w:b/>
          <w:sz w:val="36"/>
        </w:rPr>
        <w:t>Test</w:t>
      </w:r>
    </w:p>
    <w:p w14:paraId="195FDCF6" w14:textId="77777777" w:rsidR="0063262C" w:rsidRDefault="0063262C">
      <w:pPr>
        <w:pStyle w:val="BodyText"/>
      </w:pPr>
      <w:r>
        <w:t xml:space="preserve">1. Care este dimensiunea spațiului vectorial acoperit de vectori , , și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9</m:t>
            </m:r>
          </m:e>
        </m:d>
      </m:oMath>
    </w:p>
    <w:p w14:paraId="5C8702A5" w14:textId="77777777" w:rsidR="0063262C" w:rsidRDefault="0063262C">
      <w:pPr>
        <w:pStyle w:val="BodyText"/>
      </w:pPr>
      <w:r>
        <w:t xml:space="preserve"> a) 1 </w:t>
      </w:r>
    </w:p>
    <w:p w14:paraId="6244C2AC" w14:textId="77777777" w:rsidR="0063262C" w:rsidRDefault="0063262C">
      <w:pPr>
        <w:pStyle w:val="BodyText"/>
      </w:pPr>
      <w:r>
        <w:t xml:space="preserve"> b) 2 </w:t>
      </w:r>
    </w:p>
    <w:p w14:paraId="04658C97" w14:textId="02ED1FF2" w:rsidR="0063262C" w:rsidRDefault="0063262C">
      <w:pPr>
        <w:pStyle w:val="BodyText"/>
      </w:pPr>
      <w:r>
        <w:t xml:space="preserve"> c) 3</w:t>
      </w:r>
    </w:p>
    <w:p w14:paraId="7E0E1F52" w14:textId="77777777" w:rsidR="0063262C" w:rsidRDefault="0063262C">
      <w:pPr>
        <w:pStyle w:val="BodyText"/>
      </w:pPr>
      <w:r>
        <w:t xml:space="preserve">2. Care dintre următoarele matrice nu este inversabilă? </w:t>
      </w:r>
    </w:p>
    <w:p w14:paraId="54DFA3EB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FFB84D8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6CF36C6" w14:textId="2F242D6F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1675336E" w14:textId="77777777" w:rsidR="0063262C" w:rsidRDefault="0063262C">
      <w:pPr>
        <w:pStyle w:val="BodyText"/>
      </w:pPr>
      <w:r>
        <w:t>3. Având în vedere sistemul de ecuații:</w:t>
      </w:r>
    </w:p>
    <w:p w14:paraId="2942D336" w14:textId="77777777" w:rsidR="0063262C" w:rsidRDefault="00000000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3x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7</m:t>
                </m:r>
              </m:e>
            </m:mr>
          </m:m>
        </m:oMath>
      </m:oMathPara>
    </w:p>
    <w:p w14:paraId="2391794C" w14:textId="77777777" w:rsidR="0063262C" w:rsidRDefault="0063262C">
      <w:r>
        <w:t xml:space="preserve">Care este soluția pentru 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</w:p>
    <w:p w14:paraId="163F793A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1E02DE43" w14:textId="77777777" w:rsidR="0063262C" w:rsidRDefault="0063262C"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1.5</m:t>
            </m:r>
          </m:e>
        </m:d>
      </m:oMath>
    </w:p>
    <w:p w14:paraId="03AD86B4" w14:textId="6F15842F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1.5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331550D4" w14:textId="77777777" w:rsidR="0063262C" w:rsidRDefault="0063262C">
      <w:pPr>
        <w:pStyle w:val="BodyText"/>
      </w:pPr>
      <w:r>
        <w:t>4. Care este rangul următoarei matrice?</w:t>
      </w:r>
    </w:p>
    <w:p w14:paraId="53CA99A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14:paraId="426AE2D5" w14:textId="77777777" w:rsidR="0063262C" w:rsidRDefault="0063262C"/>
    <w:p w14:paraId="0BAD824C" w14:textId="77777777" w:rsidR="0063262C" w:rsidRDefault="0063262C">
      <w:r>
        <w:t xml:space="preserve"> a) 0 </w:t>
      </w:r>
    </w:p>
    <w:p w14:paraId="7D12E9E2" w14:textId="77777777" w:rsidR="0063262C" w:rsidRDefault="0063262C">
      <w:r>
        <w:t xml:space="preserve"> b) 1 </w:t>
      </w:r>
    </w:p>
    <w:p w14:paraId="1E755DD5" w14:textId="59A38E04" w:rsidR="0063262C" w:rsidRDefault="0063262C">
      <w:r>
        <w:t xml:space="preserve"> c) 2</w:t>
      </w:r>
    </w:p>
    <w:p w14:paraId="4C1CB827" w14:textId="77777777" w:rsidR="0063262C" w:rsidRDefault="0063262C">
      <w:pPr>
        <w:pStyle w:val="BodyText"/>
      </w:pPr>
      <w:r>
        <w:t xml:space="preserve">5. Dacă și , vectorii sunt independenți liniar?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6</m:t>
            </m:r>
          </m:e>
        </m:d>
      </m:oMath>
    </w:p>
    <w:p w14:paraId="7E529498" w14:textId="77777777" w:rsidR="0063262C" w:rsidRDefault="0063262C">
      <w:pPr>
        <w:pStyle w:val="BodyText"/>
      </w:pPr>
      <w:r>
        <w:t xml:space="preserve"> a) Da </w:t>
      </w:r>
    </w:p>
    <w:p w14:paraId="179D76C5" w14:textId="411B7817" w:rsidR="0063262C" w:rsidRDefault="0063262C">
      <w:pPr>
        <w:pStyle w:val="BodyText"/>
      </w:pPr>
      <w:r>
        <w:t xml:space="preserve"> b) Nu</w:t>
      </w:r>
    </w:p>
    <w:p w14:paraId="6A67DEF5" w14:textId="77777777" w:rsidR="0063262C" w:rsidRDefault="0063262C">
      <w:pPr>
        <w:pStyle w:val="BodyText"/>
      </w:pPr>
      <w:r>
        <w:t xml:space="preserve">6. În contextul algebrei liniare, ce reprezintă valorile proprii? </w:t>
      </w:r>
    </w:p>
    <w:p w14:paraId="4903E8C0" w14:textId="77777777" w:rsidR="0063262C" w:rsidRDefault="0063262C">
      <w:pPr>
        <w:pStyle w:val="BodyText"/>
      </w:pPr>
      <w:r>
        <w:t xml:space="preserve"> a) Amploarea transformării aplicate de un operator liniar </w:t>
      </w:r>
    </w:p>
    <w:p w14:paraId="05B4213A" w14:textId="77777777" w:rsidR="0063262C" w:rsidRDefault="0063262C">
      <w:pPr>
        <w:pStyle w:val="BodyText"/>
      </w:pPr>
      <w:r>
        <w:t xml:space="preserve"> b) Numărul de dimensiuni în spațiul vectorial </w:t>
      </w:r>
    </w:p>
    <w:p w14:paraId="0EE2147F" w14:textId="6A6B5D0C" w:rsidR="0063262C" w:rsidRDefault="0063262C">
      <w:pPr>
        <w:pStyle w:val="BodyText"/>
      </w:pPr>
      <w:r>
        <w:t xml:space="preserve"> c) Componentele unui vector</w:t>
      </w:r>
    </w:p>
    <w:p w14:paraId="12391711" w14:textId="77777777" w:rsidR="0063262C" w:rsidRDefault="0063262C">
      <w:pPr>
        <w:pStyle w:val="BodyText"/>
      </w:pPr>
      <w:r>
        <w:t>7. Care este rezultatul înmulțirii următoarelor matrice?</w:t>
      </w:r>
    </w:p>
    <w:p w14:paraId="3336B33B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e>
          </m:d>
        </m:oMath>
      </m:oMathPara>
    </w:p>
    <w:p w14:paraId="5F6B01CA" w14:textId="77777777" w:rsidR="0063262C" w:rsidRDefault="0063262C"/>
    <w:p w14:paraId="1D38C180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19</m:t>
                  </m:r>
                </m:e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43</m:t>
                  </m:r>
                </m:e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</m:mr>
            </m:m>
          </m:e>
        </m:d>
      </m:oMath>
    </w:p>
    <w:p w14:paraId="561BAE5B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53</m:t>
                  </m:r>
                </m:e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</m:mr>
            </m:m>
          </m:e>
        </m:d>
      </m:oMath>
    </w:p>
    <w:p w14:paraId="54869FEC" w14:textId="7EFCB72A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29</m:t>
                  </m:r>
                </m:e>
                <m:e>
                  <m:r>
                    <w:rPr>
                      <w:rFonts w:ascii="Cambria Math" w:hAnsi="Cambria Math"/>
                    </w:rPr>
                    <m:t>34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63</m:t>
                  </m:r>
                </m:e>
                <m:e>
                  <m:r>
                    <w:rPr>
                      <w:rFonts w:ascii="Cambria Math" w:hAnsi="Cambria Math"/>
                    </w:rPr>
                    <m:t>76</m:t>
                  </m:r>
                </m:e>
              </m:mr>
            </m:m>
          </m:e>
        </m:d>
      </m:oMath>
    </w:p>
    <w:p w14:paraId="4BB1F122" w14:textId="77777777" w:rsidR="0063262C" w:rsidRDefault="0063262C">
      <w:pPr>
        <w:pStyle w:val="BodyText"/>
      </w:pPr>
      <w:r>
        <w:t>8. Determinați spațiul nul al matricei:</w:t>
      </w:r>
    </w:p>
    <w:p w14:paraId="047C7B60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5B6A2025" w14:textId="77777777" w:rsidR="0063262C" w:rsidRDefault="0063262C"/>
    <w:p w14:paraId="56431252" w14:textId="77777777" w:rsidR="0063262C" w:rsidRDefault="0063262C">
      <w:r>
        <w:t xml:space="preserve"> a) Toți vectorii din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F98654E" w14:textId="77777777" w:rsidR="0063262C" w:rsidRPr="00AA2CD5" w:rsidRDefault="0063262C">
      <w:pPr>
        <w:rPr>
          <w:lang w:val="de-DE"/>
        </w:rPr>
      </w:pPr>
      <w:r>
        <w:lastRenderedPageBreak/>
        <w:t xml:space="preserve"> </w:t>
      </w:r>
      <w:r w:rsidRPr="00AA2CD5">
        <w:rPr>
          <w:lang w:val="de-DE"/>
        </w:rPr>
        <w:t xml:space="preserve">b) Doar vector zero </w:t>
      </w:r>
    </w:p>
    <w:p w14:paraId="3695B312" w14:textId="34732586" w:rsidR="0063262C" w:rsidRPr="00AA2CD5" w:rsidRDefault="0063262C">
      <w:pPr>
        <w:rPr>
          <w:lang w:val="de-DE"/>
        </w:rPr>
      </w:pPr>
      <w:r w:rsidRPr="00AA2CD5">
        <w:rPr>
          <w:lang w:val="de-DE"/>
        </w:rPr>
        <w:t xml:space="preserve"> c) Linie prin origine în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</w:p>
    <w:p w14:paraId="409788F0" w14:textId="77777777" w:rsidR="0063262C" w:rsidRDefault="0063262C">
      <w:pPr>
        <w:pStyle w:val="BodyText"/>
      </w:pPr>
      <w:r>
        <w:t xml:space="preserve">9. Care dintre următoarele seturi de vectori poate forma o bază pentru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C7D6605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2113B1CE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28037EED" w14:textId="0B9900E2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7A0AC9FB" w14:textId="77777777" w:rsidR="0063262C" w:rsidRDefault="0063262C">
      <w:pPr>
        <w:pStyle w:val="BodyText"/>
      </w:pPr>
      <w:r>
        <w:t xml:space="preserve">10. Dacă este o matrice cu un determinant de 0, ce poți concluziona?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</m:oMath>
    </w:p>
    <w:p w14:paraId="356A6665" w14:textId="77777777" w:rsidR="0063262C" w:rsidRDefault="0063262C">
      <w:pPr>
        <w:pStyle w:val="BodyText"/>
      </w:pPr>
      <w:r>
        <w:t xml:space="preserve"> a) este inversabil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75A341B3" w14:textId="77777777" w:rsidR="0063262C" w:rsidRDefault="0063262C">
      <w:pPr>
        <w:pStyle w:val="BodyText"/>
      </w:pPr>
      <w:r>
        <w:t xml:space="preserve"> b) Coloanele sunt liniar independente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29290538" w14:textId="131C7301" w:rsidR="0063262C" w:rsidRDefault="0063262C">
      <w:pPr>
        <w:pStyle w:val="BodyText"/>
      </w:pPr>
      <w:r>
        <w:t xml:space="preserve"> c) Coloanele de sunt liniar dependente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25B9F4E3" w14:textId="5FB329EE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0129878" w14:textId="77777777" w:rsidR="0063262C" w:rsidRDefault="0063262C">
      <w:pPr>
        <w:pStyle w:val="BodyText"/>
      </w:pPr>
      <w:r>
        <w:t xml:space="preserve">1. Răspuns: </w:t>
      </w:r>
    </w:p>
    <w:p w14:paraId="2862A7FE" w14:textId="77777777" w:rsidR="0063262C" w:rsidRDefault="0063262C">
      <w:pPr>
        <w:pStyle w:val="BodyText"/>
      </w:pPr>
      <w:r>
        <w:t xml:space="preserve"> a) - </w:t>
      </w:r>
    </w:p>
    <w:p w14:paraId="5586C79F" w14:textId="77777777" w:rsidR="0063262C" w:rsidRDefault="0063262C">
      <w:pPr>
        <w:pStyle w:val="BodyText"/>
      </w:pPr>
      <w:r>
        <w:t xml:space="preserve"> a) Corect: Cei trei vectori sunt dependenți liniar ca .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29368828" w14:textId="77777777" w:rsidR="0063262C" w:rsidRDefault="0063262C">
      <w:pPr>
        <w:pStyle w:val="BodyText"/>
      </w:pPr>
      <w:r>
        <w:t xml:space="preserve"> b) Incorect: Aceasta implică doi sau mai puțini vectori necesari pentru a acoperi spațiul. - </w:t>
      </w:r>
    </w:p>
    <w:p w14:paraId="69F45D23" w14:textId="2C121C42" w:rsidR="0063262C" w:rsidRDefault="0063262C">
      <w:pPr>
        <w:pStyle w:val="BodyText"/>
      </w:pPr>
      <w:r>
        <w:t xml:space="preserve"> c) Incorect: Acest lucru ar necesita ca vectorii să fie independenți.</w:t>
      </w:r>
    </w:p>
    <w:p w14:paraId="413BE098" w14:textId="77777777" w:rsidR="0063262C" w:rsidRDefault="0063262C">
      <w:pPr>
        <w:pStyle w:val="BodyText"/>
      </w:pPr>
      <w:r>
        <w:t xml:space="preserve">2. Răspuns: </w:t>
      </w:r>
    </w:p>
    <w:p w14:paraId="5915C080" w14:textId="31240CBF" w:rsidR="0063262C" w:rsidRDefault="0063262C">
      <w:pPr>
        <w:pStyle w:val="BodyText"/>
      </w:pPr>
      <w:r>
        <w:t xml:space="preserve"> b) - </w:t>
      </w:r>
    </w:p>
    <w:p w14:paraId="47FAFB98" w14:textId="77777777" w:rsidR="0063262C" w:rsidRDefault="0063262C">
      <w:pPr>
        <w:pStyle w:val="BodyText"/>
      </w:pPr>
      <w:r>
        <w:t xml:space="preserve"> a) Incorect: Această matrice este inversibilă, determinantul său este diferit de zero. - </w:t>
      </w:r>
    </w:p>
    <w:p w14:paraId="2AFCDB2A" w14:textId="77777777" w:rsidR="0063262C" w:rsidRDefault="0063262C">
      <w:pPr>
        <w:pStyle w:val="BodyText"/>
      </w:pPr>
      <w:r>
        <w:t xml:space="preserve"> b) Corect: Matricea zero nu are inversă, deoarece este singulară. - </w:t>
      </w:r>
    </w:p>
    <w:p w14:paraId="5EA5FC27" w14:textId="4170B3B9" w:rsidR="0063262C" w:rsidRDefault="0063262C">
      <w:pPr>
        <w:pStyle w:val="BodyText"/>
      </w:pPr>
      <w:r>
        <w:t xml:space="preserve"> c) Incorect: Această matrice este invertibilă, determinantul său este diferit de zero.</w:t>
      </w:r>
    </w:p>
    <w:p w14:paraId="4EC120F4" w14:textId="77777777" w:rsidR="0063262C" w:rsidRDefault="0063262C">
      <w:pPr>
        <w:pStyle w:val="BodyText"/>
      </w:pPr>
      <w:r>
        <w:t xml:space="preserve">3. Răspuns: </w:t>
      </w:r>
    </w:p>
    <w:p w14:paraId="7647C501" w14:textId="77777777" w:rsidR="0063262C" w:rsidRDefault="0063262C">
      <w:pPr>
        <w:pStyle w:val="BodyText"/>
      </w:pPr>
      <w:r>
        <w:t xml:space="preserve"> a) - </w:t>
      </w:r>
    </w:p>
    <w:p w14:paraId="71FAB94C" w14:textId="77777777" w:rsidR="0063262C" w:rsidRDefault="0063262C">
      <w:pPr>
        <w:pStyle w:val="BodyText"/>
      </w:pPr>
      <w:r>
        <w:t xml:space="preserve"> a) Corect: Înlocuiește și satisface ambele ecuații.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208F580D" w14:textId="77777777" w:rsidR="0063262C" w:rsidRDefault="0063262C">
      <w:pPr>
        <w:pStyle w:val="BodyText"/>
      </w:pPr>
      <w:r>
        <w:t xml:space="preserve"> b) Incorect: Înlocuiește și nu satisface prima ecuație.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1.5</m:t>
        </m:r>
      </m:oMath>
    </w:p>
    <w:p w14:paraId="20C74859" w14:textId="3631B713" w:rsidR="0063262C" w:rsidRDefault="0063262C">
      <w:pPr>
        <w:pStyle w:val="BodyText"/>
      </w:pPr>
      <w:r>
        <w:t xml:space="preserve"> c) Incorect: Înlocuiește și nu satisface a doua ecuație.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1.5y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EF3BD9F" w14:textId="77777777" w:rsidR="0063262C" w:rsidRDefault="0063262C">
      <w:pPr>
        <w:pStyle w:val="BodyText"/>
      </w:pPr>
      <w:r>
        <w:t xml:space="preserve">4. Răspuns: </w:t>
      </w:r>
    </w:p>
    <w:p w14:paraId="31CC4E7E" w14:textId="37BE2DEA" w:rsidR="0063262C" w:rsidRDefault="0063262C">
      <w:pPr>
        <w:pStyle w:val="BodyText"/>
      </w:pPr>
      <w:r>
        <w:t xml:space="preserve"> c) - </w:t>
      </w:r>
    </w:p>
    <w:p w14:paraId="7CD81BC0" w14:textId="77777777" w:rsidR="0063262C" w:rsidRDefault="0063262C">
      <w:pPr>
        <w:pStyle w:val="BodyText"/>
      </w:pPr>
      <w:r>
        <w:t xml:space="preserve"> a) Incorect: Există rânduri diferite de zero în matrice. - </w:t>
      </w:r>
    </w:p>
    <w:p w14:paraId="57C1A328" w14:textId="77777777" w:rsidR="0063262C" w:rsidRDefault="0063262C">
      <w:pPr>
        <w:pStyle w:val="BodyText"/>
      </w:pPr>
      <w:r>
        <w:t xml:space="preserve"> b) Incorect: Există cel puțin două rânduri diferite de zero, deci rangul este mai mult de unu. - </w:t>
      </w:r>
    </w:p>
    <w:p w14:paraId="182F528E" w14:textId="3A9D1E82" w:rsidR="0063262C" w:rsidRDefault="0063262C">
      <w:pPr>
        <w:pStyle w:val="BodyText"/>
      </w:pPr>
      <w:r>
        <w:lastRenderedPageBreak/>
        <w:t xml:space="preserve"> c) Corect: Doar două rânduri sunt liniar independente.</w:t>
      </w:r>
    </w:p>
    <w:p w14:paraId="25C9D12A" w14:textId="77777777" w:rsidR="0063262C" w:rsidRDefault="0063262C">
      <w:pPr>
        <w:pStyle w:val="BodyText"/>
      </w:pPr>
      <w:r>
        <w:t xml:space="preserve">5. Răspuns: </w:t>
      </w:r>
    </w:p>
    <w:p w14:paraId="6D4047E8" w14:textId="4A69EF08" w:rsidR="0063262C" w:rsidRDefault="0063262C">
      <w:pPr>
        <w:pStyle w:val="BodyText"/>
      </w:pPr>
      <w:r>
        <w:t xml:space="preserve"> b) - </w:t>
      </w:r>
    </w:p>
    <w:p w14:paraId="7766A2AB" w14:textId="77777777" w:rsidR="0063262C" w:rsidRDefault="0063262C">
      <w:pPr>
        <w:pStyle w:val="BodyText"/>
      </w:pPr>
      <w:r>
        <w:t xml:space="preserve"> a) Incorect: Vectorii sunt multipli scalari unul al celuilalt, deci dependenți. - </w:t>
      </w:r>
    </w:p>
    <w:p w14:paraId="6A7ECB5A" w14:textId="377B7F32" w:rsidR="0063262C" w:rsidRDefault="0063262C">
      <w:pPr>
        <w:pStyle w:val="BodyText"/>
      </w:pPr>
      <w:r>
        <w:t xml:space="preserve"> b) Corecte: și sunt liniar dependente.</w:t>
      </w:r>
      <m:oMath>
        <m:r>
          <m:rPr>
            <m:sty m:val="b"/>
          </m:rPr>
          <w:rPr>
            <w:rFonts w:ascii="Cambria Math" w:hAnsi="Cambria Math"/>
          </w:rPr>
          <m:t>uv</m:t>
        </m:r>
      </m:oMath>
    </w:p>
    <w:p w14:paraId="02FB78D6" w14:textId="77777777" w:rsidR="0063262C" w:rsidRDefault="0063262C">
      <w:pPr>
        <w:pStyle w:val="BodyText"/>
      </w:pPr>
      <w:r>
        <w:t xml:space="preserve">6. Răspuns: </w:t>
      </w:r>
    </w:p>
    <w:p w14:paraId="2B962F20" w14:textId="77777777" w:rsidR="0063262C" w:rsidRDefault="0063262C">
      <w:pPr>
        <w:pStyle w:val="BodyText"/>
      </w:pPr>
      <w:r>
        <w:t xml:space="preserve"> a) - </w:t>
      </w:r>
    </w:p>
    <w:p w14:paraId="71E4C1EF" w14:textId="77777777" w:rsidR="0063262C" w:rsidRDefault="0063262C">
      <w:pPr>
        <w:pStyle w:val="BodyText"/>
      </w:pPr>
      <w:r>
        <w:t xml:space="preserve"> a) Corect: Valorile proprii indică factorul de scalare asociat cu transformarea. - </w:t>
      </w:r>
    </w:p>
    <w:p w14:paraId="25EF4F61" w14:textId="77777777" w:rsidR="0063262C" w:rsidRDefault="0063262C">
      <w:pPr>
        <w:pStyle w:val="BodyText"/>
      </w:pPr>
      <w:r>
        <w:t xml:space="preserve"> b) Incorect: Aceasta nu are legătură cu valorile proprii. - </w:t>
      </w:r>
    </w:p>
    <w:p w14:paraId="1D4C3DA0" w14:textId="68C5096A" w:rsidR="0063262C" w:rsidRDefault="0063262C">
      <w:pPr>
        <w:pStyle w:val="BodyText"/>
      </w:pPr>
      <w:r>
        <w:t xml:space="preserve"> c) Incorect: valorile proprii nu reprezintă componentele vectorilor.</w:t>
      </w:r>
    </w:p>
    <w:p w14:paraId="215C2A31" w14:textId="77777777" w:rsidR="0063262C" w:rsidRDefault="0063262C">
      <w:pPr>
        <w:pStyle w:val="BodyText"/>
      </w:pPr>
      <w:r>
        <w:t xml:space="preserve">7. Răspuns: </w:t>
      </w:r>
    </w:p>
    <w:p w14:paraId="3017D7C2" w14:textId="77777777" w:rsidR="0063262C" w:rsidRDefault="0063262C">
      <w:pPr>
        <w:pStyle w:val="BodyText"/>
      </w:pPr>
      <w:r>
        <w:t xml:space="preserve"> a) - </w:t>
      </w:r>
    </w:p>
    <w:p w14:paraId="01E504B6" w14:textId="77777777" w:rsidR="0063262C" w:rsidRDefault="0063262C">
      <w:pPr>
        <w:pStyle w:val="BodyText"/>
      </w:pPr>
      <w:r>
        <w:t xml:space="preserve"> a) Corect: și ; calculat în mod similar pentru rândul doi dă 43 și 50. -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191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22</m:t>
        </m:r>
      </m:oMath>
    </w:p>
    <w:p w14:paraId="2A4FBF0E" w14:textId="77777777" w:rsidR="0063262C" w:rsidRDefault="0063262C">
      <w:pPr>
        <w:pStyle w:val="BodyText"/>
      </w:pPr>
      <w:r>
        <w:t xml:space="preserve"> b) Incorect: Valorile nu sunt calculate corect conform regulilor de înmulțire a matricelor. - </w:t>
      </w:r>
    </w:p>
    <w:p w14:paraId="10E4D541" w14:textId="506157B9" w:rsidR="0063262C" w:rsidRDefault="0063262C">
      <w:pPr>
        <w:pStyle w:val="BodyText"/>
      </w:pPr>
      <w:r>
        <w:t xml:space="preserve"> c) Incorect: Aceasta nu corespunde rezultatului înmulțirii acestor matrice.</w:t>
      </w:r>
    </w:p>
    <w:p w14:paraId="621DEA54" w14:textId="77777777" w:rsidR="0063262C" w:rsidRDefault="0063262C">
      <w:pPr>
        <w:pStyle w:val="BodyText"/>
      </w:pPr>
      <w:r>
        <w:t xml:space="preserve">8. Răspuns: </w:t>
      </w:r>
    </w:p>
    <w:p w14:paraId="7A318A34" w14:textId="30B39619" w:rsidR="0063262C" w:rsidRDefault="0063262C">
      <w:pPr>
        <w:pStyle w:val="BodyText"/>
      </w:pPr>
      <w:r>
        <w:t xml:space="preserve"> c) - </w:t>
      </w:r>
    </w:p>
    <w:p w14:paraId="4F47520E" w14:textId="77777777" w:rsidR="0063262C" w:rsidRDefault="0063262C">
      <w:pPr>
        <w:pStyle w:val="BodyText"/>
      </w:pPr>
      <w:r>
        <w:t xml:space="preserve"> a) Incorect: Spațiul nul nu este tot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03ED32C" w14:textId="77777777" w:rsidR="0063262C" w:rsidRDefault="0063262C">
      <w:pPr>
        <w:pStyle w:val="BodyText"/>
      </w:pPr>
      <w:r>
        <w:t xml:space="preserve"> b) Incorect: Spațiul nul nu este doar vectorul zero; Există mai multe soluții. - </w:t>
      </w:r>
    </w:p>
    <w:p w14:paraId="35D5E5F2" w14:textId="25380040" w:rsidR="0063262C" w:rsidRDefault="0063262C">
      <w:pPr>
        <w:pStyle w:val="BodyText"/>
      </w:pPr>
      <w:r>
        <w:t xml:space="preserve"> c) Corect: Spațiul nul conține toți multiplii scalari ai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29C77B34" w14:textId="77777777" w:rsidR="0063262C" w:rsidRDefault="0063262C">
      <w:pPr>
        <w:pStyle w:val="BodyText"/>
      </w:pPr>
      <w:r>
        <w:t xml:space="preserve">9. Răspuns: </w:t>
      </w:r>
    </w:p>
    <w:p w14:paraId="6B5C9191" w14:textId="77777777" w:rsidR="0063262C" w:rsidRDefault="0063262C">
      <w:pPr>
        <w:pStyle w:val="BodyText"/>
      </w:pPr>
      <w:r>
        <w:t xml:space="preserve"> a) - </w:t>
      </w:r>
    </w:p>
    <w:p w14:paraId="53A96530" w14:textId="77777777" w:rsidR="0063262C" w:rsidRDefault="0063262C">
      <w:pPr>
        <w:pStyle w:val="BodyText"/>
      </w:pPr>
      <w:r>
        <w:t xml:space="preserve"> a) Corect: Acești vectori sunt independenți liniar și se întind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3692567" w14:textId="77777777" w:rsidR="0063262C" w:rsidRDefault="0063262C">
      <w:pPr>
        <w:pStyle w:val="BodyText"/>
      </w:pPr>
      <w:r>
        <w:t xml:space="preserve"> b) Incorect: Vectorii sunt identici și nu se pot întinde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9E34BC1" w14:textId="03CCCD4B" w:rsidR="0063262C" w:rsidRDefault="0063262C">
      <w:pPr>
        <w:pStyle w:val="BodyText"/>
      </w:pPr>
      <w:r>
        <w:t xml:space="preserve"> c) Incorect: Acești vectori sunt dependenți liniar.</w:t>
      </w:r>
    </w:p>
    <w:p w14:paraId="223094ED" w14:textId="77777777" w:rsidR="0063262C" w:rsidRDefault="0063262C">
      <w:pPr>
        <w:pStyle w:val="BodyText"/>
      </w:pPr>
      <w:r>
        <w:t xml:space="preserve">10. Răspuns: </w:t>
      </w:r>
    </w:p>
    <w:p w14:paraId="3D33FBDD" w14:textId="3CCE0264" w:rsidR="0063262C" w:rsidRDefault="0063262C">
      <w:pPr>
        <w:pStyle w:val="BodyText"/>
      </w:pPr>
      <w:r>
        <w:t xml:space="preserve"> c) - </w:t>
      </w:r>
    </w:p>
    <w:p w14:paraId="684D04A9" w14:textId="77777777" w:rsidR="0063262C" w:rsidRDefault="0063262C">
      <w:pPr>
        <w:pStyle w:val="BodyText"/>
      </w:pPr>
      <w:r>
        <w:t xml:space="preserve"> a) Incorect: Matricea nu este inversabilă dacă determinantul este 0. - </w:t>
      </w:r>
    </w:p>
    <w:p w14:paraId="6AFF3E57" w14:textId="77777777" w:rsidR="0063262C" w:rsidRDefault="0063262C">
      <w:pPr>
        <w:pStyle w:val="BodyText"/>
      </w:pPr>
      <w:r>
        <w:t xml:space="preserve"> b) Incorect: Dacă determinantul este 0, coloanele nu pot fi independente. - </w:t>
      </w:r>
    </w:p>
    <w:p w14:paraId="4FDE18F5" w14:textId="5D077FEC" w:rsidR="0063262C" w:rsidRDefault="0063262C">
      <w:pPr>
        <w:pStyle w:val="BodyText"/>
      </w:pPr>
      <w:r>
        <w:t xml:space="preserve"> c) Corect: Coloanele matricei sunt liniar dependente.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