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6E4B0542" w14:textId="7F2BAEA8" w:rsidR="0063262C" w:rsidRDefault="0063262C">
      <w:r w:rsidRPr="007B78F8">
        <w:rPr>
          <w:b/>
          <w:sz w:val="36"/>
        </w:rPr>
        <w:t>Test</w:t>
      </w:r>
    </w:p>
    <w:p w14:paraId="2DE2675E" w14:textId="77777777" w:rsidR="0063262C" w:rsidRDefault="0063262C">
      <w:pPr>
        <w:pStyle w:val="BodyText"/>
      </w:pPr>
      <w:r>
        <w:t xml:space="preserve">1. Care este setul de soluții pentru sistemul de ecuații date de și ?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</w:p>
    <w:p w14:paraId="0EB70156" w14:textId="77777777" w:rsidR="0063262C" w:rsidRDefault="0063262C">
      <w:pPr>
        <w:pStyle w:val="BodyText"/>
      </w:pPr>
      <w:r>
        <w:t xml:space="preserve"> a) Nicio soluție </w:t>
      </w:r>
    </w:p>
    <w:p w14:paraId="7A147873" w14:textId="77777777" w:rsidR="0063262C" w:rsidRDefault="0063262C">
      <w:pPr>
        <w:pStyle w:val="BodyText"/>
      </w:pPr>
      <w:r>
        <w:t xml:space="preserve"> b) Soluții infinite </w:t>
      </w:r>
    </w:p>
    <w:p w14:paraId="4F159A81" w14:textId="7E5DC18B" w:rsidR="0063262C" w:rsidRDefault="0063262C">
      <w:pPr>
        <w:pStyle w:val="BodyText"/>
      </w:pPr>
      <w:r>
        <w:t xml:space="preserve"> c) O soluție unică</w:t>
      </w:r>
    </w:p>
    <w:p w14:paraId="17102F3E" w14:textId="77777777" w:rsidR="0063262C" w:rsidRDefault="0063262C">
      <w:pPr>
        <w:pStyle w:val="BodyText"/>
      </w:pPr>
      <w:r>
        <w:t xml:space="preserve">2. Dacă , care este determinantul ?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A</m:t>
        </m:r>
      </m:oMath>
    </w:p>
    <w:p w14:paraId="52790BE7" w14:textId="77777777" w:rsidR="0063262C" w:rsidRDefault="0063262C">
      <w:pPr>
        <w:pStyle w:val="BodyText"/>
      </w:pPr>
      <w:r>
        <w:t xml:space="preserve"> a) -2 </w:t>
      </w:r>
    </w:p>
    <w:p w14:paraId="6A9E6ACA" w14:textId="77777777" w:rsidR="0063262C" w:rsidRDefault="0063262C">
      <w:pPr>
        <w:pStyle w:val="BodyText"/>
      </w:pPr>
      <w:r>
        <w:t xml:space="preserve"> b) 0 </w:t>
      </w:r>
    </w:p>
    <w:p w14:paraId="0AD52580" w14:textId="5A73AF75" w:rsidR="0063262C" w:rsidRDefault="0063262C">
      <w:pPr>
        <w:pStyle w:val="BodyText"/>
      </w:pPr>
      <w:r>
        <w:t xml:space="preserve"> c) 2</w:t>
      </w:r>
    </w:p>
    <w:p w14:paraId="748E3E4F" w14:textId="77777777" w:rsidR="0063262C" w:rsidRDefault="0063262C">
      <w:pPr>
        <w:pStyle w:val="BodyText"/>
      </w:pPr>
      <w:r>
        <w:t xml:space="preserve">3. Care dintre următorii vectori este liniar independent de mulțime?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234F09E1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776ECEDA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2E0C62C9" w14:textId="7102703D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6B6BA660" w14:textId="77777777" w:rsidR="0063262C" w:rsidRDefault="0063262C">
      <w:pPr>
        <w:pStyle w:val="BodyText"/>
      </w:pPr>
      <w:r>
        <w:t xml:space="preserve">4. Găsiți valorile proprii ale matricei .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5B880D75" w14:textId="77777777" w:rsidR="0063262C" w:rsidRDefault="0063262C">
      <w:pPr>
        <w:pStyle w:val="BodyText"/>
      </w:pPr>
      <w:r>
        <w:t xml:space="preserve"> a) 4, 4 </w:t>
      </w:r>
    </w:p>
    <w:p w14:paraId="4E777AD0" w14:textId="77777777" w:rsidR="0063262C" w:rsidRDefault="0063262C">
      <w:pPr>
        <w:pStyle w:val="BodyText"/>
      </w:pPr>
      <w:r>
        <w:t xml:space="preserve"> b) 6, 2 </w:t>
      </w:r>
    </w:p>
    <w:p w14:paraId="2C369735" w14:textId="58AF67CF" w:rsidR="0063262C" w:rsidRDefault="0063262C">
      <w:pPr>
        <w:pStyle w:val="BodyText"/>
      </w:pPr>
      <w:r>
        <w:t xml:space="preserve"> c) 7, 1</w:t>
      </w:r>
    </w:p>
    <w:p w14:paraId="158DBE1B" w14:textId="77777777" w:rsidR="0063262C" w:rsidRDefault="0063262C">
      <w:pPr>
        <w:pStyle w:val="BodyText"/>
      </w:pPr>
      <w:r>
        <w:t xml:space="preserve">5. Care este inversul matricei?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</w:p>
    <w:p w14:paraId="06ED03E3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7A1CCDCC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45538C18" w14:textId="3E100505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04AFDA9B" w14:textId="77777777" w:rsidR="0063262C" w:rsidRDefault="0063262C">
      <w:pPr>
        <w:pStyle w:val="BodyText"/>
      </w:pPr>
      <w:r>
        <w:t xml:space="preserve">6. Dacă , ce este ? 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3v</m:t>
        </m:r>
      </m:oMath>
    </w:p>
    <w:p w14:paraId="5CE6D47A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3A5F9FBE" w14:textId="77777777" w:rsidR="0063262C" w:rsidRDefault="0063262C">
      <w:pPr>
        <w:pStyle w:val="BodyText"/>
      </w:pPr>
      <w:r>
        <w:lastRenderedPageBreak/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</w:p>
    <w:p w14:paraId="31324545" w14:textId="01800D06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336BEC8C" w14:textId="77777777" w:rsidR="0063262C" w:rsidRDefault="0063262C">
      <w:pPr>
        <w:pStyle w:val="BodyText"/>
      </w:pPr>
      <w:r>
        <w:t xml:space="preserve">7. Ce condiție trebuie să fie valabilă pentru ca coloanele matricei să se întindă dacă are dimensiune? </w:t>
      </w:r>
      <m:oMath>
        <m:r>
          <w:rPr>
            <w:rFonts w:ascii="Cambria Math" w:hAnsi="Cambria Math"/>
          </w:rPr>
          <m:t>D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D3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4</m:t>
        </m:r>
      </m:oMath>
    </w:p>
    <w:p w14:paraId="58CC3FE5" w14:textId="77777777" w:rsidR="0063262C" w:rsidRDefault="0063262C">
      <w:pPr>
        <w:pStyle w:val="BodyText"/>
      </w:pPr>
      <w:r>
        <w:t xml:space="preserve"> a) Coloanele trebuie să fie liniar dependente </w:t>
      </w:r>
    </w:p>
    <w:p w14:paraId="5FF8114B" w14:textId="77777777" w:rsidR="0063262C" w:rsidRDefault="0063262C">
      <w:pPr>
        <w:pStyle w:val="BodyText"/>
      </w:pPr>
      <w:r>
        <w:t xml:space="preserve"> b) Matricea trebuie să aibă rang de rând complet </w:t>
      </w:r>
    </w:p>
    <w:p w14:paraId="709825A8" w14:textId="4ABC647E" w:rsidR="0063262C" w:rsidRDefault="0063262C">
      <w:pPr>
        <w:pStyle w:val="BodyText"/>
      </w:pPr>
      <w:r>
        <w:t xml:space="preserve"> c) Matricea trebuie să aibă mai multe coloane decât rânduri</w:t>
      </w:r>
    </w:p>
    <w:p w14:paraId="1E3D18A8" w14:textId="77777777" w:rsidR="0063262C" w:rsidRDefault="0063262C">
      <w:pPr>
        <w:pStyle w:val="BodyText"/>
      </w:pPr>
      <w:r>
        <w:t xml:space="preserve">8. Care este rangul matricei?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</w:p>
    <w:p w14:paraId="0713B344" w14:textId="77777777" w:rsidR="0063262C" w:rsidRDefault="0063262C">
      <w:pPr>
        <w:pStyle w:val="BodyText"/>
      </w:pPr>
      <w:r>
        <w:t xml:space="preserve"> a) 3 </w:t>
      </w:r>
    </w:p>
    <w:p w14:paraId="0A48B5ED" w14:textId="77777777" w:rsidR="0063262C" w:rsidRDefault="0063262C">
      <w:pPr>
        <w:pStyle w:val="BodyText"/>
      </w:pPr>
      <w:r>
        <w:t xml:space="preserve"> b) 2 </w:t>
      </w:r>
    </w:p>
    <w:p w14:paraId="17E983B6" w14:textId="22780AC8" w:rsidR="0063262C" w:rsidRDefault="0063262C">
      <w:pPr>
        <w:pStyle w:val="BodyText"/>
      </w:pPr>
      <w:r>
        <w:t xml:space="preserve"> c) 1</w:t>
      </w:r>
    </w:p>
    <w:p w14:paraId="16D53127" w14:textId="77777777" w:rsidR="0063262C" w:rsidRDefault="0063262C">
      <w:pPr>
        <w:pStyle w:val="BodyText"/>
      </w:pPr>
      <w:r>
        <w:t xml:space="preserve">9. Dacă subspațiul este acoperit de în , care este dimensiunea ? </w:t>
      </w:r>
      <m:oMath>
        <m: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}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W</m:t>
        </m:r>
      </m:oMath>
    </w:p>
    <w:p w14:paraId="7C79F3BA" w14:textId="77777777" w:rsidR="0063262C" w:rsidRDefault="0063262C">
      <w:pPr>
        <w:pStyle w:val="BodyText"/>
      </w:pPr>
      <w:r>
        <w:t xml:space="preserve"> a) 1 </w:t>
      </w:r>
    </w:p>
    <w:p w14:paraId="7A0EC2B8" w14:textId="77777777" w:rsidR="0063262C" w:rsidRDefault="0063262C">
      <w:pPr>
        <w:pStyle w:val="BodyText"/>
      </w:pPr>
      <w:r>
        <w:t xml:space="preserve"> b) 2 </w:t>
      </w:r>
    </w:p>
    <w:p w14:paraId="746EA352" w14:textId="23510FBF" w:rsidR="0063262C" w:rsidRDefault="0063262C">
      <w:pPr>
        <w:pStyle w:val="BodyText"/>
      </w:pPr>
      <w:r>
        <w:t xml:space="preserve"> c) 3</w:t>
      </w:r>
    </w:p>
    <w:p w14:paraId="774B7765" w14:textId="77777777" w:rsidR="0063262C" w:rsidRDefault="0063262C">
      <w:pPr>
        <w:pStyle w:val="BodyText"/>
      </w:pPr>
      <w:r>
        <w:t xml:space="preserve">10. În , ce reprezintă ecuația dacă și nu sunt ambele zero?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cab</m:t>
        </m:r>
      </m:oMath>
    </w:p>
    <w:p w14:paraId="710A670E" w14:textId="77777777" w:rsidR="0063262C" w:rsidRDefault="0063262C">
      <w:pPr>
        <w:pStyle w:val="BodyText"/>
      </w:pPr>
      <w:r>
        <w:t xml:space="preserve"> a) Un singur punct </w:t>
      </w:r>
    </w:p>
    <w:p w14:paraId="60F76B3B" w14:textId="77777777" w:rsidR="0063262C" w:rsidRDefault="0063262C">
      <w:pPr>
        <w:pStyle w:val="BodyText"/>
      </w:pPr>
      <w:r>
        <w:t xml:space="preserve"> b) O linie </w:t>
      </w:r>
    </w:p>
    <w:p w14:paraId="537C888F" w14:textId="0ED98E2E" w:rsidR="0063262C" w:rsidRDefault="0063262C">
      <w:pPr>
        <w:pStyle w:val="BodyText"/>
      </w:pPr>
      <w:r>
        <w:t xml:space="preserve"> c) Un avion</w:t>
      </w:r>
    </w:p>
    <w:p w14:paraId="6B8FB4E2" w14:textId="32BE786D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629E35AE" w14:textId="77777777" w:rsidR="0063262C" w:rsidRDefault="0063262C">
      <w:pPr>
        <w:pStyle w:val="BodyText"/>
      </w:pPr>
      <w:r>
        <w:t xml:space="preserve">1. </w:t>
      </w:r>
    </w:p>
    <w:p w14:paraId="031B2144" w14:textId="6A7E426E" w:rsidR="0063262C" w:rsidRPr="00AA2CD5" w:rsidRDefault="0063262C">
      <w:pPr>
        <w:pStyle w:val="BodyText"/>
        <w:rPr>
          <w:lang w:val="de-DE"/>
        </w:rPr>
      </w:pPr>
      <w:r>
        <w:t xml:space="preserve"> b) Soluții infinite Explicație: A doua ecuație este un multiplu al primei, indicând că nu sunt independente. </w:t>
      </w:r>
      <w:r w:rsidRPr="00AA2CD5">
        <w:rPr>
          <w:lang w:val="de-DE"/>
        </w:rPr>
        <w:t>Astfel, există un număr infinit de soluții de-a lungul liniei definite de ecuații.</w:t>
      </w:r>
    </w:p>
    <w:p w14:paraId="5ED2B135" w14:textId="77777777" w:rsidR="0063262C" w:rsidRDefault="0063262C">
      <w:pPr>
        <w:pStyle w:val="BodyText"/>
      </w:pPr>
      <w:r>
        <w:t xml:space="preserve">2. </w:t>
      </w:r>
    </w:p>
    <w:p w14:paraId="42D7D531" w14:textId="53E52521" w:rsidR="0063262C" w:rsidRDefault="0063262C">
      <w:pPr>
        <w:pStyle w:val="BodyText"/>
      </w:pPr>
      <w:r>
        <w:t xml:space="preserve"> a) -2 Explicație: Determinantul lui este calculat ca .</w:t>
      </w:r>
      <m:oMath>
        <m:r>
          <w:rPr>
            <w:rFonts w:ascii="Cambria Math" w:hAnsi="Cambria Math"/>
          </w:rPr>
          <m:t>A</m:t>
        </m:r>
        <m:r>
          <m:rPr>
            <m:nor/>
          </m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</m:oMath>
    </w:p>
    <w:p w14:paraId="6269D057" w14:textId="77777777" w:rsidR="0063262C" w:rsidRDefault="0063262C">
      <w:pPr>
        <w:pStyle w:val="BodyText"/>
      </w:pPr>
      <w:r>
        <w:t xml:space="preserve">3. </w:t>
      </w:r>
    </w:p>
    <w:p w14:paraId="6D1A8813" w14:textId="106A8102" w:rsidR="0063262C" w:rsidRDefault="0063262C">
      <w:pPr>
        <w:pStyle w:val="BodyText"/>
      </w:pPr>
      <w:r>
        <w:lastRenderedPageBreak/>
        <w:t xml:space="preserve"> b) Explicație: și sunt multipli scalari ai lui . Vectorul nu este multiplu și este liniar independent.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247B3998" w14:textId="77777777" w:rsidR="0063262C" w:rsidRDefault="0063262C">
      <w:pPr>
        <w:pStyle w:val="BodyText"/>
      </w:pPr>
      <w:r>
        <w:t xml:space="preserve">4. </w:t>
      </w:r>
    </w:p>
    <w:p w14:paraId="2DE3387D" w14:textId="265D4188" w:rsidR="0063262C" w:rsidRDefault="0063262C">
      <w:pPr>
        <w:pStyle w:val="BodyText"/>
      </w:pPr>
      <w:r>
        <w:t xml:space="preserve"> b) 6, 2 Explicație: Valorile proprii sunt soluții ale polinomului caracteristic dat de , rezultând în .</w:t>
      </w:r>
      <m:oMath>
        <m:r>
          <m:rPr>
            <m:nor/>
          </m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λI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D4228B2" w14:textId="77777777" w:rsidR="0063262C" w:rsidRDefault="0063262C">
      <w:pPr>
        <w:pStyle w:val="BodyText"/>
      </w:pPr>
      <w:r>
        <w:t xml:space="preserve">5. </w:t>
      </w:r>
    </w:p>
    <w:p w14:paraId="00FAE95B" w14:textId="2E1FF75A" w:rsidR="0063262C" w:rsidRDefault="0063262C">
      <w:pPr>
        <w:pStyle w:val="BodyText"/>
      </w:pPr>
      <w:r>
        <w:t xml:space="preserve"> a) Explicație: Inversul lui este dat de , unde și adjugat este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nor/>
              </m:rPr>
              <m:t>det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</m:den>
        </m:f>
        <m:r>
          <m:rPr>
            <m:nor/>
          </m:rPr>
          <m:t>adj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nor/>
          </m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*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679DB9C" w14:textId="77777777" w:rsidR="0063262C" w:rsidRDefault="0063262C">
      <w:pPr>
        <w:pStyle w:val="BodyText"/>
      </w:pPr>
      <w:r>
        <w:t xml:space="preserve">6. </w:t>
      </w:r>
    </w:p>
    <w:p w14:paraId="34D708A6" w14:textId="1BEACA56" w:rsidR="0063262C" w:rsidRDefault="0063262C">
      <w:pPr>
        <w:pStyle w:val="BodyText"/>
      </w:pPr>
      <w:r>
        <w:t xml:space="preserve"> b) Explicație: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>3v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</w:p>
    <w:p w14:paraId="3CB60887" w14:textId="77777777" w:rsidR="0063262C" w:rsidRDefault="0063262C">
      <w:pPr>
        <w:pStyle w:val="BodyText"/>
      </w:pPr>
      <w:r>
        <w:t xml:space="preserve">7. </w:t>
      </w:r>
    </w:p>
    <w:p w14:paraId="387391D0" w14:textId="2E71F564" w:rsidR="0063262C" w:rsidRDefault="0063262C">
      <w:pPr>
        <w:pStyle w:val="BodyText"/>
      </w:pPr>
      <w:r>
        <w:t xml:space="preserve"> b) Matricea trebuie să aibă rangul complet al rândurilor Explicație: Pentru ca coloanele să se întindă, acestea trebuie să fie liniar independente, ceea ce este echivalent cu rangul complet al rândului.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78239740" w14:textId="77777777" w:rsidR="0063262C" w:rsidRDefault="0063262C">
      <w:pPr>
        <w:pStyle w:val="BodyText"/>
      </w:pPr>
      <w:r>
        <w:t xml:space="preserve">8. </w:t>
      </w:r>
    </w:p>
    <w:p w14:paraId="44AD9ECF" w14:textId="086E67BE" w:rsidR="0063262C" w:rsidRDefault="0063262C">
      <w:pPr>
        <w:pStyle w:val="BodyText"/>
      </w:pPr>
      <w:r>
        <w:t xml:space="preserve"> b) 2 Explicație: Rangul este numărul de rânduri sau coloane liniar independente. În acest caz, există două rânduri diferite de zero.</w:t>
      </w:r>
    </w:p>
    <w:p w14:paraId="0E42E797" w14:textId="77777777" w:rsidR="0063262C" w:rsidRDefault="0063262C">
      <w:pPr>
        <w:pStyle w:val="BodyText"/>
      </w:pPr>
      <w:r>
        <w:t xml:space="preserve">9. </w:t>
      </w:r>
    </w:p>
    <w:p w14:paraId="53B23CDF" w14:textId="37BB4ADF" w:rsidR="0063262C" w:rsidRDefault="0063262C">
      <w:pPr>
        <w:pStyle w:val="BodyText"/>
      </w:pPr>
      <w:r>
        <w:t xml:space="preserve"> b) 2 Explicație: Cei doi vectori sunt independenți liniar, deci se întind pe un subspațiu bidimensional de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1561BAC7" w14:textId="77777777" w:rsidR="0063262C" w:rsidRDefault="0063262C">
      <w:pPr>
        <w:pStyle w:val="BodyText"/>
      </w:pPr>
      <w:r>
        <w:t xml:space="preserve">10. </w:t>
      </w:r>
    </w:p>
    <w:p w14:paraId="77D61066" w14:textId="61471F7C" w:rsidR="0063262C" w:rsidRDefault="0063262C">
      <w:pPr>
        <w:pStyle w:val="BodyText"/>
      </w:pPr>
      <w:r>
        <w:t xml:space="preserve"> b) O linie Explicație: Ecuația reprezintă o linie în cu excepția cazului în care ambele și sunt zero, ceea ce nu ar produce o ecuație validă.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ab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