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60700AC" w14:textId="4BF8E685" w:rsidR="0063262C" w:rsidRDefault="0063262C">
      <w:r w:rsidRPr="007B78F8">
        <w:rPr>
          <w:b/>
          <w:sz w:val="36"/>
        </w:rPr>
        <w:t>Test</w:t>
      </w:r>
    </w:p>
    <w:p w14:paraId="47B74281" w14:textId="77777777" w:rsidR="0063262C" w:rsidRDefault="0063262C">
      <w:pPr>
        <w:pStyle w:val="BodyText"/>
      </w:pPr>
      <w:r>
        <w:t xml:space="preserve">1. Care este soluția sistemului de ecuații dată de și 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28A1F815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383BD017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49809A51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75B19C59" w14:textId="65ACFBB3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098C5012" w14:textId="77777777" w:rsidR="0063262C" w:rsidRDefault="0063262C">
      <w:pPr>
        <w:pStyle w:val="BodyText"/>
      </w:pPr>
      <w:r>
        <w:t xml:space="preserve">2. Care dintre următorii vectori este liniar independent de și 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34502C0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02A0C3C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0A6471E" w14:textId="77777777" w:rsidR="0063262C" w:rsidRDefault="0063262C">
      <w:pPr>
        <w:pStyle w:val="BodyText"/>
      </w:pPr>
      <w:r>
        <w:lastRenderedPageBreak/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39C808AE" w14:textId="76030996" w:rsidR="0063262C" w:rsidRDefault="0063262C">
      <w:pPr>
        <w:pStyle w:val="BodyText"/>
      </w:pPr>
      <w:r>
        <w:t xml:space="preserve"> d) Niciuna dintre cele de mai sus</w:t>
      </w:r>
    </w:p>
    <w:p w14:paraId="23A7D643" w14:textId="77777777" w:rsidR="0063262C" w:rsidRDefault="0063262C">
      <w:pPr>
        <w:pStyle w:val="BodyText"/>
      </w:pPr>
      <w:r>
        <w:t xml:space="preserve">3. Care este determinantul matricei?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8FB1E19" w14:textId="77777777" w:rsidR="0063262C" w:rsidRDefault="0063262C">
      <w:pPr>
        <w:pStyle w:val="BodyText"/>
      </w:pPr>
      <w:r>
        <w:t xml:space="preserve"> a) 10 </w:t>
      </w:r>
    </w:p>
    <w:p w14:paraId="57916AB9" w14:textId="77777777" w:rsidR="0063262C" w:rsidRDefault="0063262C">
      <w:pPr>
        <w:pStyle w:val="BodyText"/>
      </w:pPr>
      <w:r>
        <w:t xml:space="preserve"> b) 14 </w:t>
      </w:r>
    </w:p>
    <w:p w14:paraId="54B2C980" w14:textId="77777777" w:rsidR="0063262C" w:rsidRDefault="0063262C">
      <w:pPr>
        <w:pStyle w:val="BodyText"/>
      </w:pPr>
      <w:r>
        <w:t xml:space="preserve"> c) 5</w:t>
      </w:r>
    </w:p>
    <w:p w14:paraId="4A01C8E9" w14:textId="69E91F78" w:rsidR="0063262C" w:rsidRDefault="0063262C">
      <w:pPr>
        <w:pStyle w:val="BodyText"/>
      </w:pPr>
      <w:r>
        <w:t xml:space="preserve"> d) 1</w:t>
      </w:r>
    </w:p>
    <w:p w14:paraId="557D4B13" w14:textId="77777777" w:rsidR="0063262C" w:rsidRDefault="0063262C">
      <w:pPr>
        <w:pStyle w:val="BodyText"/>
      </w:pPr>
      <w:r>
        <w:t xml:space="preserve">4. Dacă și , care este produsul scalar?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w</m:t>
        </m:r>
      </m:oMath>
    </w:p>
    <w:p w14:paraId="34CED81E" w14:textId="77777777" w:rsidR="0063262C" w:rsidRDefault="0063262C">
      <w:pPr>
        <w:pStyle w:val="BodyText"/>
      </w:pPr>
      <w:r>
        <w:t xml:space="preserve"> a) -10 </w:t>
      </w:r>
    </w:p>
    <w:p w14:paraId="2BA4E4C3" w14:textId="77777777" w:rsidR="0063262C" w:rsidRDefault="0063262C">
      <w:pPr>
        <w:pStyle w:val="BodyText"/>
      </w:pPr>
      <w:r>
        <w:t xml:space="preserve"> b) 10 </w:t>
      </w:r>
    </w:p>
    <w:p w14:paraId="72225AB8" w14:textId="77777777" w:rsidR="0063262C" w:rsidRDefault="0063262C">
      <w:pPr>
        <w:pStyle w:val="BodyText"/>
      </w:pPr>
      <w:r>
        <w:t xml:space="preserve"> c) 5</w:t>
      </w:r>
    </w:p>
    <w:p w14:paraId="41857A58" w14:textId="2AFF475F" w:rsidR="0063262C" w:rsidRDefault="0063262C">
      <w:pPr>
        <w:pStyle w:val="BodyText"/>
      </w:pPr>
      <w:r>
        <w:t xml:space="preserve"> d) -5</w:t>
      </w:r>
    </w:p>
    <w:p w14:paraId="6CF6167D" w14:textId="77777777" w:rsidR="0063262C" w:rsidRDefault="0063262C">
      <w:pPr>
        <w:pStyle w:val="BodyText"/>
      </w:pPr>
      <w:r>
        <w:t xml:space="preserve">5. Care dintre următoarele matrice nu este inversabilă? </w:t>
      </w:r>
    </w:p>
    <w:p w14:paraId="004558B1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0DEF5F4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28BC31A6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38B36ACB" w14:textId="56C97EE7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6AE2010" w14:textId="77777777" w:rsidR="0063262C" w:rsidRDefault="0063262C">
      <w:pPr>
        <w:pStyle w:val="BodyText"/>
      </w:pPr>
      <w:r>
        <w:t xml:space="preserve">6. Găsiți valorile proprii ale matricei .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0EA4EE2B" w14:textId="77777777" w:rsidR="0063262C" w:rsidRDefault="0063262C">
      <w:pPr>
        <w:pStyle w:val="BodyText"/>
      </w:pPr>
      <w:r>
        <w:t xml:space="preserve"> a) 5, 8 </w:t>
      </w:r>
    </w:p>
    <w:p w14:paraId="7A6BBBF0" w14:textId="77777777" w:rsidR="0063262C" w:rsidRDefault="0063262C">
      <w:pPr>
        <w:pStyle w:val="BodyText"/>
      </w:pPr>
      <w:r>
        <w:t xml:space="preserve"> b) 3, 10 </w:t>
      </w:r>
    </w:p>
    <w:p w14:paraId="6E2F79F3" w14:textId="77777777" w:rsidR="0063262C" w:rsidRDefault="0063262C">
      <w:pPr>
        <w:pStyle w:val="BodyText"/>
      </w:pPr>
      <w:r>
        <w:t xml:space="preserve"> c) 6, 7</w:t>
      </w:r>
    </w:p>
    <w:p w14:paraId="5614CC01" w14:textId="2E665105" w:rsidR="0063262C" w:rsidRDefault="0063262C">
      <w:pPr>
        <w:pStyle w:val="BodyText"/>
      </w:pPr>
      <w:r>
        <w:t xml:space="preserve"> d) 4, 9</w:t>
      </w:r>
    </w:p>
    <w:p w14:paraId="48BFFB48" w14:textId="77777777" w:rsidR="0063262C" w:rsidRDefault="0063262C">
      <w:pPr>
        <w:pStyle w:val="BodyText"/>
      </w:pPr>
      <w:r>
        <w:t xml:space="preserve">7. Având în vedere matricea, ce este?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E7D7F2E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</m:mr>
            </m:m>
          </m:e>
        </m:d>
      </m:oMath>
    </w:p>
    <w:p w14:paraId="28568703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</w:p>
    <w:p w14:paraId="59683E4A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mr>
            </m:m>
          </m:e>
        </m:d>
      </m:oMath>
    </w:p>
    <w:p w14:paraId="76E32F88" w14:textId="0F2A8DA7" w:rsidR="0063262C" w:rsidRDefault="0063262C">
      <w:pPr>
        <w:pStyle w:val="BodyText"/>
      </w:pPr>
      <w:r>
        <w:lastRenderedPageBreak/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</w:p>
    <w:p w14:paraId="6FE14370" w14:textId="77777777" w:rsidR="0063262C" w:rsidRDefault="0063262C">
      <w:pPr>
        <w:pStyle w:val="BodyText"/>
      </w:pPr>
      <w:r>
        <w:t xml:space="preserve">8. În termeni de , ce înseamnă ca trei vectori să fie dependenți liniar?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5906A09" w14:textId="77777777" w:rsidR="0063262C" w:rsidRDefault="0063262C">
      <w:pPr>
        <w:pStyle w:val="BodyText"/>
      </w:pPr>
      <w:r>
        <w:t xml:space="preserve"> a) Se întind pe un spațiu tridimensional. </w:t>
      </w:r>
    </w:p>
    <w:p w14:paraId="09952C3C" w14:textId="77777777" w:rsidR="0063262C" w:rsidRDefault="0063262C">
      <w:pPr>
        <w:pStyle w:val="BodyText"/>
      </w:pPr>
      <w:r>
        <w:t xml:space="preserve"> b) Cel puțin unul dintre vectori poate fi scris ca o combinație liniară a celorlalți. </w:t>
      </w:r>
    </w:p>
    <w:p w14:paraId="1903EBAC" w14:textId="77777777" w:rsidR="0063262C" w:rsidRDefault="0063262C">
      <w:pPr>
        <w:pStyle w:val="BodyText"/>
      </w:pPr>
      <w:r>
        <w:t xml:space="preserve"> c) Toate sunt ortogonale una față de cealaltă.</w:t>
      </w:r>
    </w:p>
    <w:p w14:paraId="04A36733" w14:textId="4674F356" w:rsidR="0063262C" w:rsidRDefault="0063262C">
      <w:pPr>
        <w:pStyle w:val="BodyText"/>
      </w:pPr>
      <w:r>
        <w:t xml:space="preserve"> d) Toți cei trei vectori indică în aceeași direcție.</w:t>
      </w:r>
    </w:p>
    <w:p w14:paraId="73FE2C82" w14:textId="77777777" w:rsidR="0063262C" w:rsidRDefault="0063262C">
      <w:pPr>
        <w:pStyle w:val="BodyText"/>
      </w:pPr>
      <w:r>
        <w:t xml:space="preserve">9. O transformare este definită de . Care este efectul acestei transformări asupra vectorului unitar ?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DD42C02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306DF49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A1C1D89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BBACD7F" w14:textId="63A5EFC7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91D73E6" w14:textId="77777777" w:rsidR="0063262C" w:rsidRDefault="0063262C">
      <w:pPr>
        <w:pStyle w:val="BodyText"/>
      </w:pPr>
      <w:r>
        <w:t xml:space="preserve">10. Rangul unei matrice este definit ca: </w:t>
      </w:r>
    </w:p>
    <w:p w14:paraId="19A01188" w14:textId="77777777" w:rsidR="0063262C" w:rsidRDefault="0063262C">
      <w:pPr>
        <w:pStyle w:val="BodyText"/>
      </w:pPr>
      <w:r>
        <w:t xml:space="preserve"> a) Numărul de rânduri din matrice. </w:t>
      </w:r>
    </w:p>
    <w:p w14:paraId="71F45B54" w14:textId="77777777" w:rsidR="0063262C" w:rsidRDefault="0063262C">
      <w:pPr>
        <w:pStyle w:val="BodyText"/>
      </w:pPr>
      <w:r>
        <w:t xml:space="preserve"> b) Numărul de rânduri sau coloane independente liniar. </w:t>
      </w:r>
    </w:p>
    <w:p w14:paraId="60AD77D0" w14:textId="77777777" w:rsidR="0063262C" w:rsidRDefault="0063262C">
      <w:pPr>
        <w:pStyle w:val="BodyText"/>
      </w:pPr>
      <w:r>
        <w:t xml:space="preserve"> c) Numărul total de elemente din matrice.</w:t>
      </w:r>
    </w:p>
    <w:p w14:paraId="186A3CEF" w14:textId="79DA4EC9" w:rsidR="0063262C" w:rsidRDefault="0063262C">
      <w:pPr>
        <w:pStyle w:val="BodyText"/>
      </w:pPr>
      <w:r>
        <w:t xml:space="preserve"> d) Numărul maxim de valori proprii.</w:t>
      </w:r>
    </w:p>
    <w:p w14:paraId="3EB04E5A" w14:textId="1CF4E9B7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17EAA8B" w14:textId="77777777" w:rsidR="0063262C" w:rsidRDefault="0063262C">
      <w:pPr>
        <w:pStyle w:val="BodyText"/>
      </w:pPr>
      <w:r>
        <w:t xml:space="preserve">1. </w:t>
      </w:r>
    </w:p>
    <w:p w14:paraId="56BD3759" w14:textId="77777777" w:rsidR="0063262C" w:rsidRDefault="0063262C">
      <w:pPr>
        <w:pStyle w:val="BodyText"/>
      </w:pPr>
      <w:r>
        <w:t xml:space="preserve"> a) - (incorect pentru ecuația 1) - (incorect pentru ecuația 2)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62B971D" w14:textId="77777777" w:rsidR="0063262C" w:rsidRDefault="0063262C">
      <w:pPr>
        <w:pStyle w:val="BodyText"/>
      </w:pPr>
      <w:r>
        <w:t xml:space="preserve"> b) : (corect pentru EQ 1) și (incorect pentru EQ 2).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686593E6" w14:textId="77777777" w:rsidR="0063262C" w:rsidRDefault="0063262C">
      <w:pPr>
        <w:pStyle w:val="BodyText"/>
      </w:pPr>
      <w:r>
        <w:t xml:space="preserve"> c) : (incorect pentru ecuația 1) și (incorect pentru ecuația 2). -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48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0CBAAF03" w14:textId="1BE7DC49" w:rsidR="0063262C" w:rsidRDefault="0063262C">
      <w:pPr>
        <w:pStyle w:val="BodyText"/>
      </w:pPr>
      <w:r>
        <w:t xml:space="preserve"> d) : (incorect pentru ecuația 1) și (incorect pentru EQ 2).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3EFECC50" w14:textId="77777777" w:rsidR="0063262C" w:rsidRDefault="0063262C">
      <w:pPr>
        <w:pStyle w:val="BodyText"/>
      </w:pPr>
      <w:r>
        <w:t xml:space="preserve">2. </w:t>
      </w:r>
    </w:p>
    <w:p w14:paraId="48CBE773" w14:textId="77777777" w:rsidR="0063262C" w:rsidRDefault="0063262C">
      <w:pPr>
        <w:pStyle w:val="BodyText"/>
      </w:pPr>
      <w:r>
        <w:t xml:space="preserve"> a) : Deschiderea sa nu conține și cu siguranță nu (corect).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1F6ADB3" w14:textId="77777777" w:rsidR="0063262C" w:rsidRDefault="0063262C">
      <w:pPr>
        <w:pStyle w:val="BodyText"/>
      </w:pPr>
      <w:r>
        <w:t xml:space="preserve"> b) : Dependent liniar (incorect).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40206CE" w14:textId="77777777" w:rsidR="0063262C" w:rsidRDefault="0063262C">
      <w:pPr>
        <w:pStyle w:val="BodyText"/>
      </w:pPr>
      <w:r>
        <w:lastRenderedPageBreak/>
        <w:t xml:space="preserve"> c) : Acesta este un multiplu scalar al (incorect). -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70D8B12C" w14:textId="4CCBCEB3" w:rsidR="0063262C" w:rsidRDefault="0063262C">
      <w:pPr>
        <w:pStyle w:val="BodyText"/>
      </w:pPr>
      <w:r>
        <w:t xml:space="preserve"> d) Niciuna dintre cele de mai sus (incorectă).</w:t>
      </w:r>
    </w:p>
    <w:p w14:paraId="6E34E7B8" w14:textId="77777777" w:rsidR="0063262C" w:rsidRDefault="0063262C">
      <w:pPr>
        <w:pStyle w:val="BodyText"/>
      </w:pPr>
      <w:r>
        <w:t xml:space="preserve">3. </w:t>
      </w:r>
    </w:p>
    <w:p w14:paraId="5FAD370B" w14:textId="77777777" w:rsidR="0063262C" w:rsidRDefault="0063262C">
      <w:pPr>
        <w:pStyle w:val="BodyText"/>
      </w:pPr>
      <w:r>
        <w:t xml:space="preserve"> a) 10: Incorect, . -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3454B87E" w14:textId="77777777" w:rsidR="0063262C" w:rsidRDefault="0063262C">
      <w:pPr>
        <w:pStyle w:val="BodyText"/>
      </w:pPr>
      <w:r>
        <w:t xml:space="preserve"> b) 14: Incorect, . -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F4906B1" w14:textId="77777777" w:rsidR="0063262C" w:rsidRDefault="0063262C">
      <w:pPr>
        <w:pStyle w:val="BodyText"/>
      </w:pPr>
      <w:r>
        <w:t xml:space="preserve"> c) 5: Incorect, . -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411CFD5" w14:textId="3F92A418" w:rsidR="0063262C" w:rsidRDefault="0063262C">
      <w:pPr>
        <w:pStyle w:val="BodyText"/>
      </w:pPr>
      <w:r>
        <w:t xml:space="preserve"> d) 1: Incorect.</w:t>
      </w:r>
    </w:p>
    <w:p w14:paraId="46512D9E" w14:textId="77777777" w:rsidR="0063262C" w:rsidRDefault="0063262C">
      <w:pPr>
        <w:pStyle w:val="BodyText"/>
      </w:pPr>
      <w:r>
        <w:t xml:space="preserve">4. </w:t>
      </w:r>
    </w:p>
    <w:p w14:paraId="14CEC066" w14:textId="77777777" w:rsidR="0063262C" w:rsidRDefault="0063262C">
      <w:pPr>
        <w:pStyle w:val="BodyText"/>
      </w:pPr>
      <w:r>
        <w:t xml:space="preserve"> a) -10: Corect, . -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5</m:t>
        </m:r>
      </m:oMath>
    </w:p>
    <w:p w14:paraId="07BE2B4D" w14:textId="77777777" w:rsidR="0063262C" w:rsidRDefault="0063262C">
      <w:pPr>
        <w:pStyle w:val="BodyText"/>
      </w:pPr>
      <w:r>
        <w:t xml:space="preserve"> b) 10: Incorect. - </w:t>
      </w:r>
    </w:p>
    <w:p w14:paraId="6A49ED1A" w14:textId="77777777" w:rsidR="0063262C" w:rsidRDefault="0063262C">
      <w:pPr>
        <w:pStyle w:val="BodyText"/>
      </w:pPr>
      <w:r>
        <w:t xml:space="preserve"> c) 5: Incorect. -</w:t>
      </w:r>
    </w:p>
    <w:p w14:paraId="7A5EF91D" w14:textId="3119EDDD" w:rsidR="0063262C" w:rsidRDefault="0063262C">
      <w:pPr>
        <w:pStyle w:val="BodyText"/>
      </w:pPr>
      <w:r>
        <w:t xml:space="preserve"> d) -5: Incorect.</w:t>
      </w:r>
    </w:p>
    <w:p w14:paraId="4FB54D55" w14:textId="77777777" w:rsidR="0063262C" w:rsidRDefault="0063262C">
      <w:pPr>
        <w:pStyle w:val="BodyText"/>
      </w:pPr>
      <w:r>
        <w:t xml:space="preserve">5. </w:t>
      </w:r>
    </w:p>
    <w:p w14:paraId="63EF781D" w14:textId="77777777" w:rsidR="0063262C" w:rsidRDefault="0063262C">
      <w:pPr>
        <w:pStyle w:val="BodyText"/>
      </w:pPr>
      <w:r>
        <w:t xml:space="preserve"> a) : Inversabil (corect).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A4140E5" w14:textId="77777777" w:rsidR="0063262C" w:rsidRDefault="0063262C">
      <w:pPr>
        <w:pStyle w:val="BodyText"/>
      </w:pPr>
      <w:r>
        <w:t xml:space="preserve"> b) : Neinversabil (corect).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527B63B3" w14:textId="77777777" w:rsidR="0063262C" w:rsidRDefault="0063262C">
      <w:pPr>
        <w:pStyle w:val="BodyText"/>
      </w:pPr>
      <w:r>
        <w:t xml:space="preserve"> c) : Inversabil (corect). -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2887CC77" w14:textId="62ACB76C" w:rsidR="0063262C" w:rsidRDefault="0063262C">
      <w:pPr>
        <w:pStyle w:val="BodyText"/>
      </w:pPr>
      <w:r>
        <w:t xml:space="preserve"> d) : Inversabil (corect).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F0A652E" w14:textId="77777777" w:rsidR="0063262C" w:rsidRDefault="0063262C">
      <w:pPr>
        <w:pStyle w:val="BodyText"/>
      </w:pPr>
      <w:r>
        <w:t xml:space="preserve">6. </w:t>
      </w:r>
    </w:p>
    <w:p w14:paraId="2B0ADB7B" w14:textId="77777777" w:rsidR="0063262C" w:rsidRDefault="0063262C">
      <w:pPr>
        <w:pStyle w:val="BodyText"/>
      </w:pPr>
      <w:r>
        <w:t xml:space="preserve"> a) 5, 8: Corect, determinantul polinomului caracteristic este (corect).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13λ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26</m:t>
        </m:r>
      </m:oMath>
    </w:p>
    <w:p w14:paraId="0D7B82CA" w14:textId="77777777" w:rsidR="0063262C" w:rsidRDefault="0063262C">
      <w:pPr>
        <w:pStyle w:val="BodyText"/>
      </w:pPr>
      <w:r>
        <w:t xml:space="preserve"> b) 3, 10: Incorect. - </w:t>
      </w:r>
    </w:p>
    <w:p w14:paraId="4AC811A4" w14:textId="77777777" w:rsidR="0063262C" w:rsidRDefault="0063262C">
      <w:pPr>
        <w:pStyle w:val="BodyText"/>
      </w:pPr>
      <w:r>
        <w:t xml:space="preserve"> c) 6, 7: Incorect. -</w:t>
      </w:r>
    </w:p>
    <w:p w14:paraId="7CBBBFAD" w14:textId="7859A3DB" w:rsidR="0063262C" w:rsidRDefault="0063262C">
      <w:pPr>
        <w:pStyle w:val="BodyText"/>
      </w:pPr>
      <w:r>
        <w:t xml:space="preserve"> d) 4, 9: Incorect.</w:t>
      </w:r>
    </w:p>
    <w:p w14:paraId="556F2A2E" w14:textId="77777777" w:rsidR="0063262C" w:rsidRDefault="0063262C">
      <w:pPr>
        <w:pStyle w:val="BodyText"/>
      </w:pPr>
      <w:r>
        <w:t xml:space="preserve">7. </w:t>
      </w:r>
    </w:p>
    <w:p w14:paraId="456FEC21" w14:textId="77777777" w:rsidR="0063262C" w:rsidRDefault="0063262C">
      <w:pPr>
        <w:pStyle w:val="BodyText"/>
      </w:pPr>
      <w:r>
        <w:t xml:space="preserve"> a) : Corect 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0FB19AE" w14:textId="77777777" w:rsidR="0063262C" w:rsidRDefault="0063262C">
      <w:pPr>
        <w:pStyle w:val="BodyText"/>
      </w:pPr>
      <w:r>
        <w:t xml:space="preserve"> b) Incorect. - </w:t>
      </w:r>
    </w:p>
    <w:p w14:paraId="0EACE81D" w14:textId="77777777" w:rsidR="0063262C" w:rsidRDefault="0063262C">
      <w:pPr>
        <w:pStyle w:val="BodyText"/>
      </w:pPr>
      <w:r>
        <w:t xml:space="preserve"> c) Incorect. -</w:t>
      </w:r>
    </w:p>
    <w:p w14:paraId="49B556DE" w14:textId="1A51513E" w:rsidR="0063262C" w:rsidRDefault="0063262C">
      <w:pPr>
        <w:pStyle w:val="BodyText"/>
      </w:pPr>
      <w:r>
        <w:t xml:space="preserve"> d) Incorect.</w:t>
      </w:r>
    </w:p>
    <w:p w14:paraId="009BF898" w14:textId="77777777" w:rsidR="0063262C" w:rsidRDefault="0063262C">
      <w:pPr>
        <w:pStyle w:val="BodyText"/>
      </w:pPr>
      <w:r>
        <w:t xml:space="preserve">8. </w:t>
      </w:r>
    </w:p>
    <w:p w14:paraId="004F7EAA" w14:textId="77777777" w:rsidR="0063262C" w:rsidRDefault="0063262C">
      <w:pPr>
        <w:pStyle w:val="BodyText"/>
      </w:pPr>
      <w:r>
        <w:lastRenderedPageBreak/>
        <w:t xml:space="preserve"> a) Incorect. - </w:t>
      </w:r>
    </w:p>
    <w:p w14:paraId="36680F60" w14:textId="77777777" w:rsidR="0063262C" w:rsidRDefault="0063262C">
      <w:pPr>
        <w:pStyle w:val="BodyText"/>
      </w:pPr>
      <w:r>
        <w:t xml:space="preserve"> b) Corect. - </w:t>
      </w:r>
    </w:p>
    <w:p w14:paraId="57C56C46" w14:textId="77777777" w:rsidR="0063262C" w:rsidRDefault="0063262C">
      <w:pPr>
        <w:pStyle w:val="BodyText"/>
      </w:pPr>
      <w:r>
        <w:t xml:space="preserve"> c) Incorect. -</w:t>
      </w:r>
    </w:p>
    <w:p w14:paraId="4CD268C6" w14:textId="4BD7A028" w:rsidR="0063262C" w:rsidRDefault="0063262C">
      <w:pPr>
        <w:pStyle w:val="BodyText"/>
      </w:pPr>
      <w:r>
        <w:t xml:space="preserve"> d) Incorect.</w:t>
      </w:r>
    </w:p>
    <w:p w14:paraId="21A6F734" w14:textId="77777777" w:rsidR="0063262C" w:rsidRDefault="0063262C">
      <w:pPr>
        <w:pStyle w:val="BodyText"/>
      </w:pPr>
      <w:r>
        <w:t xml:space="preserve">9. </w:t>
      </w:r>
    </w:p>
    <w:p w14:paraId="5BC564E5" w14:textId="77777777" w:rsidR="0063262C" w:rsidRDefault="0063262C">
      <w:pPr>
        <w:pStyle w:val="BodyText"/>
      </w:pPr>
      <w:r>
        <w:t xml:space="preserve"> a) : Corect . 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69E0FDF7" w14:textId="77777777" w:rsidR="0063262C" w:rsidRDefault="0063262C">
      <w:pPr>
        <w:pStyle w:val="BodyText"/>
      </w:pPr>
      <w:r>
        <w:t xml:space="preserve"> b) Incorect. - </w:t>
      </w:r>
    </w:p>
    <w:p w14:paraId="5A9B443E" w14:textId="77777777" w:rsidR="0063262C" w:rsidRDefault="0063262C">
      <w:pPr>
        <w:pStyle w:val="BodyText"/>
      </w:pPr>
      <w:r>
        <w:t xml:space="preserve"> c) Incorect. -</w:t>
      </w:r>
    </w:p>
    <w:p w14:paraId="3F0A63DF" w14:textId="1195E6D4" w:rsidR="0063262C" w:rsidRDefault="0063262C">
      <w:pPr>
        <w:pStyle w:val="BodyText"/>
      </w:pPr>
      <w:r>
        <w:t xml:space="preserve"> d) Incorect.</w:t>
      </w:r>
    </w:p>
    <w:p w14:paraId="529370C6" w14:textId="77777777" w:rsidR="0063262C" w:rsidRDefault="0063262C">
      <w:pPr>
        <w:pStyle w:val="BodyText"/>
      </w:pPr>
      <w:r>
        <w:t xml:space="preserve">10. </w:t>
      </w:r>
    </w:p>
    <w:p w14:paraId="1ADDB853" w14:textId="77777777" w:rsidR="0063262C" w:rsidRDefault="0063262C">
      <w:pPr>
        <w:pStyle w:val="BodyText"/>
      </w:pPr>
      <w:r>
        <w:t xml:space="preserve"> a) Incorect. - </w:t>
      </w:r>
    </w:p>
    <w:p w14:paraId="39ABFF92" w14:textId="77777777" w:rsidR="0063262C" w:rsidRDefault="0063262C">
      <w:pPr>
        <w:pStyle w:val="BodyText"/>
      </w:pPr>
      <w:r>
        <w:t xml:space="preserve"> b) Corect (rangul este definit ca atare). - </w:t>
      </w:r>
    </w:p>
    <w:p w14:paraId="26B0EBCB" w14:textId="77777777" w:rsidR="0063262C" w:rsidRDefault="0063262C">
      <w:pPr>
        <w:pStyle w:val="BodyText"/>
      </w:pPr>
      <w:r>
        <w:t xml:space="preserve"> c) Incorect. -</w:t>
      </w:r>
    </w:p>
    <w:p w14:paraId="0CA64A17" w14:textId="6C52948C" w:rsidR="0063262C" w:rsidRDefault="0063262C">
      <w:pPr>
        <w:pStyle w:val="BodyText"/>
      </w:pPr>
      <w:r>
        <w:t xml:space="preserve"> d) Incorect.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