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0721444" w14:textId="539BA896" w:rsidR="0063262C" w:rsidRDefault="0063262C">
      <w:r w:rsidRPr="007B78F8">
        <w:rPr>
          <w:b/>
          <w:sz w:val="36"/>
        </w:rPr>
        <w:t>Test</w:t>
      </w:r>
    </w:p>
    <w:p w14:paraId="32EF0BD3" w14:textId="77777777" w:rsidR="0063262C" w:rsidRDefault="0063262C">
      <w:pPr>
        <w:pStyle w:val="BodyText"/>
      </w:pPr>
      <w:r>
        <w:t xml:space="preserve">1. Care dintre următoarele este un vector? </w:t>
      </w:r>
    </w:p>
    <w:p w14:paraId="39DCF0BF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</m:oMath>
    </w:p>
    <w:p w14:paraId="7B46B23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5</m:t>
        </m:r>
      </m:oMath>
    </w:p>
    <w:p w14:paraId="7148000B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}</m:t>
        </m:r>
      </m:oMath>
    </w:p>
    <w:p w14:paraId="73803D61" w14:textId="7236972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</m:oMath>
    </w:p>
    <w:p w14:paraId="6A7C6607" w14:textId="77777777" w:rsidR="0063262C" w:rsidRDefault="0063262C">
      <w:pPr>
        <w:pStyle w:val="BodyText"/>
      </w:pPr>
      <w:r>
        <w:t xml:space="preserve">2. Luați în considerare matricea. Care este determinantul ?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2FA35BA3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703CD526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10</m:t>
        </m:r>
      </m:oMath>
    </w:p>
    <w:p w14:paraId="453A4DB6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5</m:t>
        </m:r>
      </m:oMath>
    </w:p>
    <w:p w14:paraId="19BFB9C9" w14:textId="68C40D7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</m:oMath>
    </w:p>
    <w:p w14:paraId="0F7908F4" w14:textId="77777777" w:rsidR="0063262C" w:rsidRDefault="0063262C">
      <w:pPr>
        <w:pStyle w:val="BodyText"/>
      </w:pPr>
      <w:r>
        <w:t xml:space="preserve">3. Care dintre următoarele seturi de vectori este liniar independent? </w:t>
      </w:r>
    </w:p>
    <w:p w14:paraId="131C25EA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134FF89F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5DEEBCF7" w14:textId="77777777" w:rsidR="0063262C" w:rsidRDefault="0063262C">
      <w:pPr>
        <w:pStyle w:val="BodyText"/>
      </w:pPr>
      <w:r>
        <w:lastRenderedPageBreak/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,-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6B471E1F" w14:textId="2AD4315D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045FB703" w14:textId="77777777" w:rsidR="0063262C" w:rsidRDefault="0063262C">
      <w:pPr>
        <w:pStyle w:val="BodyText"/>
      </w:pPr>
      <w:r>
        <w:t xml:space="preserve">4. Un sistem de ecuații nu are soluție. Ce puteți concluziona despre matricea augmentată corespunzătoare? </w:t>
      </w:r>
    </w:p>
    <w:p w14:paraId="69AD3C6D" w14:textId="77777777" w:rsidR="0063262C" w:rsidRDefault="0063262C">
      <w:pPr>
        <w:pStyle w:val="BodyText"/>
      </w:pPr>
      <w:r>
        <w:t xml:space="preserve"> a) Are un rând de zerouri. </w:t>
      </w:r>
    </w:p>
    <w:p w14:paraId="6F53D24C" w14:textId="77777777" w:rsidR="0063262C" w:rsidRDefault="0063262C">
      <w:pPr>
        <w:pStyle w:val="BodyText"/>
      </w:pPr>
      <w:r>
        <w:t xml:space="preserve"> b) Are un rând care arată ca pentru niște non-zero .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0 0 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k</m:t>
        </m:r>
      </m:oMath>
    </w:p>
    <w:p w14:paraId="43A2FF23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Toate intrările sunt zero.</w:t>
      </w:r>
    </w:p>
    <w:p w14:paraId="225B7DC1" w14:textId="5F22B08A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Conține rânduri duplicate.</w:t>
      </w:r>
    </w:p>
    <w:p w14:paraId="50E53A90" w14:textId="77777777" w:rsidR="0063262C" w:rsidRDefault="0063262C">
      <w:pPr>
        <w:pStyle w:val="BodyText"/>
      </w:pPr>
      <w:r>
        <w:t xml:space="preserve">5. Dacă valorile proprii ale unei matrice sunt toate pozitive, ce se poate spune despre matrice? </w:t>
      </w:r>
    </w:p>
    <w:p w14:paraId="2CF2E69A" w14:textId="77777777" w:rsidR="0063262C" w:rsidRDefault="0063262C">
      <w:pPr>
        <w:pStyle w:val="BodyText"/>
      </w:pPr>
      <w:r>
        <w:t xml:space="preserve"> a) Este singular. </w:t>
      </w:r>
    </w:p>
    <w:p w14:paraId="78B1439A" w14:textId="77777777" w:rsidR="0063262C" w:rsidRDefault="0063262C">
      <w:pPr>
        <w:pStyle w:val="BodyText"/>
      </w:pPr>
      <w:r>
        <w:t xml:space="preserve"> b) Este pozitiv definit. </w:t>
      </w:r>
    </w:p>
    <w:p w14:paraId="0F14D771" w14:textId="77777777" w:rsidR="0063262C" w:rsidRDefault="0063262C">
      <w:pPr>
        <w:pStyle w:val="BodyText"/>
      </w:pPr>
      <w:r>
        <w:t xml:space="preserve"> c) Are o valoare proprie negativă.</w:t>
      </w:r>
    </w:p>
    <w:p w14:paraId="2AF41D92" w14:textId="2D99C792" w:rsidR="0063262C" w:rsidRDefault="0063262C">
      <w:pPr>
        <w:pStyle w:val="BodyText"/>
      </w:pPr>
      <w:r>
        <w:t xml:space="preserve"> d) Este ortogonal.</w:t>
      </w:r>
    </w:p>
    <w:p w14:paraId="697E7EA9" w14:textId="77777777" w:rsidR="0063262C" w:rsidRDefault="0063262C">
      <w:pPr>
        <w:pStyle w:val="BodyText"/>
      </w:pPr>
      <w:r>
        <w:t xml:space="preserve">6. Care dintre următoarele transformări poate fi reprezentată de o matrice? </w:t>
      </w:r>
    </w:p>
    <w:p w14:paraId="1EC71996" w14:textId="77777777" w:rsidR="0063262C" w:rsidRDefault="0063262C">
      <w:pPr>
        <w:pStyle w:val="BodyText"/>
      </w:pPr>
      <w:r>
        <w:t xml:space="preserve"> a) Rotații </w:t>
      </w:r>
    </w:p>
    <w:p w14:paraId="061F8F4E" w14:textId="77777777" w:rsidR="0063262C" w:rsidRDefault="0063262C">
      <w:pPr>
        <w:pStyle w:val="BodyText"/>
      </w:pPr>
      <w:r>
        <w:t xml:space="preserve"> b) Scalarea </w:t>
      </w:r>
    </w:p>
    <w:p w14:paraId="680B7437" w14:textId="77777777" w:rsidR="0063262C" w:rsidRDefault="0063262C">
      <w:pPr>
        <w:pStyle w:val="BodyText"/>
      </w:pPr>
      <w:r>
        <w:t xml:space="preserve"> c) Tunderea</w:t>
      </w:r>
    </w:p>
    <w:p w14:paraId="721F3650" w14:textId="1A76627C" w:rsidR="0063262C" w:rsidRDefault="0063262C">
      <w:pPr>
        <w:pStyle w:val="BodyText"/>
      </w:pPr>
      <w:r>
        <w:t xml:space="preserve"> d) Toate cele de mai sus</w:t>
      </w:r>
    </w:p>
    <w:p w14:paraId="04FEEED1" w14:textId="77777777" w:rsidR="0063262C" w:rsidRDefault="0063262C">
      <w:pPr>
        <w:pStyle w:val="BodyText"/>
      </w:pPr>
      <w:r>
        <w:t xml:space="preserve">7. Care dintre următoarele afirmații este adevărată în ceea ce privește spațiul nul al unei matrice? </w:t>
      </w:r>
      <m:oMath>
        <m:r>
          <w:rPr>
            <w:rFonts w:ascii="Cambria Math" w:hAnsi="Cambria Math"/>
          </w:rPr>
          <m:t>A</m:t>
        </m:r>
      </m:oMath>
    </w:p>
    <w:p w14:paraId="7B69E63F" w14:textId="77777777" w:rsidR="0063262C" w:rsidRDefault="0063262C">
      <w:pPr>
        <w:pStyle w:val="BodyText"/>
      </w:pPr>
      <w:r>
        <w:t xml:space="preserve"> a) Este alcătuită din toți vectorii astfel încât . </w:t>
      </w:r>
      <m:oMath>
        <m:r>
          <w:rPr>
            <w:rFonts w:ascii="Cambria Math" w:hAnsi="Cambria Math"/>
          </w:rPr>
          <m:t>xAx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27E3383F" w14:textId="77777777" w:rsidR="0063262C" w:rsidRDefault="0063262C">
      <w:pPr>
        <w:pStyle w:val="BodyText"/>
      </w:pPr>
      <w:r>
        <w:t xml:space="preserve"> b) Este același cu spațiul coloanei lui . </w:t>
      </w:r>
      <m:oMath>
        <m:r>
          <w:rPr>
            <w:rFonts w:ascii="Cambria Math" w:hAnsi="Cambria Math"/>
          </w:rPr>
          <m:t>A</m:t>
        </m:r>
      </m:oMath>
    </w:p>
    <w:p w14:paraId="686EFE56" w14:textId="77777777" w:rsidR="0063262C" w:rsidRDefault="0063262C">
      <w:pPr>
        <w:pStyle w:val="BodyText"/>
      </w:pPr>
      <w:r>
        <w:t xml:space="preserve"> c) Conține întotdeauna doar vectorul zero.</w:t>
      </w:r>
    </w:p>
    <w:p w14:paraId="327397D2" w14:textId="05201F55" w:rsidR="0063262C" w:rsidRDefault="0063262C">
      <w:pPr>
        <w:pStyle w:val="BodyText"/>
      </w:pPr>
      <w:r>
        <w:t xml:space="preserve"> d) Este definit numai pentru matrice pătrate.</w:t>
      </w:r>
    </w:p>
    <w:p w14:paraId="4ECFC9C1" w14:textId="77777777" w:rsidR="0063262C" w:rsidRDefault="0063262C">
      <w:pPr>
        <w:pStyle w:val="BodyText"/>
      </w:pPr>
      <w:r>
        <w:t xml:space="preserve">8. În , câte dimensiuni are întinderea vectorilor?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6B2A903C" w14:textId="77777777" w:rsidR="0063262C" w:rsidRDefault="0063262C">
      <w:pPr>
        <w:pStyle w:val="BodyText"/>
      </w:pPr>
      <w:r>
        <w:t xml:space="preserve"> a) 0 </w:t>
      </w:r>
    </w:p>
    <w:p w14:paraId="0722082E" w14:textId="77777777" w:rsidR="0063262C" w:rsidRDefault="0063262C">
      <w:pPr>
        <w:pStyle w:val="BodyText"/>
      </w:pPr>
      <w:r>
        <w:t xml:space="preserve"> b) 1 </w:t>
      </w:r>
    </w:p>
    <w:p w14:paraId="199A6A25" w14:textId="77777777" w:rsidR="0063262C" w:rsidRDefault="0063262C">
      <w:pPr>
        <w:pStyle w:val="BodyText"/>
      </w:pPr>
      <w:r>
        <w:t xml:space="preserve"> c) 2</w:t>
      </w:r>
    </w:p>
    <w:p w14:paraId="17941767" w14:textId="53E6CF74" w:rsidR="0063262C" w:rsidRDefault="0063262C">
      <w:pPr>
        <w:pStyle w:val="BodyText"/>
      </w:pPr>
      <w:r>
        <w:t xml:space="preserve"> d) 3</w:t>
      </w:r>
    </w:p>
    <w:p w14:paraId="2F42037C" w14:textId="77777777" w:rsidR="0063262C" w:rsidRDefault="0063262C">
      <w:pPr>
        <w:pStyle w:val="BodyText"/>
      </w:pPr>
      <w:r>
        <w:t xml:space="preserve">9. Care este rangul următoarei matrice? 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F0FC6AE" w14:textId="77777777" w:rsidR="0063262C" w:rsidRDefault="0063262C">
      <w:pPr>
        <w:pStyle w:val="BodyText"/>
      </w:pPr>
      <w:r>
        <w:lastRenderedPageBreak/>
        <w:t xml:space="preserve"> a) 1 </w:t>
      </w:r>
    </w:p>
    <w:p w14:paraId="4DD747D6" w14:textId="77777777" w:rsidR="0063262C" w:rsidRDefault="0063262C">
      <w:pPr>
        <w:pStyle w:val="BodyText"/>
      </w:pPr>
      <w:r>
        <w:t xml:space="preserve"> b) 2 </w:t>
      </w:r>
    </w:p>
    <w:p w14:paraId="2A20C32D" w14:textId="77777777" w:rsidR="0063262C" w:rsidRDefault="0063262C">
      <w:pPr>
        <w:pStyle w:val="BodyText"/>
      </w:pPr>
      <w:r>
        <w:t xml:space="preserve"> c) 3</w:t>
      </w:r>
    </w:p>
    <w:p w14:paraId="2752822B" w14:textId="45EC5F87" w:rsidR="0063262C" w:rsidRDefault="0063262C">
      <w:pPr>
        <w:pStyle w:val="BodyText"/>
      </w:pPr>
      <w:r>
        <w:t xml:space="preserve"> d) 0</w:t>
      </w:r>
    </w:p>
    <w:p w14:paraId="0EC06D18" w14:textId="77777777" w:rsidR="0063262C" w:rsidRDefault="0063262C">
      <w:pPr>
        <w:pStyle w:val="BodyText"/>
      </w:pPr>
      <w:r>
        <w:t xml:space="preserve">10. Ce metodă poate fi folosită pentru a găsi inversul unei matrice? </w:t>
      </w:r>
    </w:p>
    <w:p w14:paraId="6FA799BD" w14:textId="77777777" w:rsidR="0063262C" w:rsidRDefault="0063262C">
      <w:pPr>
        <w:pStyle w:val="BodyText"/>
      </w:pPr>
      <w:r>
        <w:t xml:space="preserve"> a) Eliminarea gaussiană </w:t>
      </w:r>
    </w:p>
    <w:p w14:paraId="44989639" w14:textId="77777777" w:rsidR="0063262C" w:rsidRDefault="0063262C">
      <w:pPr>
        <w:pStyle w:val="BodyText"/>
      </w:pPr>
      <w:r>
        <w:t xml:space="preserve"> b) Domnia lui Cramer </w:t>
      </w:r>
    </w:p>
    <w:p w14:paraId="27E1D66A" w14:textId="77777777" w:rsidR="0063262C" w:rsidRDefault="0063262C">
      <w:pPr>
        <w:pStyle w:val="BodyText"/>
      </w:pPr>
      <w:r>
        <w:t xml:space="preserve"> c) Descompunerea valorilor proprii</w:t>
      </w:r>
    </w:p>
    <w:p w14:paraId="2358647E" w14:textId="1DEB6D29" w:rsidR="0063262C" w:rsidRDefault="0063262C">
      <w:pPr>
        <w:pStyle w:val="BodyText"/>
      </w:pPr>
      <w:r>
        <w:t xml:space="preserve"> d) Toate cele de mai sus</w:t>
      </w:r>
    </w:p>
    <w:p w14:paraId="11140A72" w14:textId="54E78C0C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5AC4015" w14:textId="77777777" w:rsidR="0063262C" w:rsidRDefault="0063262C">
      <w:pPr>
        <w:pStyle w:val="BodyText"/>
      </w:pPr>
      <w:r>
        <w:t xml:space="preserve">1. Răspuns: </w:t>
      </w:r>
    </w:p>
    <w:p w14:paraId="48E174A1" w14:textId="7C235019" w:rsidR="0063262C" w:rsidRDefault="0063262C">
      <w:pPr>
        <w:pStyle w:val="BodyText"/>
      </w:pPr>
      <w:r>
        <w:t xml:space="preserve"> a) Explicație: este un vector în .  este un scalar, este o mulțime și este o funcție, nu un vector.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}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</m:oMath>
    </w:p>
    <w:p w14:paraId="26F4CDD2" w14:textId="77777777" w:rsidR="0063262C" w:rsidRDefault="0063262C">
      <w:pPr>
        <w:pStyle w:val="BodyText"/>
      </w:pPr>
      <w:r>
        <w:t xml:space="preserve">2. Răspuns: </w:t>
      </w:r>
    </w:p>
    <w:p w14:paraId="0C442DB1" w14:textId="1888C609" w:rsidR="0063262C" w:rsidRDefault="0063262C">
      <w:pPr>
        <w:pStyle w:val="BodyText"/>
      </w:pPr>
      <w:r>
        <w:t xml:space="preserve"> a) Explicație: Determinantul lui este calculat ca .</w:t>
      </w:r>
      <m:oMath>
        <m:r>
          <w:rPr>
            <w:rFonts w:ascii="Cambria Math" w:hAnsi="Cambria Math"/>
          </w:rPr>
          <m:t>A1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7F1E4637" w14:textId="77777777" w:rsidR="0063262C" w:rsidRDefault="0063262C">
      <w:pPr>
        <w:pStyle w:val="BodyText"/>
      </w:pPr>
      <w:r>
        <w:t xml:space="preserve">3. Răspuns: </w:t>
      </w:r>
    </w:p>
    <w:p w14:paraId="2E9993AD" w14:textId="4778AD75" w:rsidR="0063262C" w:rsidRDefault="0063262C">
      <w:pPr>
        <w:pStyle w:val="BodyText"/>
      </w:pPr>
      <w:r>
        <w:t xml:space="preserve"> a) Explicație: sunt vectori independenți liniar. Celelalte fie au dependență liniară, fie includ vectorul zero.</w:t>
      </w:r>
      <m:oMath>
        <m:r>
          <m:rPr>
            <m:sty m:val="p"/>
          </m:rPr>
          <w:rPr>
            <w:rFonts w:ascii="Cambria Math" w:hAnsi="Cambria Math"/>
          </w:rPr>
          <m:t>{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</w:p>
    <w:p w14:paraId="7A7CEE5D" w14:textId="77777777" w:rsidR="0063262C" w:rsidRDefault="0063262C">
      <w:pPr>
        <w:pStyle w:val="BodyText"/>
      </w:pPr>
      <w:r>
        <w:t xml:space="preserve">4. Răspuns: </w:t>
      </w:r>
    </w:p>
    <w:p w14:paraId="54C32C69" w14:textId="25D16324" w:rsidR="0063262C" w:rsidRDefault="0063262C">
      <w:pPr>
        <w:pStyle w:val="BodyText"/>
      </w:pPr>
      <w:r>
        <w:t xml:space="preserve"> b) Explicație: Un sistem nu are soluție atunci când matricea augmentată include un rând de forma în care este diferit de zero, indicând inconsecvență.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0 0 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k</m:t>
        </m:r>
      </m:oMath>
    </w:p>
    <w:p w14:paraId="49DB918B" w14:textId="77777777" w:rsidR="0063262C" w:rsidRDefault="0063262C">
      <w:pPr>
        <w:pStyle w:val="BodyText"/>
      </w:pPr>
      <w:r>
        <w:t xml:space="preserve">5. Răspuns: </w:t>
      </w:r>
    </w:p>
    <w:p w14:paraId="5E8BACCE" w14:textId="076B63BB" w:rsidR="0063262C" w:rsidRDefault="0063262C">
      <w:pPr>
        <w:pStyle w:val="BodyText"/>
      </w:pPr>
      <w:r>
        <w:t xml:space="preserve"> b) Explicație: O matrice cu toate valorile proprii pozitive este clasificată ca definită pozitivă.</w:t>
      </w:r>
    </w:p>
    <w:p w14:paraId="620984FF" w14:textId="77777777" w:rsidR="0063262C" w:rsidRDefault="0063262C">
      <w:pPr>
        <w:pStyle w:val="BodyText"/>
      </w:pPr>
      <w:r>
        <w:t>6. Răspuns:</w:t>
      </w:r>
    </w:p>
    <w:p w14:paraId="2F7153EC" w14:textId="224003BB" w:rsidR="0063262C" w:rsidRDefault="0063262C">
      <w:pPr>
        <w:pStyle w:val="BodyText"/>
      </w:pPr>
      <w:r>
        <w:t xml:space="preserve"> d) Explicație: Toate transformările menționate (rotații, scalare, forfecare) pot fi reprezentate prin matrice în algebră liniară.</w:t>
      </w:r>
    </w:p>
    <w:p w14:paraId="3F7078EB" w14:textId="77777777" w:rsidR="0063262C" w:rsidRDefault="0063262C">
      <w:pPr>
        <w:pStyle w:val="BodyText"/>
      </w:pPr>
      <w:r>
        <w:t xml:space="preserve">7. Răspuns: </w:t>
      </w:r>
    </w:p>
    <w:p w14:paraId="29AD4C98" w14:textId="58DBA41D" w:rsidR="0063262C" w:rsidRDefault="0063262C">
      <w:pPr>
        <w:pStyle w:val="BodyText"/>
      </w:pPr>
      <w:r>
        <w:t xml:space="preserve"> a) Explicație: Spațiul nul constă din toți vectorii astfel încât . Nu este același lucru cu Column Space, poate conține mai mult decât vectorul zero și se aplică oricărei matrice.</w:t>
      </w:r>
      <m:oMath>
        <m:r>
          <w:rPr>
            <w:rFonts w:ascii="Cambria Math" w:hAnsi="Cambria Math"/>
          </w:rPr>
          <m:t>xAx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D861526" w14:textId="77777777" w:rsidR="0063262C" w:rsidRDefault="0063262C">
      <w:pPr>
        <w:pStyle w:val="BodyText"/>
      </w:pPr>
      <w:r>
        <w:t xml:space="preserve">8. Răspuns: </w:t>
      </w:r>
    </w:p>
    <w:p w14:paraId="78601E1C" w14:textId="1BE64AFE" w:rsidR="0063262C" w:rsidRDefault="0063262C">
      <w:pPr>
        <w:pStyle w:val="BodyText"/>
      </w:pPr>
      <w:r>
        <w:t xml:space="preserve"> b) Explicație: Vectorii se întind pe o linie, deoarece sunt multipli scalari unul al celuilalt, prin urmare intervalul este unidimensional.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8CF25B5" w14:textId="77777777" w:rsidR="0063262C" w:rsidRDefault="0063262C">
      <w:pPr>
        <w:pStyle w:val="BodyText"/>
      </w:pPr>
      <w:r>
        <w:lastRenderedPageBreak/>
        <w:t xml:space="preserve">9. Răspuns: </w:t>
      </w:r>
    </w:p>
    <w:p w14:paraId="1A700F89" w14:textId="4DE66BF1" w:rsidR="0063262C" w:rsidRDefault="0063262C">
      <w:pPr>
        <w:pStyle w:val="BodyText"/>
      </w:pPr>
      <w:r>
        <w:t xml:space="preserve"> a) Explicație: Rangul matricei este 1, deoarece toate rândurile sunt liniar dependente (sunt multipli unul al celuilalt).</w:t>
      </w:r>
      <m:oMath>
        <m:r>
          <w:rPr>
            <w:rFonts w:ascii="Cambria Math" w:hAnsi="Cambria Math"/>
          </w:rPr>
          <m:t>B</m:t>
        </m:r>
      </m:oMath>
    </w:p>
    <w:p w14:paraId="67ABFFC1" w14:textId="77777777" w:rsidR="0063262C" w:rsidRDefault="0063262C">
      <w:pPr>
        <w:pStyle w:val="BodyText"/>
      </w:pPr>
      <w:r>
        <w:t>10. Răspuns:</w:t>
      </w:r>
    </w:p>
    <w:p w14:paraId="5810BBE2" w14:textId="4C7F7FF4" w:rsidR="0063262C" w:rsidRDefault="0063262C">
      <w:pPr>
        <w:pStyle w:val="BodyText"/>
      </w:pPr>
      <w:r>
        <w:t xml:space="preserve"> d) Explicație: Toate metodele menționate (eliminarea gaussiană, regula lui Cramer, descompunerea valorilor proprii) pot fi utilizate pentru a găsi inversul unei matrice în circumstanțe adecvate.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