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BA3D6DF" w14:textId="3393C720" w:rsidR="0063262C" w:rsidRDefault="0063262C">
      <w:r w:rsidRPr="007B78F8">
        <w:rPr>
          <w:b/>
          <w:sz w:val="36"/>
        </w:rPr>
        <w:t>Test</w:t>
      </w:r>
    </w:p>
    <w:p w14:paraId="1686C0A1" w14:textId="77777777" w:rsidR="0063262C" w:rsidRDefault="0063262C">
      <w:pPr>
        <w:pStyle w:val="BodyText"/>
      </w:pPr>
      <w:r>
        <w:t xml:space="preserve">1. O cutie conține 4 bile roșii, 3 albastre și 5 verzi. Dacă selectați aleatoriu o minge din careu, care este probabilitatea ca mingea să fie albastră? </w:t>
      </w:r>
    </w:p>
    <w:p w14:paraId="39DEE99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DE8E8A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7C8AE50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777021A" w14:textId="778120B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C29CEF0" w14:textId="77777777" w:rsidR="0063262C" w:rsidRDefault="0063262C">
      <w:pPr>
        <w:pStyle w:val="BodyText"/>
      </w:pPr>
      <w:r>
        <w:t xml:space="preserve">2. Se aruncă un zar corect cu șase fețe. Care este probabilitatea de a arunca un număr mai mare de 4? </w:t>
      </w:r>
    </w:p>
    <w:p w14:paraId="63668C6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F27A35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CF2F73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B987829" w14:textId="000349B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20C99F6" w14:textId="77777777" w:rsidR="0063262C" w:rsidRDefault="0063262C">
      <w:pPr>
        <w:pStyle w:val="BodyText"/>
      </w:pPr>
      <w:r>
        <w:t xml:space="preserve">3. Două monede sunt aruncate simultan. Care este probabilitatea ca cel puțin o monedă să arate cap? </w:t>
      </w:r>
    </w:p>
    <w:p w14:paraId="080EC06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76A90E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0E18E3D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3469921" w14:textId="181AA95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74AC254" w14:textId="77777777" w:rsidR="0063262C" w:rsidRDefault="0063262C">
      <w:pPr>
        <w:pStyle w:val="BodyText"/>
      </w:pPr>
      <w:r>
        <w:t xml:space="preserve">4. Într-o clasă de 30 de elevi, 18 sunt fete și 12 sunt băieți. Dacă un elev este selectat la întâmplare, care este probabilitatea ca elevul să fie fată? </w:t>
      </w:r>
    </w:p>
    <w:p w14:paraId="2C3E3AF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D7008E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B38DEB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66D77D5" w14:textId="2FC4763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A21623E" w14:textId="77777777" w:rsidR="0063262C" w:rsidRDefault="0063262C">
      <w:pPr>
        <w:pStyle w:val="BodyText"/>
      </w:pPr>
      <w:r>
        <w:t xml:space="preserve">5. O pungă conține 6 mere și 4 portocale. Dacă selectați aleatoriu o bucată de fruct, care este probabilitatea ca acesta să nu fie un măr? </w:t>
      </w:r>
    </w:p>
    <w:p w14:paraId="528F827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CB4274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39CBF9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09AEEFC" w14:textId="6F6E29A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921C1C1" w14:textId="77777777" w:rsidR="0063262C" w:rsidRDefault="0063262C">
      <w:pPr>
        <w:pStyle w:val="BodyText"/>
      </w:pPr>
      <w:r>
        <w:t xml:space="preserve">6. Dintr-un pachet standard de 52 de cărți de joc, care este probabilitatea de a trage o inimă? </w:t>
      </w:r>
    </w:p>
    <w:p w14:paraId="1AEF1450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3C5BE6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7067107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2CF13C2" w14:textId="3CEEA8C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DAA0DAF" w14:textId="77777777" w:rsidR="0063262C" w:rsidRDefault="0063262C">
      <w:pPr>
        <w:pStyle w:val="BodyText"/>
      </w:pPr>
      <w:r>
        <w:t xml:space="preserve">7. Dacă probabilitatea ca evenimentul A să aibă loc este , care este probabilitatea ca evenimentul A să nu se producă? </w:t>
      </w:r>
      <m:oMath>
        <m:r>
          <w:rPr>
            <w:rFonts w:ascii="Cambria Math" w:hAnsi="Cambria Math"/>
          </w:rPr>
          <m:t>0.7</m:t>
        </m:r>
      </m:oMath>
    </w:p>
    <w:p w14:paraId="19A12146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0.3</m:t>
        </m:r>
      </m:oMath>
    </w:p>
    <w:p w14:paraId="26844EB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0.7</m:t>
        </m:r>
      </m:oMath>
    </w:p>
    <w:p w14:paraId="2C797C9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1.0</m:t>
        </m:r>
      </m:oMath>
    </w:p>
    <w:p w14:paraId="3D35EDFE" w14:textId="4BAD2CE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0.5</m:t>
        </m:r>
      </m:oMath>
    </w:p>
    <w:p w14:paraId="7CADA0CF" w14:textId="77777777" w:rsidR="0063262C" w:rsidRDefault="0063262C">
      <w:pPr>
        <w:pStyle w:val="BodyText"/>
      </w:pPr>
      <w:r>
        <w:t xml:space="preserve">8. Un borcan conține 10 bile: 3 sunt roșii, 2 sunt albastre și 5 sunt galbene. Care este probabilitatea de a selecta aleatoriu o marmură roșie? </w:t>
      </w:r>
    </w:p>
    <w:p w14:paraId="6B7A0539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6CA4F8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8CF2F9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8F7EE0E" w14:textId="4F629A2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BC57579" w14:textId="77777777" w:rsidR="0063262C" w:rsidRDefault="0063262C">
      <w:pPr>
        <w:pStyle w:val="BodyText"/>
      </w:pPr>
      <w:r>
        <w:t xml:space="preserve">9. Care este probabilitatea de a trage o regină dintr-un pachet standard de 52 de cărți? </w:t>
      </w:r>
    </w:p>
    <w:p w14:paraId="54AFC8B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59A6DFB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C5B45E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A74858C" w14:textId="6494969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2D21BBD" w14:textId="77777777" w:rsidR="0063262C" w:rsidRDefault="0063262C">
      <w:pPr>
        <w:pStyle w:val="BodyText"/>
      </w:pPr>
      <w:r>
        <w:t xml:space="preserve">10. Într-un joc de loterie, jucătorii aleg 6 numere dintr-un set de 49. Care este probabilitatea de a ghici corect toate cele 6 numere? </w:t>
      </w:r>
    </w:p>
    <w:p w14:paraId="5A3BC88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241D8CD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49</m:t>
            </m:r>
          </m:den>
        </m:f>
      </m:oMath>
    </w:p>
    <w:p w14:paraId="4EF9489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13983816</m:t>
            </m:r>
          </m:den>
        </m:f>
      </m:oMath>
    </w:p>
    <w:p w14:paraId="23342C5E" w14:textId="4C61E80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17153136</m:t>
            </m:r>
          </m:den>
        </m:f>
      </m:oMath>
    </w:p>
    <w:p w14:paraId="2396EA31" w14:textId="21851D0D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70956FD" w14:textId="77777777" w:rsidR="0063262C" w:rsidRDefault="0063262C">
      <w:pPr>
        <w:pStyle w:val="BodyText"/>
      </w:pPr>
      <w:r>
        <w:t>1.</w:t>
      </w:r>
    </w:p>
    <w:p w14:paraId="6FA31DAF" w14:textId="3C5B0FFC" w:rsidR="0063262C" w:rsidRDefault="0063262C">
      <w:pPr>
        <w:pStyle w:val="BodyText"/>
      </w:pPr>
      <w:r>
        <w:t xml:space="preserve"> d) Explicație: Numărul total de bile este . Probabilitatea de a alege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E96D074" w14:textId="77777777" w:rsidR="0063262C" w:rsidRDefault="0063262C">
      <w:pPr>
        <w:pStyle w:val="BodyText"/>
      </w:pPr>
      <w:r>
        <w:t xml:space="preserve">2. </w:t>
      </w:r>
    </w:p>
    <w:p w14:paraId="5FB6B224" w14:textId="6AC7C1CA" w:rsidR="0063262C" w:rsidRDefault="0063262C">
      <w:pPr>
        <w:pStyle w:val="BodyText"/>
      </w:pPr>
      <w:r>
        <w:t xml:space="preserve"> b) Explicație: Numerele mai mari de 4 sunt 5 și 6. Există 2 rezultate favorabile din 6: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028C2F8" w14:textId="77777777" w:rsidR="0063262C" w:rsidRDefault="0063262C">
      <w:pPr>
        <w:pStyle w:val="BodyText"/>
      </w:pPr>
      <w:r>
        <w:t xml:space="preserve">3. </w:t>
      </w:r>
    </w:p>
    <w:p w14:paraId="7EDCFABF" w14:textId="26CC73AB" w:rsidR="0063262C" w:rsidRDefault="0063262C">
      <w:pPr>
        <w:pStyle w:val="BodyText"/>
      </w:pPr>
      <w:r>
        <w:t xml:space="preserve"> b) Explicație: Singurul rezultat fără cap este obținerea pajurii pe ambele monede, ceea ce are o probabilitate de . Prin urmare, probabilitatea a cel puțin un cap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1FF3581" w14:textId="77777777" w:rsidR="0063262C" w:rsidRDefault="0063262C">
      <w:pPr>
        <w:pStyle w:val="BodyText"/>
      </w:pPr>
      <w:r>
        <w:t xml:space="preserve">4. </w:t>
      </w:r>
    </w:p>
    <w:p w14:paraId="7E8C7243" w14:textId="16B47D7E" w:rsidR="0063262C" w:rsidRDefault="0063262C">
      <w:pPr>
        <w:pStyle w:val="BodyText"/>
      </w:pPr>
      <w:r>
        <w:t xml:space="preserve"> b) Explicație: Probabilitatea de a alege o fată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0EE2A4D" w14:textId="77777777" w:rsidR="0063262C" w:rsidRDefault="0063262C">
      <w:pPr>
        <w:pStyle w:val="BodyText"/>
      </w:pPr>
      <w:r>
        <w:t xml:space="preserve">5. </w:t>
      </w:r>
    </w:p>
    <w:p w14:paraId="6D085E5C" w14:textId="7BD9C56E" w:rsidR="0063262C" w:rsidRDefault="0063262C">
      <w:pPr>
        <w:pStyle w:val="BodyText"/>
      </w:pPr>
      <w:r>
        <w:lastRenderedPageBreak/>
        <w:t xml:space="preserve"> c) Explicație: Probabilitatea de a nu selecta un măr (selectarea unei portocale)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DC087BF" w14:textId="77777777" w:rsidR="0063262C" w:rsidRDefault="0063262C">
      <w:pPr>
        <w:pStyle w:val="BodyText"/>
      </w:pPr>
      <w:r>
        <w:t xml:space="preserve">6. </w:t>
      </w:r>
    </w:p>
    <w:p w14:paraId="7518F085" w14:textId="1E247252" w:rsidR="0063262C" w:rsidRDefault="0063262C">
      <w:pPr>
        <w:pStyle w:val="BodyText"/>
      </w:pPr>
      <w:r>
        <w:t xml:space="preserve"> a) Explicație: Există 13 inimi într-un pachet de 52 de cărți,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BA8548B" w14:textId="77777777" w:rsidR="0063262C" w:rsidRDefault="0063262C">
      <w:pPr>
        <w:pStyle w:val="BodyText"/>
      </w:pPr>
      <w:r>
        <w:t xml:space="preserve">7. </w:t>
      </w:r>
    </w:p>
    <w:p w14:paraId="58D01D52" w14:textId="13C0406D" w:rsidR="0063262C" w:rsidRDefault="0063262C">
      <w:pPr>
        <w:pStyle w:val="BodyText"/>
      </w:pPr>
      <w:r>
        <w:t xml:space="preserve"> a) Explicație: Probabilitatea ca evenimentul A să nu aibă loc este calculată cu .</w:t>
      </w:r>
      <m:oMath>
        <m:r>
          <w:rPr>
            <w:rFonts w:ascii="Cambria Math" w:hAnsi="Cambria Math"/>
          </w:rPr>
          <m:t>0.31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7DE04115" w14:textId="77777777" w:rsidR="0063262C" w:rsidRDefault="0063262C">
      <w:pPr>
        <w:pStyle w:val="BodyText"/>
      </w:pPr>
      <w:r>
        <w:t xml:space="preserve">8. </w:t>
      </w:r>
    </w:p>
    <w:p w14:paraId="4301A822" w14:textId="1F2DAF6D" w:rsidR="0063262C" w:rsidRDefault="0063262C">
      <w:pPr>
        <w:pStyle w:val="BodyText"/>
      </w:pPr>
      <w:r>
        <w:t xml:space="preserve"> b) Explicație: Probabilitatea de a alege o bilă roșie se datorează faptului că există 3 bile roșii din 10 în total.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167BAFE" w14:textId="77777777" w:rsidR="0063262C" w:rsidRDefault="0063262C">
      <w:pPr>
        <w:pStyle w:val="BodyText"/>
      </w:pPr>
      <w:r>
        <w:t xml:space="preserve">9. </w:t>
      </w:r>
    </w:p>
    <w:p w14:paraId="319BF5EC" w14:textId="137D7812" w:rsidR="0063262C" w:rsidRDefault="0063262C">
      <w:pPr>
        <w:pStyle w:val="BodyText"/>
      </w:pPr>
      <w:r>
        <w:t xml:space="preserve"> c) Explicație: Există 4 dame într-un pachet, deci probabilitatea de a trage o damă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2FC5128D" w14:textId="77777777" w:rsidR="0063262C" w:rsidRDefault="0063262C">
      <w:pPr>
        <w:pStyle w:val="BodyText"/>
      </w:pPr>
      <w:r>
        <w:t xml:space="preserve">10. </w:t>
      </w:r>
    </w:p>
    <w:p w14:paraId="473622D8" w14:textId="36656538" w:rsidR="0063262C" w:rsidRDefault="0063262C">
      <w:pPr>
        <w:pStyle w:val="BodyText"/>
      </w:pPr>
      <w:r>
        <w:t xml:space="preserve"> c) Explicație: Numărul total de moduri de a alege 6 numere din 49 este dat de , deci probabilitatea de a ghici corect toate cele 6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13983816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49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49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6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13983816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13983816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