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70148AFF" w14:textId="1C858A1E" w:rsidR="0063262C" w:rsidRDefault="0063262C">
      <w:r w:rsidRPr="007B78F8">
        <w:rPr>
          <w:b/>
          <w:sz w:val="36"/>
        </w:rPr>
        <w:t>Test</w:t>
      </w:r>
    </w:p>
    <w:p w14:paraId="74C553D7" w14:textId="77777777" w:rsidR="0063262C" w:rsidRDefault="0063262C">
      <w:pPr>
        <w:pStyle w:val="BodyText"/>
      </w:pPr>
      <w:r>
        <w:t xml:space="preserve">1. O pungă conține 3 bile roșii, 5 albastre și 2 verzi. Care este probabilitatea de a selecta aleatoriu o bilă albastră? </w:t>
      </w:r>
    </w:p>
    <w:p w14:paraId="0E47A56F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2D10AE9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501923B8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5F2553AB" w14:textId="6F7C34C4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02CED909" w14:textId="77777777" w:rsidR="0063262C" w:rsidRDefault="0063262C">
      <w:pPr>
        <w:pStyle w:val="BodyText"/>
      </w:pPr>
      <w:r>
        <w:t xml:space="preserve">2. Care este probabilitatea de a arunca o sumă de 8 cu două zaruri cu șase fețe? </w:t>
      </w:r>
    </w:p>
    <w:p w14:paraId="181E0F6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162AE896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45EC137F" w14:textId="77777777" w:rsidR="0063262C" w:rsidRDefault="0063262C">
      <w:pPr>
        <w:pStyle w:val="BodyText"/>
      </w:pPr>
      <w:r>
        <w:lastRenderedPageBreak/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3607C1C8" w14:textId="0CB4D3FE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2F0EA94A" w14:textId="77777777" w:rsidR="0063262C" w:rsidRDefault="0063262C">
      <w:pPr>
        <w:pStyle w:val="BodyText"/>
      </w:pPr>
      <w:r>
        <w:t xml:space="preserve">3. O familie are trei copii. Care este probabilitatea să aibă doi băieți și o fată? </w:t>
      </w:r>
    </w:p>
    <w:p w14:paraId="074686BF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0103A1AA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F1BB916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62A1D664" w14:textId="1598864B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16AC877E" w14:textId="77777777" w:rsidR="0063262C" w:rsidRDefault="0063262C">
      <w:pPr>
        <w:pStyle w:val="BodyText"/>
      </w:pPr>
      <w:r>
        <w:t xml:space="preserve">4. O carte este extrasă dintr-un pachet standard de 52 de cărți de joc. Care este probabilitatea ca să fie o inimă sau o regină? </w:t>
      </w:r>
    </w:p>
    <w:p w14:paraId="6C5075F6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5FE279BD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AF8E792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75AAB821" w14:textId="09D88942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1CFC1708" w14:textId="77777777" w:rsidR="0063262C" w:rsidRDefault="0063262C">
      <w:pPr>
        <w:pStyle w:val="BodyText"/>
      </w:pPr>
      <w:r>
        <w:t xml:space="preserve">5. Într-o clasă de 20 de elevi, 12 sunt bărbați. Dacă un elev este selectat la întâmplare, care este probabilitatea ca elevul să fie femeie? </w:t>
      </w:r>
    </w:p>
    <w:p w14:paraId="59BC4743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p w14:paraId="6EAC4C60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p w14:paraId="1E32E54E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3166C938" w14:textId="2193938A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4AFEEC2" w14:textId="77777777" w:rsidR="0063262C" w:rsidRDefault="0063262C">
      <w:pPr>
        <w:pStyle w:val="BodyText"/>
      </w:pPr>
      <w:r>
        <w:t xml:space="preserve">6. Într-o cutie de 10 becuri, 3 sunt defecte. Care este probabilitatea de a alege un bec care nu este defect? </w:t>
      </w:r>
    </w:p>
    <w:p w14:paraId="48E6B7C9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6DB76C87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6C14EC0B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F422D4E" w14:textId="79B05036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2A4FC807" w14:textId="77777777" w:rsidR="0063262C" w:rsidRDefault="0063262C">
      <w:pPr>
        <w:pStyle w:val="BodyText"/>
      </w:pPr>
      <w:r>
        <w:t xml:space="preserve">7. Dacă o persoană aruncă o monedă corectă de trei ori, care este probabilitatea de a obține exact două capete? </w:t>
      </w:r>
    </w:p>
    <w:p w14:paraId="50A6CC7A" w14:textId="77777777" w:rsidR="0063262C" w:rsidRDefault="0063262C">
      <w:pPr>
        <w:pStyle w:val="BodyText"/>
      </w:pPr>
      <w:r>
        <w:lastRenderedPageBreak/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23DE9BEB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ADDE81A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38D0D983" w14:textId="2E1E17C5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11ACCBE2" w14:textId="77777777" w:rsidR="0063262C" w:rsidRDefault="0063262C">
      <w:pPr>
        <w:pStyle w:val="BodyText"/>
      </w:pPr>
      <w:r>
        <w:t xml:space="preserve">8. O cutie conține 5 bile roșii și 7 albe. Dacă o bilă este extrasă la întâmplare, care sunt șansele în favoarea tragerii unei mingi roșii? </w:t>
      </w:r>
    </w:p>
    <w:p w14:paraId="521E3E51" w14:textId="77777777" w:rsidR="0063262C" w:rsidRDefault="0063262C">
      <w:pPr>
        <w:pStyle w:val="BodyText"/>
      </w:pPr>
      <w:r>
        <w:t xml:space="preserve"> a) 5:12 </w:t>
      </w:r>
    </w:p>
    <w:p w14:paraId="03E6AAD6" w14:textId="77777777" w:rsidR="0063262C" w:rsidRDefault="0063262C">
      <w:pPr>
        <w:pStyle w:val="BodyText"/>
      </w:pPr>
      <w:r>
        <w:t xml:space="preserve"> b) 7:5 </w:t>
      </w:r>
    </w:p>
    <w:p w14:paraId="57C60A01" w14:textId="77777777" w:rsidR="0063262C" w:rsidRDefault="0063262C">
      <w:pPr>
        <w:pStyle w:val="BodyText"/>
      </w:pPr>
      <w:r>
        <w:t xml:space="preserve"> c) 5:7</w:t>
      </w:r>
    </w:p>
    <w:p w14:paraId="3F3537B4" w14:textId="637ABE86" w:rsidR="0063262C" w:rsidRDefault="0063262C">
      <w:pPr>
        <w:pStyle w:val="BodyText"/>
      </w:pPr>
      <w:r>
        <w:t xml:space="preserve"> d) 7:12</w:t>
      </w:r>
    </w:p>
    <w:p w14:paraId="51D675A8" w14:textId="77777777" w:rsidR="0063262C" w:rsidRDefault="0063262C">
      <w:pPr>
        <w:pStyle w:val="BodyText"/>
      </w:pPr>
      <w:r>
        <w:t xml:space="preserve">9. Într-o anumită loterie, există 50 de bile numerotate de la 1 la 50. Dacă alegeți 6 bile, care este probabilitatea de a selecta combinația câștigătoare, presupunând că toate combinațiile sunt la fel de probabile? </w:t>
      </w:r>
    </w:p>
    <w:p w14:paraId="5F90CB8A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</m:oMath>
    </w:p>
    <w:p w14:paraId="1258469A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890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700</m:t>
            </m:r>
          </m:den>
        </m:f>
      </m:oMath>
    </w:p>
    <w:p w14:paraId="57A2A65F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175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100</m:t>
            </m:r>
          </m:den>
        </m:f>
      </m:oMath>
    </w:p>
    <w:p w14:paraId="77A6C84F" w14:textId="15D57357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000</m:t>
            </m:r>
          </m:den>
        </m:f>
      </m:oMath>
    </w:p>
    <w:p w14:paraId="03FAA3CF" w14:textId="77777777" w:rsidR="0063262C" w:rsidRDefault="0063262C">
      <w:pPr>
        <w:pStyle w:val="BodyText"/>
      </w:pPr>
      <w:r>
        <w:t xml:space="preserve">10. Un sondaj arată că 70 </w:t>
      </w:r>
    </w:p>
    <w:p w14:paraId="505F212D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0.163</m:t>
        </m:r>
      </m:oMath>
    </w:p>
    <w:p w14:paraId="674B8774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 xml:space="preserve">b)  </w:t>
      </w:r>
      <m:oMath>
        <m:r>
          <w:rPr>
            <w:rFonts w:ascii="Cambria Math" w:hAnsi="Cambria Math"/>
            <w:lang w:val="de-DE"/>
          </w:rPr>
          <m:t>0.102</m:t>
        </m:r>
      </m:oMath>
    </w:p>
    <w:p w14:paraId="4D9F83AC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c) </w:t>
      </w:r>
      <m:oMath>
        <m:r>
          <w:rPr>
            <w:rFonts w:ascii="Cambria Math" w:hAnsi="Cambria Math"/>
            <w:lang w:val="de-DE"/>
          </w:rPr>
          <m:t>0.210</m:t>
        </m:r>
      </m:oMath>
    </w:p>
    <w:p w14:paraId="545F6952" w14:textId="7B8B29E8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d) </w:t>
      </w:r>
      <m:oMath>
        <m:r>
          <w:rPr>
            <w:rFonts w:ascii="Cambria Math" w:hAnsi="Cambria Math"/>
            <w:lang w:val="de-DE"/>
          </w:rPr>
          <m:t>0.245</m:t>
        </m:r>
      </m:oMath>
    </w:p>
    <w:p w14:paraId="6B585AE9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>—</w:t>
      </w:r>
    </w:p>
    <w:p w14:paraId="37A47A9B" w14:textId="59088868" w:rsidR="0063262C" w:rsidRPr="00AA2CD5" w:rsidRDefault="0063262C">
      <w:pPr>
        <w:pStyle w:val="BodyText"/>
        <w:rPr>
          <w:lang w:val="de-DE"/>
        </w:rPr>
      </w:pPr>
      <w:r w:rsidRPr="00AA2CD5">
        <w:rPr>
          <w:b/>
          <w:i/>
          <w:sz w:val="28"/>
          <w:lang w:val="de-DE"/>
        </w:rPr>
        <w:t>Răspunsuri</w:t>
      </w:r>
    </w:p>
    <w:p w14:paraId="68AC39B0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>1. Răspuns:</w:t>
      </w:r>
    </w:p>
    <w:p w14:paraId="3C005DC2" w14:textId="322DF3CC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>d) Explicație: Există 10 bile în total și 5 dintre ele sunt albastre, deci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blue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78266C4" w14:textId="77777777" w:rsidR="0063262C" w:rsidRDefault="0063262C">
      <w:pPr>
        <w:pStyle w:val="BodyText"/>
      </w:pPr>
      <w:r>
        <w:t xml:space="preserve">2. Răspuns: </w:t>
      </w:r>
    </w:p>
    <w:p w14:paraId="75199FF5" w14:textId="20AD3F54" w:rsidR="0063262C" w:rsidRDefault="0063262C">
      <w:pPr>
        <w:pStyle w:val="BodyText"/>
      </w:pPr>
      <w:r>
        <w:lastRenderedPageBreak/>
        <w:t xml:space="preserve"> a) Explicație: Există 36 de rezultate posibile atunci când aruncați două zaruri. Combinațiile care produc o sumă de 8 sunt (2,6), (3,5), (4,4), (5,3), (6,2), totalizând 5 rezultate. Astfel.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8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4534D8C6" w14:textId="77777777" w:rsidR="0063262C" w:rsidRDefault="0063262C">
      <w:pPr>
        <w:pStyle w:val="BodyText"/>
      </w:pPr>
      <w:r>
        <w:t xml:space="preserve">3. Răspuns: </w:t>
      </w:r>
    </w:p>
    <w:p w14:paraId="731A7AF4" w14:textId="176CF1EF" w:rsidR="0063262C" w:rsidRDefault="0063262C">
      <w:pPr>
        <w:pStyle w:val="BodyText"/>
      </w:pPr>
      <w:r>
        <w:t xml:space="preserve"> a) Explicație: Combinațiile pentru 2 băieți și 1 fată sunt: BBG, BGB, GBB. Există 8 combinații posibile de 3 copii (BBB, BBG, BGB, GBB, GGB, GBG, BGG, GGG). Deci.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1G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0B14A8CC" w14:textId="77777777" w:rsidR="0063262C" w:rsidRDefault="0063262C">
      <w:pPr>
        <w:pStyle w:val="BodyText"/>
      </w:pPr>
      <w:r>
        <w:t>4. Răspuns:</w:t>
      </w:r>
    </w:p>
    <w:p w14:paraId="59EBD3B5" w14:textId="329C5B13" w:rsidR="0063262C" w:rsidRDefault="0063262C">
      <w:pPr>
        <w:pStyle w:val="BodyText"/>
      </w:pPr>
      <w:r>
        <w:t xml:space="preserve"> d) Explicație: Există 13 inimi și 3 regine (1 regină de cupă). Deci.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heart or queen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5147E2D3" w14:textId="77777777" w:rsidR="0063262C" w:rsidRDefault="0063262C">
      <w:pPr>
        <w:pStyle w:val="BodyText"/>
      </w:pPr>
      <w:r>
        <w:t xml:space="preserve">5. Răspuns: </w:t>
      </w:r>
    </w:p>
    <w:p w14:paraId="4725A457" w14:textId="4DD59869" w:rsidR="0063262C" w:rsidRDefault="0063262C">
      <w:pPr>
        <w:pStyle w:val="BodyText"/>
      </w:pPr>
      <w:r>
        <w:t xml:space="preserve"> a) Explicație: Sunt 20 de elevi în total și 12 sunt bărbați, ceea ce înseamnă că 8 sunt femei. Astfel.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female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6968452A" w14:textId="77777777" w:rsidR="0063262C" w:rsidRDefault="0063262C">
      <w:pPr>
        <w:pStyle w:val="BodyText"/>
      </w:pPr>
      <w:r>
        <w:t xml:space="preserve">6. Răspuns: </w:t>
      </w:r>
    </w:p>
    <w:p w14:paraId="0A1E726E" w14:textId="60324814" w:rsidR="0063262C" w:rsidRDefault="0063262C">
      <w:pPr>
        <w:pStyle w:val="BodyText"/>
      </w:pPr>
      <w:r>
        <w:t xml:space="preserve"> a) Explicație: Din 10 becuri, 3 sunt defecte, deci 7 nu.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not defective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2ADBC143" w14:textId="77777777" w:rsidR="0063262C" w:rsidRDefault="0063262C">
      <w:pPr>
        <w:pStyle w:val="BodyText"/>
      </w:pPr>
      <w:r>
        <w:t xml:space="preserve">7. Răspuns: </w:t>
      </w:r>
    </w:p>
    <w:p w14:paraId="4D188AC0" w14:textId="4B9202C1" w:rsidR="0063262C" w:rsidRPr="00AA2CD5" w:rsidRDefault="0063262C">
      <w:pPr>
        <w:pStyle w:val="BodyText"/>
        <w:rPr>
          <w:lang w:val="de-DE"/>
        </w:rPr>
      </w:pPr>
      <w:r>
        <w:t xml:space="preserve"> a) Explicație: Probabilitatea de exact 2 capete în 3 răsturnări se calculează folosind formula binomială: . </w:t>
      </w:r>
      <w:r w:rsidRPr="00AA2CD5">
        <w:rPr>
          <w:lang w:val="de-DE"/>
        </w:rPr>
        <w:t>Aici.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3</m:t>
            </m:r>
          </m:num>
          <m:den>
            <m:r>
              <w:rPr>
                <w:rFonts w:ascii="Cambria Math" w:hAnsi="Cambria Math"/>
                <w:lang w:val="de-DE"/>
              </w:rPr>
              <m:t>8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de-DE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de-DE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-</m:t>
            </m:r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>2</m:t>
            </m:r>
            <m:r>
              <w:rPr>
                <w:rFonts w:ascii="Cambria Math" w:hAnsi="Cambria Math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de-DE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de-DE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de-DE"/>
                  </w:rPr>
                  <m:t>0.5</m:t>
                </m:r>
              </m:e>
            </m:d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de-DE"/>
                  </w:rPr>
                  <m:t>0.5</m:t>
                </m:r>
              </m:e>
            </m:d>
          </m:e>
          <m:sup>
            <m:r>
              <w:rPr>
                <w:rFonts w:ascii="Cambria Math" w:hAnsi="Cambria Math"/>
                <w:lang w:val="de-DE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3</m:t>
        </m:r>
        <m:r>
          <m:rPr>
            <m:sty m:val="p"/>
          </m:rPr>
          <w:rPr>
            <w:rFonts w:ascii="Cambria Math" w:hAnsi="Cambria Math"/>
            <w:lang w:val="de-DE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lang w:val="de-DE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lang w:val="de-DE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3</m:t>
            </m:r>
          </m:num>
          <m:den>
            <m:r>
              <w:rPr>
                <w:rFonts w:ascii="Cambria Math" w:hAnsi="Cambria Math"/>
                <w:lang w:val="de-DE"/>
              </w:rPr>
              <m:t>8</m:t>
            </m:r>
          </m:den>
        </m:f>
      </m:oMath>
    </w:p>
    <w:p w14:paraId="4732F9D0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8. Răspuns: </w:t>
      </w:r>
    </w:p>
    <w:p w14:paraId="418FC8B5" w14:textId="09A689FE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>c) 5:7 Explicație: Șansele sunt calculate ca raportul dintre rezultatele favorabile și rezultatele nefavorabile. Aici.</w:t>
      </w:r>
      <m:oMath>
        <m:r>
          <m:rPr>
            <m:nor/>
          </m:rPr>
          <m:t>Odds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red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66891FA8" w14:textId="77777777" w:rsidR="0063262C" w:rsidRDefault="0063262C">
      <w:pPr>
        <w:pStyle w:val="BodyText"/>
      </w:pPr>
      <w:r>
        <w:t xml:space="preserve">9. Răspuns: </w:t>
      </w:r>
    </w:p>
    <w:p w14:paraId="4413A33E" w14:textId="359051E3" w:rsidR="0063262C" w:rsidRDefault="0063262C">
      <w:pPr>
        <w:pStyle w:val="BodyText"/>
      </w:pPr>
      <w:r>
        <w:t xml:space="preserve"> b) Explicație: Numărul de moduri de a alege 6 bile din 50 este reprezentat de , deci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890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700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50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50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num>
          <m:den>
            <m:r>
              <w:rPr>
                <w:rFonts w:ascii="Cambria Math" w:hAnsi="Cambria Math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50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6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15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890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700P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winning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890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700</m:t>
            </m:r>
          </m:den>
        </m:f>
      </m:oMath>
    </w:p>
    <w:p w14:paraId="496F1FB2" w14:textId="77777777" w:rsidR="0063262C" w:rsidRDefault="0063262C">
      <w:pPr>
        <w:pStyle w:val="BodyText"/>
      </w:pPr>
      <w:r>
        <w:t xml:space="preserve">10. Răspuns: </w:t>
      </w:r>
    </w:p>
    <w:p w14:paraId="406A530C" w14:textId="471FC5C2" w:rsidR="0063262C" w:rsidRDefault="0063262C">
      <w:pPr>
        <w:pStyle w:val="BodyText"/>
      </w:pPr>
      <w:r>
        <w:t xml:space="preserve"> a) Explicație: Aceasta urmează o distribuție binomială . Înlocuind:.</w:t>
      </w:r>
      <m:oMath>
        <m:r>
          <w:rPr>
            <w:rFonts w:ascii="Cambria Math" w:hAnsi="Cambria Math"/>
          </w:rPr>
          <m:t>0.163P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0.7P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m:rPr>
                <m:nor/>
              </m:rPr>
              <m:t xml:space="preserve"> prefer coffee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0.7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0.343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0.09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0.163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