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566DA973" w14:textId="3879F1E3" w:rsidR="0063262C" w:rsidRDefault="0063262C">
      <w:r w:rsidRPr="007B78F8">
        <w:rPr>
          <w:b/>
          <w:sz w:val="36"/>
        </w:rPr>
        <w:t>Test</w:t>
      </w:r>
    </w:p>
    <w:p w14:paraId="7F2FA152" w14:textId="77777777" w:rsidR="0063262C" w:rsidRDefault="0063262C">
      <w:pPr>
        <w:pStyle w:val="BodyText"/>
      </w:pPr>
      <w:r>
        <w:t xml:space="preserve">1. O cutie conține 3 bile roșii, 5 albastre și 2 verzi. Dacă o bilă este desenată la întâmplare, care este probabilitatea ca aceasta să fie albastră? </w:t>
      </w:r>
    </w:p>
    <w:p w14:paraId="0F8A985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0AF6BB3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6E56A4B4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80A7F7D" w14:textId="0CF97073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6F78C6C5" w14:textId="77777777" w:rsidR="0063262C" w:rsidRDefault="0063262C">
      <w:pPr>
        <w:pStyle w:val="BodyText"/>
      </w:pPr>
      <w:r>
        <w:t xml:space="preserve">2. Se aruncă un zar corect cu șase fețe. Care este probabilitatea de a arunca un număr par? </w:t>
      </w:r>
    </w:p>
    <w:p w14:paraId="053981EC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34F4C32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EBCC97E" w14:textId="77777777" w:rsidR="0063262C" w:rsidRDefault="0063262C">
      <w:pPr>
        <w:pStyle w:val="BodyText"/>
      </w:pPr>
      <w:r>
        <w:lastRenderedPageBreak/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5C9A8AA" w14:textId="3B8AB47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A5D4813" w14:textId="77777777" w:rsidR="0063262C" w:rsidRDefault="0063262C">
      <w:pPr>
        <w:pStyle w:val="BodyText"/>
      </w:pPr>
      <w:r>
        <w:t xml:space="preserve">3. Un sondaj arată că 60 </w:t>
      </w:r>
    </w:p>
    <w:p w14:paraId="73FAE797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0.2304</m:t>
        </m:r>
      </m:oMath>
    </w:p>
    <w:p w14:paraId="77E14F45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0.3456</m:t>
        </m:r>
      </m:oMath>
    </w:p>
    <w:p w14:paraId="038DAEDC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0.1296</m:t>
        </m:r>
      </m:oMath>
    </w:p>
    <w:p w14:paraId="34585BD3" w14:textId="6D79E5D1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0.432</m:t>
        </m:r>
      </m:oMath>
    </w:p>
    <w:p w14:paraId="64C31450" w14:textId="77777777" w:rsidR="0063262C" w:rsidRDefault="0063262C">
      <w:pPr>
        <w:pStyle w:val="BodyText"/>
      </w:pPr>
      <w:r>
        <w:t xml:space="preserve">4. Dacă sunt aruncate două zaruri, care este probabilitatea ca suma numerelor de pe cele două zaruri să fie 8? </w:t>
      </w:r>
    </w:p>
    <w:p w14:paraId="54D179F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4670A822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59433B95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3CC76DDE" w14:textId="0351AE81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F8F1575" w14:textId="77777777" w:rsidR="0063262C" w:rsidRDefault="0063262C">
      <w:pPr>
        <w:pStyle w:val="BodyText"/>
      </w:pPr>
      <w:r>
        <w:t xml:space="preserve">5. O cutie conține 10 becuri, dintre care 2 sunt defecte. Dacă 3 becuri sunt desenate la întâmplare fără înlocuire, care este probabilitatea ca toate să nu fie defecte? </w:t>
      </w:r>
    </w:p>
    <w:p w14:paraId="0BE2227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ED80090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56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</m:oMath>
    </w:p>
    <w:p w14:paraId="7330AE02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49CEAAAD" w14:textId="2D9072E5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54C8CEED" w14:textId="77777777" w:rsidR="0063262C" w:rsidRDefault="0063262C">
      <w:pPr>
        <w:pStyle w:val="BodyText"/>
      </w:pPr>
      <w:r>
        <w:t xml:space="preserve">6. Care este probabilitatea de a obține cel puțin un cap atunci când aruncați trei monede? </w:t>
      </w:r>
    </w:p>
    <w:p w14:paraId="35ED5FA6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1085731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3AD6B02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18767E33" w14:textId="5EEF18BF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A1B111C" w14:textId="77777777" w:rsidR="0063262C" w:rsidRDefault="0063262C">
      <w:pPr>
        <w:pStyle w:val="BodyText"/>
      </w:pPr>
      <w:r>
        <w:t xml:space="preserve">7. O carte este extrasă dintr-un pachet standard de 52 de cărți. Care este probabilitatea ca să fie o inimă sau o regină? </w:t>
      </w:r>
    </w:p>
    <w:p w14:paraId="3B42225B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1C2C46AC" w14:textId="77777777" w:rsidR="0063262C" w:rsidRDefault="0063262C">
      <w:pPr>
        <w:pStyle w:val="BodyText"/>
      </w:pPr>
      <w:r>
        <w:lastRenderedPageBreak/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1937BC9B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14D42BB8" w14:textId="0A4B3D3C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68A02A29" w14:textId="77777777" w:rsidR="0063262C" w:rsidRDefault="0063262C">
      <w:pPr>
        <w:pStyle w:val="BodyText"/>
      </w:pPr>
      <w:r>
        <w:t xml:space="preserve">8. Într-o loterie, se extrag 5 numere dintr-un set de 50 de numere. Care este probabilitatea de a ghici corect toate cele 5 numere? </w:t>
      </w:r>
    </w:p>
    <w:p w14:paraId="28A9841C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7D40F52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F2C57A9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118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760</m:t>
            </m:r>
          </m:den>
        </m:f>
      </m:oMath>
    </w:p>
    <w:p w14:paraId="2A9DE65F" w14:textId="732BCDD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</w:p>
    <w:p w14:paraId="1582CE24" w14:textId="77777777" w:rsidR="0063262C" w:rsidRDefault="0063262C">
      <w:pPr>
        <w:pStyle w:val="BodyText"/>
      </w:pPr>
      <w:r>
        <w:t xml:space="preserve">9. Un restaurant servește 3 tipuri de aperitive, 4 tipuri de feluri principale și 2 tipuri de deserturi. Dacă un client alege unul din fiecare, care este probabilitatea să aleagă un aperitiv vegetarian, având în vedere că 1 din 3 este vegetarian? </w:t>
      </w:r>
    </w:p>
    <w:p w14:paraId="5F6011E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9C4D81B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756E15DB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069B8AA7" w14:textId="1B4963ED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B68DBD3" w14:textId="77777777" w:rsidR="0063262C" w:rsidRDefault="0063262C">
      <w:pPr>
        <w:pStyle w:val="BodyText"/>
      </w:pPr>
      <w:r>
        <w:t xml:space="preserve">10. O urnă conține 5 bile albe, 3 bile negre și 2 bile roșii. Dacă o bilă este extrasă la întâmplare, care este probabilitatea ca mingea extrasă să nu fie neagră? </w:t>
      </w:r>
    </w:p>
    <w:p w14:paraId="4BDF807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9A63020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0439880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822EEBB" w14:textId="5C3E332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F2D290B" w14:textId="0F338431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1600837A" w14:textId="77777777" w:rsidR="0063262C" w:rsidRDefault="0063262C">
      <w:pPr>
        <w:pStyle w:val="BodyText"/>
      </w:pPr>
      <w:r>
        <w:t xml:space="preserve">1. Răspuns: </w:t>
      </w:r>
    </w:p>
    <w:p w14:paraId="528C4BCF" w14:textId="2CC096EB" w:rsidR="0063262C" w:rsidRDefault="0063262C">
      <w:pPr>
        <w:pStyle w:val="BodyText"/>
      </w:pPr>
      <w:r>
        <w:t xml:space="preserve"> b) Numărul total de bile este . Probabilitatea de a desena o bilă albastră este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</m:oMath>
    </w:p>
    <w:p w14:paraId="6B45229B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blue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0C2AC4AE" w14:textId="77777777" w:rsidR="0063262C" w:rsidRDefault="0063262C">
      <w:r>
        <w:t xml:space="preserve">2. Răspuns: </w:t>
      </w:r>
    </w:p>
    <w:p w14:paraId="564D8F6A" w14:textId="5FC7FCDC" w:rsidR="0063262C" w:rsidRDefault="0063262C">
      <w:r>
        <w:lastRenderedPageBreak/>
        <w:t xml:space="preserve"> c) Numerele pare de pe un zar sunt 2, 4 și 6. Astfel, probabilitatea de a arunca un număr par este</w:t>
      </w:r>
    </w:p>
    <w:p w14:paraId="7883C021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even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5D359C56" w14:textId="77777777" w:rsidR="0063262C" w:rsidRDefault="0063262C">
      <w:r>
        <w:t xml:space="preserve">3. Răspuns: </w:t>
      </w:r>
    </w:p>
    <w:p w14:paraId="716E9E08" w14:textId="6CBB882D" w:rsidR="0063262C" w:rsidRDefault="0063262C">
      <w:r>
        <w:t xml:space="preserve"> a) Folosind formula probabilității binomiale: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</m:oMath>
    </w:p>
    <w:p w14:paraId="3BB19669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0.6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</m:t>
          </m:r>
          <m:r>
            <m:rPr>
              <m:sty m:val="p"/>
            </m:rP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0.36</m:t>
          </m:r>
          <m:r>
            <m:rPr>
              <m:sty m:val="p"/>
            </m:rP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0.16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0.3456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255F3810" w14:textId="77777777" w:rsidR="0063262C" w:rsidRDefault="0063262C">
      <w:r>
        <w:t xml:space="preserve">4. Răspuns: </w:t>
      </w:r>
    </w:p>
    <w:p w14:paraId="26E41D94" w14:textId="50F6951A" w:rsidR="0063262C" w:rsidRPr="00AA2CD5" w:rsidRDefault="0063262C">
      <w:pPr>
        <w:rPr>
          <w:lang w:val="de-DE"/>
        </w:rPr>
      </w:pPr>
      <w:r>
        <w:t xml:space="preserve"> a) Combinațiile pentru suma de 8 atunci când aruncați două zaruri sunt: (2,6), (3,5), (4,4), (5,3), (6,2). </w:t>
      </w:r>
      <w:r w:rsidRPr="00AA2CD5">
        <w:rPr>
          <w:lang w:val="de-DE"/>
        </w:rPr>
        <w:t>Există 5 rezultate favorabile din 36 de rezultate totale, prin urmare</w:t>
      </w:r>
    </w:p>
    <w:p w14:paraId="184F6BAB" w14:textId="77777777" w:rsidR="0063262C" w:rsidRPr="00AA2CD5" w:rsidRDefault="0063262C">
      <w:pPr>
        <w:pStyle w:val="BodyText"/>
        <w:rPr>
          <w:lang w:val="de-DE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w:rPr>
                  <w:lang w:val="de-DE"/>
                </w:rPr>
                <m:t>sum</m:t>
              </m:r>
              <m:r>
                <m:rPr>
                  <m:sty m:val="p"/>
                </m:rPr>
                <w:rPr>
                  <w:rFonts w:ascii="Cambria Math" w:hAnsi="Cambria Math"/>
                  <w:lang w:val="de-DE"/>
                </w:rPr>
                <m:t>=</m:t>
              </m:r>
              <m:r>
                <w:rPr>
                  <w:rFonts w:ascii="Cambria Math" w:hAnsi="Cambria Math"/>
                  <w:lang w:val="de-DE"/>
                </w:rPr>
                <m:t>8</m:t>
              </m:r>
            </m:e>
          </m:d>
          <m:r>
            <m:rPr>
              <m:sty m:val="p"/>
            </m:rPr>
            <w:rPr>
              <w:rFonts w:ascii="Cambria Math" w:hAnsi="Cambria Math"/>
              <w:lang w:val="de-DE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lang w:val="de-DE"/>
                </w:rPr>
                <m:t>5</m:t>
              </m:r>
            </m:num>
            <m:den>
              <m:r>
                <w:rPr>
                  <w:rFonts w:ascii="Cambria Math" w:hAnsi="Cambria Math"/>
                  <w:lang w:val="de-DE"/>
                </w:rPr>
                <m:t>36</m:t>
              </m:r>
            </m:den>
          </m:f>
          <m:r>
            <m:rPr>
              <m:sty m:val="p"/>
            </m:rPr>
            <w:rPr>
              <w:rFonts w:ascii="Cambria Math" w:hAnsi="Cambria Math"/>
              <w:lang w:val="de-DE"/>
            </w:rPr>
            <m:t>.</m:t>
          </m:r>
        </m:oMath>
      </m:oMathPara>
    </w:p>
    <w:p w14:paraId="58BD2B08" w14:textId="77777777" w:rsidR="0063262C" w:rsidRPr="00AA2CD5" w:rsidRDefault="0063262C">
      <w:pPr>
        <w:rPr>
          <w:lang w:val="de-DE"/>
        </w:rPr>
      </w:pPr>
      <w:r w:rsidRPr="00AA2CD5">
        <w:rPr>
          <w:lang w:val="de-DE"/>
        </w:rPr>
        <w:t xml:space="preserve">5. Răspuns: </w:t>
      </w:r>
    </w:p>
    <w:p w14:paraId="39E23BBD" w14:textId="6C28B4BC" w:rsidR="0063262C" w:rsidRDefault="0063262C">
      <w:r w:rsidRPr="00AA2CD5">
        <w:rPr>
          <w:lang w:val="de-DE"/>
        </w:rPr>
        <w:t xml:space="preserve"> </w:t>
      </w:r>
      <w:r>
        <w:t>b) Numărul de moduri de a alege 3 becuri nedefecte din 8 este</w:t>
      </w:r>
    </w:p>
    <w:p w14:paraId="371A997A" w14:textId="77777777" w:rsidR="0063262C" w:rsidRDefault="00000000">
      <w:pPr>
        <w:pStyle w:val="BodyText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56</m:t>
              </m:r>
            </m:num>
            <m:den>
              <m:r>
                <w:rPr>
                  <w:rFonts w:ascii="Cambria Math" w:hAnsi="Cambria Math"/>
                </w:rPr>
                <m:t>120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25364FE4" w14:textId="77777777" w:rsidR="0063262C" w:rsidRDefault="0063262C">
      <w:r>
        <w:t xml:space="preserve">6. Răspuns: </w:t>
      </w:r>
    </w:p>
    <w:p w14:paraId="127EB2AB" w14:textId="2FA3B6EB" w:rsidR="0063262C" w:rsidRDefault="0063262C">
      <w:r>
        <w:t xml:space="preserve"> c) Probabilitatea de a nu obține cap în trei răsturnări (adică toate pajura) este</w:t>
      </w:r>
    </w:p>
    <w:p w14:paraId="2198F954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no heads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04A1CFA1" w14:textId="77777777" w:rsidR="0063262C" w:rsidRDefault="0063262C">
      <w:r>
        <w:t>Prin urmare, probabilitatea de a obține cel puțin un cap este</w:t>
      </w:r>
    </w:p>
    <w:p w14:paraId="4EA70B3C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at least one head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2CCDDE3B" w14:textId="77777777" w:rsidR="0063262C" w:rsidRDefault="0063262C">
      <w:r>
        <w:t xml:space="preserve">7. Răspuns: </w:t>
      </w:r>
    </w:p>
    <w:p w14:paraId="7966DC07" w14:textId="70D347E9" w:rsidR="0063262C" w:rsidRDefault="0063262C">
      <w:r>
        <w:t xml:space="preserve"> c) Total inimi = 13 și există 4 regine; cu toate acestea, unul este o inimă, așa că</w:t>
      </w:r>
    </w:p>
    <w:p w14:paraId="7A13F392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heart or queen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heart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queen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heart queen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52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16</m:t>
              </m:r>
            </m:num>
            <m:den>
              <m:r>
                <w:rPr>
                  <w:rFonts w:ascii="Cambria Math" w:hAnsi="Cambria Math"/>
                </w:rPr>
                <m:t>52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2009F553" w14:textId="77777777" w:rsidR="0063262C" w:rsidRDefault="0063262C">
      <w:r>
        <w:t xml:space="preserve">8. Răspuns: </w:t>
      </w:r>
    </w:p>
    <w:p w14:paraId="6A743221" w14:textId="39154659" w:rsidR="0063262C" w:rsidRDefault="0063262C">
      <w:r>
        <w:t xml:space="preserve"> c) Probabilitatea de a ghici corect toate cele 5 numere dintr-un total de 50 este</w:t>
      </w:r>
    </w:p>
    <w:p w14:paraId="06B41334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118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760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38A6D9B7" w14:textId="77777777" w:rsidR="0063262C" w:rsidRDefault="0063262C">
      <w:r>
        <w:lastRenderedPageBreak/>
        <w:t xml:space="preserve">9. Răspuns: </w:t>
      </w:r>
    </w:p>
    <w:p w14:paraId="455164FE" w14:textId="73FB02F7" w:rsidR="0063262C" w:rsidRDefault="0063262C">
      <w:r>
        <w:t xml:space="preserve"> a) Probabilitatea de a alege un aperitiv vegetarian este</w:t>
      </w:r>
    </w:p>
    <w:p w14:paraId="5E9C3977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vegetarian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145E4F16" w14:textId="77777777" w:rsidR="0063262C" w:rsidRDefault="0063262C">
      <w:r>
        <w:t xml:space="preserve">10. Răspuns: </w:t>
      </w:r>
    </w:p>
    <w:p w14:paraId="2A55783A" w14:textId="010CB5FF" w:rsidR="0063262C" w:rsidRDefault="0063262C">
      <w:r>
        <w:t xml:space="preserve"> c) Numărul total de bile este . Numărul de bile non-negre este . Astfel</w:t>
      </w:r>
      <m:oMath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</m:t>
        </m:r>
      </m:oMath>
    </w:p>
    <w:p w14:paraId="2BF2156C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not black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