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A0C867F" w14:textId="1F36F012" w:rsidR="0063262C" w:rsidRDefault="0063262C">
      <w:r w:rsidRPr="007B78F8">
        <w:rPr>
          <w:b/>
          <w:sz w:val="36"/>
        </w:rPr>
        <w:t>Test</w:t>
      </w:r>
    </w:p>
    <w:p w14:paraId="45F21BDE" w14:textId="77777777" w:rsidR="0063262C" w:rsidRDefault="0063262C">
      <w:pPr>
        <w:pStyle w:val="BodyText"/>
      </w:pPr>
      <w:r>
        <w:t xml:space="preserve">1. O cutie conține 5 bile roșii, 3 albastre și 2 verzi. Dacă o bilă este extrasă la întâmplare, care este probabilitatea ca aceasta să fie roșie? </w:t>
      </w:r>
    </w:p>
    <w:p w14:paraId="58120BD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92BE528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BB57F6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D908DA8" w14:textId="1CE6519D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060416C" w14:textId="77777777" w:rsidR="0063262C" w:rsidRDefault="0063262C">
      <w:pPr>
        <w:pStyle w:val="BodyText"/>
      </w:pPr>
      <w:r>
        <w:t xml:space="preserve">2. Un zar este aruncat o dată. Care este probabilitatea de a arunca un număr mai mare de 4? </w:t>
      </w:r>
    </w:p>
    <w:p w14:paraId="7CC39FE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423CB7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06116A0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D972B00" w14:textId="651CE58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11169C4" w14:textId="77777777" w:rsidR="0063262C" w:rsidRDefault="0063262C">
      <w:pPr>
        <w:pStyle w:val="BodyText"/>
      </w:pPr>
      <w:r>
        <w:t xml:space="preserve">3. Într-o clasă de 30 de elevi, 18 sunt femei și 12 sunt bărbați. Dacă un elev este ales la întâmplare, care este probabilitatea ca elevul să fie bărbat? </w:t>
      </w:r>
    </w:p>
    <w:p w14:paraId="487FC2B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4A9AA5A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EDBA6B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B5993BD" w14:textId="6B97D37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60AFDDE" w14:textId="77777777" w:rsidR="0063262C" w:rsidRDefault="0063262C">
      <w:pPr>
        <w:pStyle w:val="BodyText"/>
      </w:pPr>
      <w:r>
        <w:lastRenderedPageBreak/>
        <w:t xml:space="preserve">4. O pungă conține 4 bile albe și 6 negre. Dacă două bile sunt desenate fără înlocuire, care este probabilitatea ca ambele bile să fie negre? </w:t>
      </w:r>
    </w:p>
    <w:p w14:paraId="04ECEDA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605DB3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D653D2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16859381" w14:textId="4FE82C01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2AF0C3E6" w14:textId="77777777" w:rsidR="0063262C" w:rsidRDefault="0063262C">
      <w:pPr>
        <w:pStyle w:val="BodyText"/>
      </w:pPr>
      <w:r>
        <w:t xml:space="preserve">5. O carte este extrasă dintr-un pachet standard de 52 de cărți de joc. Care este probabilitatea să fie fie o inimă sau un rege? </w:t>
      </w:r>
    </w:p>
    <w:p w14:paraId="0B2477F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3A8BB658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7631F4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D78672D" w14:textId="10B2BDD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99D5093" w14:textId="77777777" w:rsidR="0063262C" w:rsidRDefault="0063262C">
      <w:pPr>
        <w:pStyle w:val="BodyText"/>
      </w:pPr>
      <w:r>
        <w:t xml:space="preserve">6. Dacă probabilitatea ca un eveniment să aibă loc este , care este probabilitatea ca acesta să nu se întâmple? </w:t>
      </w:r>
      <m:oMath>
        <m:r>
          <w:rPr>
            <w:rFonts w:ascii="Cambria Math" w:hAnsi="Cambria Math"/>
          </w:rPr>
          <m:t>0.75</m:t>
        </m:r>
      </m:oMath>
    </w:p>
    <w:p w14:paraId="4C1CCF0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0.75</m:t>
        </m:r>
      </m:oMath>
    </w:p>
    <w:p w14:paraId="0600C74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0.25</m:t>
        </m:r>
      </m:oMath>
    </w:p>
    <w:p w14:paraId="3103B3B8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</m:t>
        </m:r>
      </m:oMath>
    </w:p>
    <w:p w14:paraId="2F1ADC60" w14:textId="76127268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1.0</m:t>
        </m:r>
      </m:oMath>
    </w:p>
    <w:p w14:paraId="4754026C" w14:textId="77777777" w:rsidR="0063262C" w:rsidRDefault="0063262C">
      <w:pPr>
        <w:pStyle w:val="BodyText"/>
      </w:pPr>
      <w:r>
        <w:t xml:space="preserve">7. Într-o loterie, un jucător selectează 6 numere dintr-un set de 49. Care este numărul total de combinații diferite posibile? </w:t>
      </w:r>
    </w:p>
    <w:p w14:paraId="72B253D1" w14:textId="77777777" w:rsidR="0063262C" w:rsidRDefault="0063262C">
      <w:pPr>
        <w:pStyle w:val="BodyText"/>
      </w:pPr>
      <w:r>
        <w:t xml:space="preserve"> a) 13.983.816 </w:t>
      </w:r>
    </w:p>
    <w:p w14:paraId="7FF26BC4" w14:textId="77777777" w:rsidR="0063262C" w:rsidRDefault="0063262C">
      <w:pPr>
        <w:pStyle w:val="BodyText"/>
      </w:pPr>
      <w:r>
        <w:t xml:space="preserve"> b) 49.000 </w:t>
      </w:r>
    </w:p>
    <w:p w14:paraId="119D8C37" w14:textId="77777777" w:rsidR="0063262C" w:rsidRDefault="0063262C">
      <w:pPr>
        <w:pStyle w:val="BodyText"/>
      </w:pPr>
      <w:r>
        <w:t xml:space="preserve"> c) 210</w:t>
      </w:r>
    </w:p>
    <w:p w14:paraId="34851D1A" w14:textId="6418C271" w:rsidR="0063262C" w:rsidRDefault="0063262C">
      <w:pPr>
        <w:pStyle w:val="BodyText"/>
      </w:pPr>
      <w:r>
        <w:t xml:space="preserve"> d) 133</w:t>
      </w:r>
    </w:p>
    <w:p w14:paraId="71AC8E30" w14:textId="77777777" w:rsidR="0063262C" w:rsidRDefault="0063262C">
      <w:pPr>
        <w:pStyle w:val="BodyText"/>
      </w:pPr>
      <w:r>
        <w:t xml:space="preserve">8. Un restaurant oferă 4 aperitive, 3 feluri principale și 2 deserturi. Câte mese diferite pot fi comandate dacă fiecare masă constă dintr-un aperitiv, un fel principal și un desert? </w:t>
      </w:r>
    </w:p>
    <w:p w14:paraId="02D7E1B1" w14:textId="77777777" w:rsidR="0063262C" w:rsidRDefault="0063262C">
      <w:pPr>
        <w:pStyle w:val="BodyText"/>
      </w:pPr>
      <w:r>
        <w:t xml:space="preserve"> a) 24 </w:t>
      </w:r>
    </w:p>
    <w:p w14:paraId="108293DE" w14:textId="77777777" w:rsidR="0063262C" w:rsidRDefault="0063262C">
      <w:pPr>
        <w:pStyle w:val="BodyText"/>
      </w:pPr>
      <w:r>
        <w:t xml:space="preserve"> b) 12 </w:t>
      </w:r>
    </w:p>
    <w:p w14:paraId="7DD970CE" w14:textId="77777777" w:rsidR="0063262C" w:rsidRDefault="0063262C">
      <w:pPr>
        <w:pStyle w:val="BodyText"/>
      </w:pPr>
      <w:r>
        <w:t xml:space="preserve"> c) 30</w:t>
      </w:r>
    </w:p>
    <w:p w14:paraId="71BA3A32" w14:textId="19C99915" w:rsidR="0063262C" w:rsidRDefault="0063262C">
      <w:pPr>
        <w:pStyle w:val="BodyText"/>
      </w:pPr>
      <w:r>
        <w:t xml:space="preserve"> d) 6</w:t>
      </w:r>
    </w:p>
    <w:p w14:paraId="01A354CD" w14:textId="77777777" w:rsidR="0063262C" w:rsidRDefault="0063262C">
      <w:pPr>
        <w:pStyle w:val="BodyText"/>
      </w:pPr>
      <w:r>
        <w:lastRenderedPageBreak/>
        <w:t xml:space="preserve">9. O familie are trei copii. Presupunând că probabilitatea de a avea un băiat sau o fată este egală, care este probabilitatea de a avea exact doi băieți? </w:t>
      </w:r>
    </w:p>
    <w:p w14:paraId="6E659DF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1E796D7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7048AF3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0578282" w14:textId="54533BD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B925E4A" w14:textId="77777777" w:rsidR="0063262C" w:rsidRDefault="0063262C">
      <w:pPr>
        <w:pStyle w:val="BodyText"/>
      </w:pPr>
      <w:r>
        <w:t xml:space="preserve">10. Dacă o monedă este aruncată de trei ori, care este probabilitatea de a obține cel puțin un cap? </w:t>
      </w:r>
    </w:p>
    <w:p w14:paraId="15445DC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A4F492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0F4961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8366FE6" w14:textId="722EF7D3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B6F86A6" w14:textId="6257B0E4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2B1FB0F9" w14:textId="77777777" w:rsidR="0063262C" w:rsidRDefault="0063262C">
      <w:pPr>
        <w:pStyle w:val="BodyText"/>
      </w:pPr>
      <w:r>
        <w:t xml:space="preserve">1. </w:t>
      </w:r>
    </w:p>
    <w:p w14:paraId="708D5BB4" w14:textId="79D51CEA" w:rsidR="0063262C" w:rsidRDefault="0063262C">
      <w:pPr>
        <w:pStyle w:val="BodyText"/>
      </w:pPr>
      <w:r>
        <w:t xml:space="preserve"> a) - Incorect: Probabilitatea este . - Corect: Probabilitatea ca mingea să fie roșie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50DDF39" w14:textId="77777777" w:rsidR="0063262C" w:rsidRDefault="0063262C">
      <w:pPr>
        <w:pStyle w:val="BodyText"/>
      </w:pPr>
      <w:r>
        <w:t xml:space="preserve">2. </w:t>
      </w:r>
    </w:p>
    <w:p w14:paraId="7A03FA94" w14:textId="10396D05" w:rsidR="0063262C" w:rsidRDefault="0063262C">
      <w:pPr>
        <w:pStyle w:val="BodyText"/>
      </w:pPr>
      <w:r>
        <w:t xml:space="preserve"> c) - Incorect: reprezintă doar un 5. - Corect: Numerele mai mari de 4 sunt 5 și 6,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0E4C8CC" w14:textId="77777777" w:rsidR="0063262C" w:rsidRDefault="0063262C">
      <w:pPr>
        <w:pStyle w:val="BodyText"/>
      </w:pPr>
      <w:r>
        <w:t xml:space="preserve">3. </w:t>
      </w:r>
    </w:p>
    <w:p w14:paraId="05B0F914" w14:textId="63F7F620" w:rsidR="0063262C" w:rsidRDefault="0063262C">
      <w:pPr>
        <w:pStyle w:val="BodyText"/>
      </w:pPr>
      <w:r>
        <w:t xml:space="preserve"> a) - Incorect: Deși, nu este simplificat. - Corect: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2A81F9F" w14:textId="77777777" w:rsidR="0063262C" w:rsidRDefault="0063262C">
      <w:pPr>
        <w:pStyle w:val="BodyText"/>
      </w:pPr>
      <w:r>
        <w:t>4.</w:t>
      </w:r>
    </w:p>
    <w:p w14:paraId="71502ABC" w14:textId="76D1E9EE" w:rsidR="0063262C" w:rsidRDefault="0063262C">
      <w:pPr>
        <w:pStyle w:val="BodyText"/>
      </w:pPr>
      <w:r>
        <w:t xml:space="preserve"> d) - Incorect: Probabilitatea se calculează ca ori . -Corect:.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29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black, black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2A2B08A6" w14:textId="77777777" w:rsidR="0063262C" w:rsidRDefault="0063262C">
      <w:pPr>
        <w:pStyle w:val="BodyText"/>
      </w:pPr>
      <w:r>
        <w:t xml:space="preserve">5. </w:t>
      </w:r>
    </w:p>
    <w:p w14:paraId="2B847086" w14:textId="4FF792DC" w:rsidR="0063262C" w:rsidRDefault="0063262C">
      <w:pPr>
        <w:pStyle w:val="BodyText"/>
      </w:pPr>
      <w:r>
        <w:t xml:space="preserve"> a) - Corect: Există 13 inimi și 3 regi care nu sunt inimi (13 + 3 = 16 în total).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3E46E9A6" w14:textId="77777777" w:rsidR="0063262C" w:rsidRDefault="0063262C">
      <w:pPr>
        <w:pStyle w:val="BodyText"/>
      </w:pPr>
      <w:r>
        <w:t xml:space="preserve">6. </w:t>
      </w:r>
    </w:p>
    <w:p w14:paraId="12DD92D5" w14:textId="417E5CAC" w:rsidR="0063262C" w:rsidRDefault="0063262C">
      <w:pPr>
        <w:pStyle w:val="BodyText"/>
      </w:pPr>
      <w:r>
        <w:t xml:space="preserve"> b) - Corect: Evenimentul complement .</w:t>
      </w:r>
      <m:oMath>
        <m:r>
          <w:rPr>
            <w:rFonts w:ascii="Cambria Math" w:hAnsi="Cambria Math"/>
          </w:rPr>
          <m:t>0.251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0.75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0.25</m:t>
        </m:r>
      </m:oMath>
    </w:p>
    <w:p w14:paraId="4476CB3B" w14:textId="77777777" w:rsidR="0063262C" w:rsidRDefault="0063262C">
      <w:pPr>
        <w:pStyle w:val="BodyText"/>
      </w:pPr>
      <w:r>
        <w:lastRenderedPageBreak/>
        <w:t xml:space="preserve">7. </w:t>
      </w:r>
    </w:p>
    <w:p w14:paraId="5956BA29" w14:textId="1C5F64F6" w:rsidR="0063262C" w:rsidRDefault="0063262C">
      <w:pPr>
        <w:pStyle w:val="BodyText"/>
      </w:pPr>
      <w:r>
        <w:t xml:space="preserve"> a) - Corect: Aceasta se calculează folosind .</w:t>
      </w:r>
      <m:oMath>
        <m:r>
          <w:rPr>
            <w:rFonts w:ascii="Cambria Math" w:hAnsi="Cambria Math"/>
          </w:rPr>
          <m:t>13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983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816C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49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49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num>
          <m:den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49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6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13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983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816</m:t>
        </m:r>
      </m:oMath>
    </w:p>
    <w:p w14:paraId="2958EC59" w14:textId="77777777" w:rsidR="0063262C" w:rsidRDefault="0063262C">
      <w:pPr>
        <w:pStyle w:val="BodyText"/>
      </w:pPr>
      <w:r>
        <w:t xml:space="preserve">8. </w:t>
      </w:r>
    </w:p>
    <w:p w14:paraId="6F30AD5B" w14:textId="536FCE59" w:rsidR="0063262C" w:rsidRDefault="0063262C">
      <w:pPr>
        <w:pStyle w:val="BodyText"/>
      </w:pPr>
      <w:r>
        <w:t xml:space="preserve"> a) 24 - Corect: pot fi comandate diferite mese.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24</m:t>
        </m:r>
      </m:oMath>
    </w:p>
    <w:p w14:paraId="196CD6F0" w14:textId="77777777" w:rsidR="0063262C" w:rsidRDefault="0063262C">
      <w:pPr>
        <w:pStyle w:val="BodyText"/>
      </w:pPr>
      <w:r>
        <w:t xml:space="preserve">9. </w:t>
      </w:r>
    </w:p>
    <w:p w14:paraId="39775C91" w14:textId="7F7E87C2" w:rsidR="0063262C" w:rsidRDefault="0063262C">
      <w:pPr>
        <w:pStyle w:val="BodyText"/>
      </w:pPr>
      <w:r>
        <w:t xml:space="preserve"> a) - Corect: Numărul de moduri de a avea 2 băieți la 3 copii este 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CD2EB89" w14:textId="77777777" w:rsidR="0063262C" w:rsidRDefault="0063262C">
      <w:pPr>
        <w:pStyle w:val="BodyText"/>
      </w:pPr>
      <w:r>
        <w:t xml:space="preserve">10. </w:t>
      </w:r>
    </w:p>
    <w:p w14:paraId="3326FEB8" w14:textId="12A2A8A2" w:rsidR="0063262C" w:rsidRDefault="0063262C">
      <w:pPr>
        <w:pStyle w:val="BodyText"/>
      </w:pPr>
      <w:r>
        <w:t xml:space="preserve"> b) - Corect: Probabilitatea de a obține toate cozile este 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