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ectPr w:rsidR="00FC693F" w:rsidRPr="0006063C" w:rsidSect="00034616">
      <w:pgSz w:w="12240" w:h="15840"/>
      <w:pgMar w:top="1440" w:right="1800" w:bottom="1440" w:left="1800" w:header="720" w:footer="720" w:gutter="0"/>
      <w:cols w:space="720"/>
      <w:docGrid w:linePitch="360"/>
    </w:sectPr>
    <w:p w14:paraId="47205E21" w14:textId="3311D0F6" w:rsidR="0063262C" w:rsidRDefault="0063262C">
      <w:r w:rsidRPr="007B78F8">
        <w:rPr>
          <w:b/>
          <w:sz w:val="36"/>
        </w:rPr>
        <w:t>Test</w:t>
      </w:r>
    </w:p>
    <w:p w14:paraId="65ACDB98" w14:textId="77777777" w:rsidR="0063262C" w:rsidRDefault="0063262C">
      <w:pPr>
        <w:pStyle w:val="BodyText"/>
      </w:pPr>
      <w:r>
        <w:t xml:space="preserve">1. O cutie conține 3 bile roșii și 2 bile albastre. Dacă o bilă este extrasă la întâmplare, care este probabilitatea ca aceasta să fie roșie? </w:t>
      </w:r>
    </w:p>
    <w:p w14:paraId="2FA5716B" w14:textId="77777777" w:rsidR="0063262C" w:rsidRDefault="0063262C">
      <w:pPr>
        <w:pStyle w:val="BodyText"/>
      </w:pPr>
      <w:r>
        <w:t xml:space="preserve"> a)  </w:t>
      </w:r>
      <m:oMath>
        <m:f>
          <m:fPr>
            <m:ctrlPr>
              <w:rPr>
                <w:rFonts w:ascii="Cambria Math" w:hAnsi="Cambria Math"/>
              </w:rPr>
            </m:ctrlPr>
          </m:fPr>
          <m:num>
            <m:r>
              <w:rPr>
                <w:rFonts w:ascii="Cambria Math" w:hAnsi="Cambria Math"/>
              </w:rPr>
              <m:t>2</m:t>
            </m:r>
          </m:num>
          <m:den>
            <m:r>
              <w:rPr>
                <w:rFonts w:ascii="Cambria Math" w:hAnsi="Cambria Math"/>
              </w:rPr>
              <m:t>5</m:t>
            </m:r>
          </m:den>
        </m:f>
      </m:oMath>
    </w:p>
    <w:p w14:paraId="47257090" w14:textId="77777777" w:rsidR="0063262C" w:rsidRDefault="0063262C">
      <w:pPr>
        <w:pStyle w:val="BodyText"/>
      </w:pPr>
      <w:r>
        <w:t xml:space="preserve"> b)  </w:t>
      </w:r>
      <m:oMath>
        <m:f>
          <m:fPr>
            <m:ctrlPr>
              <w:rPr>
                <w:rFonts w:ascii="Cambria Math" w:hAnsi="Cambria Math"/>
              </w:rPr>
            </m:ctrlPr>
          </m:fPr>
          <m:num>
            <m:r>
              <w:rPr>
                <w:rFonts w:ascii="Cambria Math" w:hAnsi="Cambria Math"/>
              </w:rPr>
              <m:t>3</m:t>
            </m:r>
          </m:num>
          <m:den>
            <m:r>
              <w:rPr>
                <w:rFonts w:ascii="Cambria Math" w:hAnsi="Cambria Math"/>
              </w:rPr>
              <m:t>5</m:t>
            </m:r>
          </m:den>
        </m:f>
      </m:oMath>
    </w:p>
    <w:p w14:paraId="3FC7FC8B" w14:textId="025C1EC1"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2</m:t>
            </m:r>
          </m:den>
        </m:f>
      </m:oMath>
    </w:p>
    <w:p w14:paraId="46DA2BEC" w14:textId="77777777" w:rsidR="0063262C" w:rsidRDefault="0063262C">
      <w:pPr>
        <w:pStyle w:val="BodyText"/>
      </w:pPr>
      <w:r>
        <w:t xml:space="preserve">2. Se aruncă un zar corect cu șase fețe. Care este probabilitatea de a arunca un număr par? </w:t>
      </w:r>
    </w:p>
    <w:p w14:paraId="7E61418A"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6</m:t>
            </m:r>
          </m:den>
        </m:f>
      </m:oMath>
    </w:p>
    <w:p w14:paraId="66B7539F" w14:textId="77777777" w:rsidR="0063262C" w:rsidRDefault="0063262C">
      <w:pPr>
        <w:pStyle w:val="BodyText"/>
      </w:pPr>
      <w:r>
        <w:t xml:space="preserve"> b)  </w:t>
      </w:r>
      <m:oMath>
        <m:f>
          <m:fPr>
            <m:ctrlPr>
              <w:rPr>
                <w:rFonts w:ascii="Cambria Math" w:hAnsi="Cambria Math"/>
              </w:rPr>
            </m:ctrlPr>
          </m:fPr>
          <m:num>
            <m:r>
              <w:rPr>
                <w:rFonts w:ascii="Cambria Math" w:hAnsi="Cambria Math"/>
              </w:rPr>
              <m:t>1</m:t>
            </m:r>
          </m:num>
          <m:den>
            <m:r>
              <w:rPr>
                <w:rFonts w:ascii="Cambria Math" w:hAnsi="Cambria Math"/>
              </w:rPr>
              <m:t>3</m:t>
            </m:r>
          </m:den>
        </m:f>
      </m:oMath>
    </w:p>
    <w:p w14:paraId="76303131" w14:textId="220FE2FD"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2</m:t>
            </m:r>
          </m:den>
        </m:f>
      </m:oMath>
    </w:p>
    <w:p w14:paraId="412FB991" w14:textId="77777777" w:rsidR="0063262C" w:rsidRDefault="0063262C">
      <w:pPr>
        <w:pStyle w:val="BodyText"/>
      </w:pPr>
      <w:r>
        <w:lastRenderedPageBreak/>
        <w:t xml:space="preserve">3. Într-o clasă de 30 de elevi, 18 iau matematică, 15 iau fizică și 10 iau ambele materii. Care este probabilitatea ca un student selectat aleatoriu să ia cel puțin una dintre materii? </w:t>
      </w:r>
    </w:p>
    <w:p w14:paraId="4D2A2EF0" w14:textId="77777777" w:rsidR="0063262C" w:rsidRDefault="0063262C">
      <w:pPr>
        <w:pStyle w:val="BodyText"/>
      </w:pPr>
      <w:r>
        <w:t xml:space="preserve"> a)  </w:t>
      </w:r>
      <m:oMath>
        <m:f>
          <m:fPr>
            <m:ctrlPr>
              <w:rPr>
                <w:rFonts w:ascii="Cambria Math" w:hAnsi="Cambria Math"/>
              </w:rPr>
            </m:ctrlPr>
          </m:fPr>
          <m:num>
            <m:r>
              <w:rPr>
                <w:rFonts w:ascii="Cambria Math" w:hAnsi="Cambria Math"/>
              </w:rPr>
              <m:t>2</m:t>
            </m:r>
          </m:num>
          <m:den>
            <m:r>
              <w:rPr>
                <w:rFonts w:ascii="Cambria Math" w:hAnsi="Cambria Math"/>
              </w:rPr>
              <m:t>3</m:t>
            </m:r>
          </m:den>
        </m:f>
      </m:oMath>
    </w:p>
    <w:p w14:paraId="19ED96CC" w14:textId="77777777" w:rsidR="0063262C" w:rsidRDefault="0063262C">
      <w:pPr>
        <w:pStyle w:val="BodyText"/>
      </w:pPr>
      <w:r>
        <w:t xml:space="preserve"> b)  </w:t>
      </w:r>
      <m:oMath>
        <m:f>
          <m:fPr>
            <m:ctrlPr>
              <w:rPr>
                <w:rFonts w:ascii="Cambria Math" w:hAnsi="Cambria Math"/>
              </w:rPr>
            </m:ctrlPr>
          </m:fPr>
          <m:num>
            <m:r>
              <w:rPr>
                <w:rFonts w:ascii="Cambria Math" w:hAnsi="Cambria Math"/>
              </w:rPr>
              <m:t>5</m:t>
            </m:r>
          </m:num>
          <m:den>
            <m:r>
              <w:rPr>
                <w:rFonts w:ascii="Cambria Math" w:hAnsi="Cambria Math"/>
              </w:rPr>
              <m:t>6</m:t>
            </m:r>
          </m:den>
        </m:f>
      </m:oMath>
    </w:p>
    <w:p w14:paraId="31DC16B1" w14:textId="4ABED98A" w:rsidR="0063262C" w:rsidRDefault="0063262C">
      <w:pPr>
        <w:pStyle w:val="BodyText"/>
      </w:pPr>
      <w:r>
        <w:t xml:space="preserve"> c) </w:t>
      </w:r>
      <m:oMath>
        <m:f>
          <m:fPr>
            <m:ctrlPr>
              <w:rPr>
                <w:rFonts w:ascii="Cambria Math" w:hAnsi="Cambria Math"/>
              </w:rPr>
            </m:ctrlPr>
          </m:fPr>
          <m:num>
            <m:r>
              <w:rPr>
                <w:rFonts w:ascii="Cambria Math" w:hAnsi="Cambria Math"/>
              </w:rPr>
              <m:t>11</m:t>
            </m:r>
          </m:num>
          <m:den>
            <m:r>
              <w:rPr>
                <w:rFonts w:ascii="Cambria Math" w:hAnsi="Cambria Math"/>
              </w:rPr>
              <m:t>15</m:t>
            </m:r>
          </m:den>
        </m:f>
      </m:oMath>
    </w:p>
    <w:p w14:paraId="474989DD" w14:textId="77777777" w:rsidR="0063262C" w:rsidRDefault="0063262C">
      <w:pPr>
        <w:pStyle w:val="BodyText"/>
      </w:pPr>
      <w:r>
        <w:t xml:space="preserve">4. Un sondaj arată că 70 </w:t>
      </w:r>
    </w:p>
    <w:p w14:paraId="4D7A8DC1" w14:textId="77777777" w:rsidR="0063262C" w:rsidRDefault="0063262C">
      <w:pPr>
        <w:pStyle w:val="BodyText"/>
      </w:pPr>
      <w:r>
        <w:t xml:space="preserve"> a)  </w:t>
      </w:r>
      <m:oMath>
        <m:r>
          <w:rPr>
            <w:rFonts w:ascii="Cambria Math" w:hAnsi="Cambria Math"/>
          </w:rPr>
          <m:t>0.192</m:t>
        </m:r>
      </m:oMath>
    </w:p>
    <w:p w14:paraId="6D830D9C" w14:textId="77777777" w:rsidR="0063262C" w:rsidRDefault="0063262C">
      <w:pPr>
        <w:pStyle w:val="BodyText"/>
      </w:pPr>
      <w:r>
        <w:t xml:space="preserve"> b)  </w:t>
      </w:r>
      <m:oMath>
        <m:r>
          <w:rPr>
            <w:rFonts w:ascii="Cambria Math" w:hAnsi="Cambria Math"/>
          </w:rPr>
          <m:t>0.261</m:t>
        </m:r>
      </m:oMath>
    </w:p>
    <w:p w14:paraId="635F61BC" w14:textId="57AE08F0" w:rsidR="0063262C" w:rsidRDefault="0063262C">
      <w:pPr>
        <w:pStyle w:val="BodyText"/>
      </w:pPr>
      <w:r>
        <w:t xml:space="preserve"> c) </w:t>
      </w:r>
      <m:oMath>
        <m:r>
          <w:rPr>
            <w:rFonts w:ascii="Cambria Math" w:hAnsi="Cambria Math"/>
          </w:rPr>
          <m:t>0.200</m:t>
        </m:r>
      </m:oMath>
    </w:p>
    <w:p w14:paraId="6FDC77E7" w14:textId="77777777" w:rsidR="0063262C" w:rsidRDefault="0063262C">
      <w:pPr>
        <w:pStyle w:val="BodyText"/>
      </w:pPr>
      <w:r>
        <w:t xml:space="preserve">5. Două cărți sunt extrase dintr-un pachet standard de 52 de cărți fără înlocuire. Care este probabilitatea ca ambele cărți să fie Regi? </w:t>
      </w:r>
    </w:p>
    <w:p w14:paraId="2128485E"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221</m:t>
            </m:r>
          </m:den>
        </m:f>
      </m:oMath>
    </w:p>
    <w:p w14:paraId="0A9AA255" w14:textId="77777777" w:rsidR="0063262C" w:rsidRDefault="0063262C">
      <w:pPr>
        <w:pStyle w:val="BodyText"/>
      </w:pPr>
      <w:r>
        <w:t xml:space="preserve"> b)  </w:t>
      </w:r>
      <m:oMath>
        <m:f>
          <m:fPr>
            <m:ctrlPr>
              <w:rPr>
                <w:rFonts w:ascii="Cambria Math" w:hAnsi="Cambria Math"/>
              </w:rPr>
            </m:ctrlPr>
          </m:fPr>
          <m:num>
            <m:r>
              <w:rPr>
                <w:rFonts w:ascii="Cambria Math" w:hAnsi="Cambria Math"/>
              </w:rPr>
              <m:t>1</m:t>
            </m:r>
          </m:num>
          <m:den>
            <m:r>
              <w:rPr>
                <w:rFonts w:ascii="Cambria Math" w:hAnsi="Cambria Math"/>
              </w:rPr>
              <m:t>169</m:t>
            </m:r>
          </m:den>
        </m:f>
      </m:oMath>
    </w:p>
    <w:p w14:paraId="5D35568A" w14:textId="6952590A"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663</m:t>
            </m:r>
          </m:den>
        </m:f>
      </m:oMath>
    </w:p>
    <w:p w14:paraId="3E4CEB63" w14:textId="77777777" w:rsidR="0063262C" w:rsidRDefault="0063262C">
      <w:pPr>
        <w:pStyle w:val="BodyText"/>
      </w:pPr>
      <w:r>
        <w:t xml:space="preserve">6. O cutie conține 2 șosete albe, 2 negre și 2 roșii. Dacă două șosete sunt desenate la întâmplare, care este probabilitatea ca ambele să fie de culori diferite? </w:t>
      </w:r>
    </w:p>
    <w:p w14:paraId="185B3F6D" w14:textId="77777777" w:rsidR="0063262C" w:rsidRDefault="0063262C">
      <w:pPr>
        <w:pStyle w:val="BodyText"/>
      </w:pPr>
      <w:r>
        <w:t xml:space="preserve"> a)  </w:t>
      </w:r>
      <m:oMath>
        <m:f>
          <m:fPr>
            <m:ctrlPr>
              <w:rPr>
                <w:rFonts w:ascii="Cambria Math" w:hAnsi="Cambria Math"/>
              </w:rPr>
            </m:ctrlPr>
          </m:fPr>
          <m:num>
            <m:r>
              <w:rPr>
                <w:rFonts w:ascii="Cambria Math" w:hAnsi="Cambria Math"/>
              </w:rPr>
              <m:t>2</m:t>
            </m:r>
          </m:num>
          <m:den>
            <m:r>
              <w:rPr>
                <w:rFonts w:ascii="Cambria Math" w:hAnsi="Cambria Math"/>
              </w:rPr>
              <m:t>5</m:t>
            </m:r>
          </m:den>
        </m:f>
      </m:oMath>
    </w:p>
    <w:p w14:paraId="77242FE4" w14:textId="77777777" w:rsidR="0063262C" w:rsidRDefault="0063262C">
      <w:pPr>
        <w:pStyle w:val="BodyText"/>
      </w:pPr>
      <w:r>
        <w:t xml:space="preserve"> b)  </w:t>
      </w:r>
      <m:oMath>
        <m:f>
          <m:fPr>
            <m:ctrlPr>
              <w:rPr>
                <w:rFonts w:ascii="Cambria Math" w:hAnsi="Cambria Math"/>
              </w:rPr>
            </m:ctrlPr>
          </m:fPr>
          <m:num>
            <m:r>
              <w:rPr>
                <w:rFonts w:ascii="Cambria Math" w:hAnsi="Cambria Math"/>
              </w:rPr>
              <m:t>8</m:t>
            </m:r>
          </m:num>
          <m:den>
            <m:r>
              <w:rPr>
                <w:rFonts w:ascii="Cambria Math" w:hAnsi="Cambria Math"/>
              </w:rPr>
              <m:t>15</m:t>
            </m:r>
          </m:den>
        </m:f>
      </m:oMath>
    </w:p>
    <w:p w14:paraId="6245E5E4" w14:textId="424E2F1F"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2</m:t>
            </m:r>
          </m:den>
        </m:f>
      </m:oMath>
    </w:p>
    <w:p w14:paraId="428A9B1C" w14:textId="77777777" w:rsidR="0063262C" w:rsidRDefault="0063262C">
      <w:pPr>
        <w:pStyle w:val="BodyText"/>
      </w:pPr>
      <w:r>
        <w:t xml:space="preserve">7. Dacă o familie are 3 copii, care este probabilitatea ca cel puțin unul dintre ei să fie fată? </w:t>
      </w:r>
    </w:p>
    <w:p w14:paraId="0B001D81"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8</m:t>
            </m:r>
          </m:den>
        </m:f>
      </m:oMath>
    </w:p>
    <w:p w14:paraId="604AD8E9" w14:textId="77777777" w:rsidR="0063262C" w:rsidRDefault="0063262C">
      <w:pPr>
        <w:pStyle w:val="BodyText"/>
      </w:pPr>
      <w:r>
        <w:t xml:space="preserve"> b)  </w:t>
      </w:r>
      <m:oMath>
        <m:f>
          <m:fPr>
            <m:ctrlPr>
              <w:rPr>
                <w:rFonts w:ascii="Cambria Math" w:hAnsi="Cambria Math"/>
              </w:rPr>
            </m:ctrlPr>
          </m:fPr>
          <m:num>
            <m:r>
              <w:rPr>
                <w:rFonts w:ascii="Cambria Math" w:hAnsi="Cambria Math"/>
              </w:rPr>
              <m:t>7</m:t>
            </m:r>
          </m:num>
          <m:den>
            <m:r>
              <w:rPr>
                <w:rFonts w:ascii="Cambria Math" w:hAnsi="Cambria Math"/>
              </w:rPr>
              <m:t>8</m:t>
            </m:r>
          </m:den>
        </m:f>
      </m:oMath>
    </w:p>
    <w:p w14:paraId="2E913C0A" w14:textId="32705968" w:rsidR="0063262C" w:rsidRDefault="0063262C">
      <w:pPr>
        <w:pStyle w:val="BodyText"/>
      </w:pPr>
      <w:r>
        <w:t xml:space="preserve"> c) </w:t>
      </w:r>
      <m:oMath>
        <m:f>
          <m:fPr>
            <m:ctrlPr>
              <w:rPr>
                <w:rFonts w:ascii="Cambria Math" w:hAnsi="Cambria Math"/>
              </w:rPr>
            </m:ctrlPr>
          </m:fPr>
          <m:num>
            <m:r>
              <w:rPr>
                <w:rFonts w:ascii="Cambria Math" w:hAnsi="Cambria Math"/>
              </w:rPr>
              <m:t>3</m:t>
            </m:r>
          </m:num>
          <m:den>
            <m:r>
              <w:rPr>
                <w:rFonts w:ascii="Cambria Math" w:hAnsi="Cambria Math"/>
              </w:rPr>
              <m:t>8</m:t>
            </m:r>
          </m:den>
        </m:f>
      </m:oMath>
    </w:p>
    <w:p w14:paraId="691566AC" w14:textId="77777777" w:rsidR="0063262C" w:rsidRDefault="0063262C">
      <w:pPr>
        <w:pStyle w:val="BodyText"/>
      </w:pPr>
      <w:r>
        <w:t xml:space="preserve">8. O companie are 5 programatori și 3 designeri. Dacă o echipă de 4 persoane urmează să fie aleasă aleatoriu, care este probabilitatea ca echipa să fie formată din 3 programatori și 1 designer? </w:t>
      </w:r>
    </w:p>
    <w:p w14:paraId="158B689E" w14:textId="77777777" w:rsidR="0063262C" w:rsidRDefault="0063262C">
      <w:pPr>
        <w:pStyle w:val="BodyText"/>
      </w:pPr>
      <w:r>
        <w:t xml:space="preserve"> a)  </w:t>
      </w:r>
      <m:oMath>
        <m:f>
          <m:fPr>
            <m:ctrlPr>
              <w:rPr>
                <w:rFonts w:ascii="Cambria Math" w:hAnsi="Cambria Math"/>
              </w:rPr>
            </m:ctrlPr>
          </m:fPr>
          <m:num>
            <m:r>
              <w:rPr>
                <w:rFonts w:ascii="Cambria Math" w:hAnsi="Cambria Math"/>
              </w:rPr>
              <m:t>5</m:t>
            </m:r>
          </m:num>
          <m:den>
            <m:r>
              <w:rPr>
                <w:rFonts w:ascii="Cambria Math" w:hAnsi="Cambria Math"/>
              </w:rPr>
              <m:t>14</m:t>
            </m:r>
          </m:den>
        </m:f>
      </m:oMath>
    </w:p>
    <w:p w14:paraId="1F4B4008" w14:textId="77777777" w:rsidR="0063262C" w:rsidRDefault="0063262C">
      <w:pPr>
        <w:pStyle w:val="BodyText"/>
      </w:pPr>
      <w:r>
        <w:t xml:space="preserve"> b)  </w:t>
      </w:r>
      <m:oMath>
        <m:f>
          <m:fPr>
            <m:ctrlPr>
              <w:rPr>
                <w:rFonts w:ascii="Cambria Math" w:hAnsi="Cambria Math"/>
              </w:rPr>
            </m:ctrlPr>
          </m:fPr>
          <m:num>
            <m:r>
              <w:rPr>
                <w:rFonts w:ascii="Cambria Math" w:hAnsi="Cambria Math"/>
              </w:rPr>
              <m:t>3</m:t>
            </m:r>
          </m:num>
          <m:den>
            <m:r>
              <w:rPr>
                <w:rFonts w:ascii="Cambria Math" w:hAnsi="Cambria Math"/>
              </w:rPr>
              <m:t>14</m:t>
            </m:r>
          </m:den>
        </m:f>
      </m:oMath>
    </w:p>
    <w:p w14:paraId="14B907CE" w14:textId="24E4384B" w:rsidR="0063262C" w:rsidRDefault="0063262C">
      <w:pPr>
        <w:pStyle w:val="BodyText"/>
      </w:pPr>
      <w:r>
        <w:lastRenderedPageBreak/>
        <w:t xml:space="preserve"> c) </w:t>
      </w:r>
      <m:oMath>
        <m:f>
          <m:fPr>
            <m:ctrlPr>
              <w:rPr>
                <w:rFonts w:ascii="Cambria Math" w:hAnsi="Cambria Math"/>
              </w:rPr>
            </m:ctrlPr>
          </m:fPr>
          <m:num>
            <m:r>
              <w:rPr>
                <w:rFonts w:ascii="Cambria Math" w:hAnsi="Cambria Math"/>
              </w:rPr>
              <m:t>1</m:t>
            </m:r>
          </m:num>
          <m:den>
            <m:r>
              <w:rPr>
                <w:rFonts w:ascii="Cambria Math" w:hAnsi="Cambria Math"/>
              </w:rPr>
              <m:t>7</m:t>
            </m:r>
          </m:den>
        </m:f>
      </m:oMath>
    </w:p>
    <w:p w14:paraId="0635D145" w14:textId="77777777" w:rsidR="0063262C" w:rsidRDefault="0063262C">
      <w:pPr>
        <w:pStyle w:val="BodyText"/>
      </w:pPr>
      <w:r>
        <w:t xml:space="preserve">9. Într-un joc, un jucător are un 25 </w:t>
      </w:r>
    </w:p>
    <w:p w14:paraId="36E9E8D0" w14:textId="77777777" w:rsidR="0063262C" w:rsidRDefault="0063262C">
      <w:pPr>
        <w:pStyle w:val="BodyText"/>
      </w:pPr>
      <w:r>
        <w:t xml:space="preserve"> a)  </w:t>
      </w:r>
      <m:oMath>
        <m:r>
          <w:rPr>
            <w:rFonts w:ascii="Cambria Math" w:hAnsi="Cambria Math"/>
          </w:rPr>
          <m:t>0.263</m:t>
        </m:r>
      </m:oMath>
    </w:p>
    <w:p w14:paraId="3E27E5B0" w14:textId="77777777" w:rsidR="0063262C" w:rsidRDefault="0063262C">
      <w:pPr>
        <w:pStyle w:val="BodyText"/>
      </w:pPr>
      <w:r>
        <w:t xml:space="preserve"> b)  </w:t>
      </w:r>
      <m:oMath>
        <m:r>
          <w:rPr>
            <w:rFonts w:ascii="Cambria Math" w:hAnsi="Cambria Math"/>
          </w:rPr>
          <m:t>0.205</m:t>
        </m:r>
      </m:oMath>
    </w:p>
    <w:p w14:paraId="196D17D8" w14:textId="1BA36BFA" w:rsidR="0063262C" w:rsidRDefault="0063262C">
      <w:pPr>
        <w:pStyle w:val="BodyText"/>
      </w:pPr>
      <w:r>
        <w:t xml:space="preserve"> c) </w:t>
      </w:r>
      <m:oMath>
        <m:r>
          <w:rPr>
            <w:rFonts w:ascii="Cambria Math" w:hAnsi="Cambria Math"/>
          </w:rPr>
          <m:t>0.156</m:t>
        </m:r>
      </m:oMath>
    </w:p>
    <w:p w14:paraId="2F913A0F" w14:textId="77777777" w:rsidR="0063262C" w:rsidRDefault="0063262C">
      <w:pPr>
        <w:pStyle w:val="BodyText"/>
      </w:pPr>
      <w:r>
        <w:t xml:space="preserve">10. O pungă conține 10 bile: 4 verzi, 3 galbene și 3 roșii. Dacă o bilă este desenată la întâmplare, care este probabilitatea ca ea să nu fie galbenă? </w:t>
      </w:r>
    </w:p>
    <w:p w14:paraId="02ECB504" w14:textId="77777777" w:rsidR="0063262C" w:rsidRDefault="0063262C">
      <w:pPr>
        <w:pStyle w:val="BodyText"/>
      </w:pPr>
      <w:r>
        <w:t xml:space="preserve"> a)  </w:t>
      </w:r>
      <m:oMath>
        <m:f>
          <m:fPr>
            <m:ctrlPr>
              <w:rPr>
                <w:rFonts w:ascii="Cambria Math" w:hAnsi="Cambria Math"/>
              </w:rPr>
            </m:ctrlPr>
          </m:fPr>
          <m:num>
            <m:r>
              <w:rPr>
                <w:rFonts w:ascii="Cambria Math" w:hAnsi="Cambria Math"/>
              </w:rPr>
              <m:t>3</m:t>
            </m:r>
          </m:num>
          <m:den>
            <m:r>
              <w:rPr>
                <w:rFonts w:ascii="Cambria Math" w:hAnsi="Cambria Math"/>
              </w:rPr>
              <m:t>10</m:t>
            </m:r>
          </m:den>
        </m:f>
      </m:oMath>
    </w:p>
    <w:p w14:paraId="20D7EC5F" w14:textId="77777777" w:rsidR="0063262C" w:rsidRDefault="0063262C">
      <w:pPr>
        <w:pStyle w:val="BodyText"/>
      </w:pPr>
      <w:r>
        <w:t xml:space="preserve"> b)  </w:t>
      </w:r>
      <m:oMath>
        <m:f>
          <m:fPr>
            <m:ctrlPr>
              <w:rPr>
                <w:rFonts w:ascii="Cambria Math" w:hAnsi="Cambria Math"/>
              </w:rPr>
            </m:ctrlPr>
          </m:fPr>
          <m:num>
            <m:r>
              <w:rPr>
                <w:rFonts w:ascii="Cambria Math" w:hAnsi="Cambria Math"/>
              </w:rPr>
              <m:t>7</m:t>
            </m:r>
          </m:num>
          <m:den>
            <m:r>
              <w:rPr>
                <w:rFonts w:ascii="Cambria Math" w:hAnsi="Cambria Math"/>
              </w:rPr>
              <m:t>10</m:t>
            </m:r>
          </m:den>
        </m:f>
      </m:oMath>
    </w:p>
    <w:p w14:paraId="0938812E" w14:textId="1693CCBC" w:rsidR="0063262C" w:rsidRDefault="0063262C">
      <w:pPr>
        <w:pStyle w:val="BodyText"/>
      </w:pPr>
      <w:r>
        <w:t xml:space="preserve"> c) </w:t>
      </w:r>
      <m:oMath>
        <m:f>
          <m:fPr>
            <m:ctrlPr>
              <w:rPr>
                <w:rFonts w:ascii="Cambria Math" w:hAnsi="Cambria Math"/>
              </w:rPr>
            </m:ctrlPr>
          </m:fPr>
          <m:num>
            <m:r>
              <w:rPr>
                <w:rFonts w:ascii="Cambria Math" w:hAnsi="Cambria Math"/>
              </w:rPr>
              <m:t>3</m:t>
            </m:r>
          </m:num>
          <m:den>
            <m:r>
              <w:rPr>
                <w:rFonts w:ascii="Cambria Math" w:hAnsi="Cambria Math"/>
              </w:rPr>
              <m:t>5</m:t>
            </m:r>
          </m:den>
        </m:f>
      </m:oMath>
    </w:p>
    <w:p w14:paraId="57C06EAB" w14:textId="4DF8671B" w:rsidR="0063262C" w:rsidRDefault="0063262C">
      <w:pPr>
        <w:pStyle w:val="BodyText"/>
      </w:pPr>
      <w:r w:rsidRPr="00F6357A">
        <w:rPr>
          <w:b/>
          <w:i/>
          <w:sz w:val="28"/>
        </w:rPr>
        <w:t>Răspunsuri</w:t>
      </w:r>
    </w:p>
    <w:p w14:paraId="2F6AE107" w14:textId="77777777" w:rsidR="0063262C" w:rsidRDefault="0063262C">
      <w:pPr>
        <w:pStyle w:val="BodyText"/>
      </w:pPr>
      <w:r>
        <w:t xml:space="preserve">1. </w:t>
      </w:r>
    </w:p>
    <w:p w14:paraId="0C626F5D" w14:textId="32478377" w:rsidR="0063262C" w:rsidRDefault="0063262C">
      <w:pPr>
        <w:pStyle w:val="BodyText"/>
      </w:pPr>
      <w:r>
        <w:t xml:space="preserve"> b) - Corect pentru că există 3 bile roșii dintr-un total de 5 bile: .</w:t>
      </w:r>
      <m:oMath>
        <m:f>
          <m:fPr>
            <m:ctrlPr>
              <w:rPr>
                <w:rFonts w:ascii="Cambria Math" w:hAnsi="Cambria Math"/>
              </w:rPr>
            </m:ctrlPr>
          </m:fPr>
          <m:num>
            <m:r>
              <w:rPr>
                <w:rFonts w:ascii="Cambria Math" w:hAnsi="Cambria Math"/>
              </w:rPr>
              <m:t>3</m:t>
            </m:r>
          </m:num>
          <m:den>
            <m:r>
              <w:rPr>
                <w:rFonts w:ascii="Cambria Math" w:hAnsi="Cambria Math"/>
              </w:rPr>
              <m:t>5</m:t>
            </m:r>
          </m:den>
        </m:f>
        <m:r>
          <w:rPr>
            <w:rFonts w:ascii="Cambria Math" w:hAnsi="Cambria Math"/>
          </w:rPr>
          <m:t>P</m:t>
        </m:r>
        <m:d>
          <m:dPr>
            <m:ctrlPr>
              <w:rPr>
                <w:rFonts w:ascii="Cambria Math" w:hAnsi="Cambria Math"/>
              </w:rPr>
            </m:ctrlPr>
          </m:dPr>
          <m:e>
            <m:r>
              <m:rPr>
                <m:nor/>
              </m:rPr>
              <m:t>Red</m:t>
            </m:r>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m:t>
            </m:r>
          </m:den>
        </m:f>
      </m:oMath>
    </w:p>
    <w:p w14:paraId="16B621BE" w14:textId="77777777" w:rsidR="0063262C" w:rsidRDefault="0063262C">
      <w:pPr>
        <w:pStyle w:val="BodyText"/>
      </w:pPr>
      <w:r>
        <w:t xml:space="preserve">2. </w:t>
      </w:r>
    </w:p>
    <w:p w14:paraId="37570313" w14:textId="64392826" w:rsidR="0063262C" w:rsidRDefault="0063262C">
      <w:pPr>
        <w:pStyle w:val="BodyText"/>
      </w:pPr>
      <w:r>
        <w:t xml:space="preserve"> c) - Corect deoarece există 3 numere pare (2, 4, 6) din 6: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P</m:t>
        </m:r>
        <m:d>
          <m:dPr>
            <m:ctrlPr>
              <w:rPr>
                <w:rFonts w:ascii="Cambria Math" w:hAnsi="Cambria Math"/>
              </w:rPr>
            </m:ctrlPr>
          </m:dPr>
          <m:e>
            <m:r>
              <m:rPr>
                <m:nor/>
              </m:rPr>
              <m:t>Even</m:t>
            </m:r>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6</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oMath>
    </w:p>
    <w:p w14:paraId="045E358D" w14:textId="77777777" w:rsidR="0063262C" w:rsidRDefault="0063262C">
      <w:pPr>
        <w:pStyle w:val="BodyText"/>
      </w:pPr>
      <w:r>
        <w:t xml:space="preserve">3. </w:t>
      </w:r>
    </w:p>
    <w:p w14:paraId="201DC3E6" w14:textId="2D390477" w:rsidR="0063262C" w:rsidRDefault="0063262C">
      <w:pPr>
        <w:pStyle w:val="BodyText"/>
      </w:pPr>
      <w:r>
        <w:t xml:space="preserve"> b) - Corect: Utilizați principiul includerii-excluderii: .</w:t>
      </w:r>
      <m:oMath>
        <m:f>
          <m:fPr>
            <m:ctrlPr>
              <w:rPr>
                <w:rFonts w:ascii="Cambria Math" w:hAnsi="Cambria Math"/>
              </w:rPr>
            </m:ctrlPr>
          </m:fPr>
          <m:num>
            <m:r>
              <w:rPr>
                <w:rFonts w:ascii="Cambria Math" w:hAnsi="Cambria Math"/>
              </w:rPr>
              <m:t>5</m:t>
            </m:r>
          </m:num>
          <m:den>
            <m:r>
              <w:rPr>
                <w:rFonts w:ascii="Cambria Math" w:hAnsi="Cambria Math"/>
              </w:rPr>
              <m:t>6</m:t>
            </m:r>
          </m:den>
        </m:f>
        <m:r>
          <w:rPr>
            <w:rFonts w:ascii="Cambria Math" w:hAnsi="Cambria Math"/>
          </w:rPr>
          <m:t>P</m:t>
        </m:r>
        <m:d>
          <m:dPr>
            <m:ctrlPr>
              <w:rPr>
                <w:rFonts w:ascii="Cambria Math" w:hAnsi="Cambria Math"/>
              </w:rPr>
            </m:ctrlPr>
          </m:dPr>
          <m:e>
            <m:r>
              <m:rPr>
                <m:nor/>
              </m:rPr>
              <m:t>at least 1</m:t>
            </m:r>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M</m:t>
            </m:r>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P</m:t>
            </m:r>
          </m:e>
        </m:d>
        <m:r>
          <m:rPr>
            <m:sty m:val="p"/>
          </m:rPr>
          <w:rPr>
            <w:rFonts w:ascii="Cambria Math" w:hAnsi="Cambria Math"/>
          </w:rPr>
          <m:t>=</m:t>
        </m:r>
        <m:f>
          <m:fPr>
            <m:ctrlPr>
              <w:rPr>
                <w:rFonts w:ascii="Cambria Math" w:hAnsi="Cambria Math"/>
              </w:rPr>
            </m:ctrlPr>
          </m:fPr>
          <m:num>
            <m:r>
              <w:rPr>
                <w:rFonts w:ascii="Cambria Math" w:hAnsi="Cambria Math"/>
              </w:rPr>
              <m:t>18</m:t>
            </m:r>
          </m:num>
          <m:den>
            <m:r>
              <w:rPr>
                <w:rFonts w:ascii="Cambria Math" w:hAnsi="Cambria Math"/>
              </w:rPr>
              <m:t>30</m:t>
            </m:r>
          </m:den>
        </m:f>
        <m:r>
          <m:rPr>
            <m:sty m:val="p"/>
          </m:rPr>
          <w:rPr>
            <w:rFonts w:ascii="Cambria Math" w:hAnsi="Cambria Math"/>
          </w:rPr>
          <m:t>+</m:t>
        </m:r>
        <m:f>
          <m:fPr>
            <m:ctrlPr>
              <w:rPr>
                <w:rFonts w:ascii="Cambria Math" w:hAnsi="Cambria Math"/>
              </w:rPr>
            </m:ctrlPr>
          </m:fPr>
          <m:num>
            <m:r>
              <w:rPr>
                <w:rFonts w:ascii="Cambria Math" w:hAnsi="Cambria Math"/>
              </w:rPr>
              <m:t>15</m:t>
            </m:r>
          </m:num>
          <m:den>
            <m:r>
              <w:rPr>
                <w:rFonts w:ascii="Cambria Math" w:hAnsi="Cambria Math"/>
              </w:rPr>
              <m:t>30</m:t>
            </m:r>
          </m:den>
        </m:f>
        <m:r>
          <m:rPr>
            <m:sty m:val="p"/>
          </m:rPr>
          <w:rPr>
            <w:rFonts w:ascii="Cambria Math" w:hAnsi="Cambria Math"/>
          </w:rPr>
          <m:t>-</m:t>
        </m:r>
        <m:f>
          <m:fPr>
            <m:ctrlPr>
              <w:rPr>
                <w:rFonts w:ascii="Cambria Math" w:hAnsi="Cambria Math"/>
              </w:rPr>
            </m:ctrlPr>
          </m:fPr>
          <m:num>
            <m:r>
              <w:rPr>
                <w:rFonts w:ascii="Cambria Math" w:hAnsi="Cambria Math"/>
              </w:rPr>
              <m:t>10</m:t>
            </m:r>
          </m:num>
          <m:den>
            <m:r>
              <w:rPr>
                <w:rFonts w:ascii="Cambria Math" w:hAnsi="Cambria Math"/>
              </w:rPr>
              <m:t>30</m:t>
            </m:r>
          </m:den>
        </m:f>
        <m:r>
          <m:rPr>
            <m:sty m:val="p"/>
          </m:rPr>
          <w:rPr>
            <w:rFonts w:ascii="Cambria Math" w:hAnsi="Cambria Math"/>
          </w:rPr>
          <m:t>=</m:t>
        </m:r>
        <m:f>
          <m:fPr>
            <m:ctrlPr>
              <w:rPr>
                <w:rFonts w:ascii="Cambria Math" w:hAnsi="Cambria Math"/>
              </w:rPr>
            </m:ctrlPr>
          </m:fPr>
          <m:num>
            <m:r>
              <w:rPr>
                <w:rFonts w:ascii="Cambria Math" w:hAnsi="Cambria Math"/>
              </w:rPr>
              <m:t>23</m:t>
            </m:r>
          </m:num>
          <m:den>
            <m:r>
              <w:rPr>
                <w:rFonts w:ascii="Cambria Math" w:hAnsi="Cambria Math"/>
              </w:rPr>
              <m:t>30</m:t>
            </m:r>
          </m:den>
        </m:f>
        <m:r>
          <m:rPr>
            <m:sty m:val="p"/>
          </m:rP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6</m:t>
            </m:r>
          </m:den>
        </m:f>
      </m:oMath>
    </w:p>
    <w:p w14:paraId="4632894D" w14:textId="77777777" w:rsidR="0063262C" w:rsidRDefault="0063262C">
      <w:pPr>
        <w:pStyle w:val="BodyText"/>
      </w:pPr>
      <w:r>
        <w:t xml:space="preserve">4. </w:t>
      </w:r>
    </w:p>
    <w:p w14:paraId="30F119C9" w14:textId="1BCA1EDA" w:rsidR="0063262C" w:rsidRDefault="0063262C">
      <w:pPr>
        <w:pStyle w:val="BodyText"/>
      </w:pPr>
      <w:r>
        <w:t xml:space="preserve"> a) - Corect: Utilizați formula de probabilitate binomială: , cu : , care se apropie de .</w:t>
      </w:r>
      <m:oMath>
        <m:r>
          <w:rPr>
            <w:rFonts w:ascii="Cambria Math" w:hAnsi="Cambria Math"/>
          </w:rPr>
          <m:t>0.192P</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k</m:t>
            </m:r>
          </m:e>
        </m:d>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p</m:t>
            </m:r>
          </m:e>
          <m:sup>
            <m:r>
              <w:rPr>
                <w:rFonts w:ascii="Cambria Math" w:hAnsi="Cambria Math"/>
              </w:rPr>
              <m:t>k</m:t>
            </m:r>
          </m:sup>
        </m:sSup>
        <m:sSup>
          <m:sSupPr>
            <m:ctrlPr>
              <w:rPr>
                <w:rFonts w:ascii="Cambria Math" w:hAnsi="Cambria Math"/>
              </w:rPr>
            </m:ctrlPr>
          </m:sSupPr>
          <m:e>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p</m:t>
                </m:r>
              </m:e>
            </m:d>
          </m:e>
          <m:sup>
            <m:r>
              <w:rPr>
                <w:rFonts w:ascii="Cambria Math" w:hAnsi="Cambria Math"/>
              </w:rPr>
              <m:t>n</m:t>
            </m:r>
            <m:r>
              <m:rPr>
                <m:sty m:val="p"/>
              </m:rPr>
              <w:rPr>
                <w:rFonts w:ascii="Cambria Math" w:hAnsi="Cambria Math"/>
              </w:rPr>
              <m:t>-</m:t>
            </m:r>
            <m:r>
              <w:rPr>
                <w:rFonts w:ascii="Cambria Math" w:hAnsi="Cambria Math"/>
              </w:rPr>
              <m:t>k</m:t>
            </m:r>
          </m:sup>
        </m:sSup>
        <m:r>
          <w:rPr>
            <w:rFonts w:ascii="Cambria Math" w:hAnsi="Cambria Math"/>
          </w:rPr>
          <m:t>n</m:t>
        </m:r>
        <m:r>
          <m:rPr>
            <m:sty m:val="p"/>
          </m:rPr>
          <w:rPr>
            <w:rFonts w:ascii="Cambria Math" w:hAnsi="Cambria Math"/>
          </w:rPr>
          <m:t>=</m:t>
        </m:r>
        <m:r>
          <w:rPr>
            <w:rFonts w:ascii="Cambria Math" w:hAnsi="Cambria Math"/>
          </w:rPr>
          <m:t>4</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0.7P</m:t>
        </m:r>
        <m:d>
          <m:dPr>
            <m:ctrlPr>
              <w:rPr>
                <w:rFonts w:ascii="Cambria Math" w:hAnsi="Cambria Math"/>
              </w:rPr>
            </m:ctrlPr>
          </m:dPr>
          <m:e>
            <m:r>
              <w:rPr>
                <w:rFonts w:ascii="Cambria Math" w:hAnsi="Cambria Math"/>
              </w:rPr>
              <m:t>3</m:t>
            </m:r>
          </m:e>
        </m:d>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w:rPr>
                    <w:rFonts w:ascii="Cambria Math" w:hAnsi="Cambria Math"/>
                  </w:rPr>
                  <m:t>4</m:t>
                </m:r>
              </m:num>
              <m:den>
                <m:r>
                  <w:rPr>
                    <w:rFonts w:ascii="Cambria Math" w:hAnsi="Cambria Math"/>
                  </w:rPr>
                  <m:t>3</m:t>
                </m:r>
              </m:den>
            </m:f>
          </m:e>
        </m:d>
        <m:sSup>
          <m:sSupPr>
            <m:ctrlPr>
              <w:rPr>
                <w:rFonts w:ascii="Cambria Math" w:hAnsi="Cambria Math"/>
              </w:rPr>
            </m:ctrlPr>
          </m:sSupPr>
          <m:e>
            <m:d>
              <m:dPr>
                <m:ctrlPr>
                  <w:rPr>
                    <w:rFonts w:ascii="Cambria Math" w:hAnsi="Cambria Math"/>
                  </w:rPr>
                </m:ctrlPr>
              </m:dPr>
              <m:e>
                <m:r>
                  <w:rPr>
                    <w:rFonts w:ascii="Cambria Math" w:hAnsi="Cambria Math"/>
                  </w:rPr>
                  <m:t>0.7</m:t>
                </m:r>
              </m:e>
            </m:d>
          </m:e>
          <m:sup>
            <m:r>
              <w:rPr>
                <w:rFonts w:ascii="Cambria Math" w:hAnsi="Cambria Math"/>
              </w:rPr>
              <m:t>3</m:t>
            </m:r>
          </m:sup>
        </m:sSup>
        <m:sSup>
          <m:sSupPr>
            <m:ctrlPr>
              <w:rPr>
                <w:rFonts w:ascii="Cambria Math" w:hAnsi="Cambria Math"/>
              </w:rPr>
            </m:ctrlPr>
          </m:sSupPr>
          <m:e>
            <m:d>
              <m:dPr>
                <m:ctrlPr>
                  <w:rPr>
                    <w:rFonts w:ascii="Cambria Math" w:hAnsi="Cambria Math"/>
                  </w:rPr>
                </m:ctrlPr>
              </m:dPr>
              <m:e>
                <m:r>
                  <w:rPr>
                    <w:rFonts w:ascii="Cambria Math" w:hAnsi="Cambria Math"/>
                  </w:rPr>
                  <m:t>0.3</m:t>
                </m:r>
              </m:e>
            </m:d>
          </m:e>
          <m:sup>
            <m:r>
              <w:rPr>
                <w:rFonts w:ascii="Cambria Math" w:hAnsi="Cambria Math"/>
              </w:rPr>
              <m:t>1</m:t>
            </m:r>
          </m:sup>
        </m:sSup>
        <m:r>
          <m:rPr>
            <m:sty m:val="p"/>
          </m:rPr>
          <w:rPr>
            <w:rFonts w:ascii="Cambria Math" w:hAnsi="Cambria Math"/>
          </w:rPr>
          <m:t>=</m:t>
        </m:r>
        <m:r>
          <w:rPr>
            <w:rFonts w:ascii="Cambria Math" w:hAnsi="Cambria Math"/>
          </w:rPr>
          <m:t>4</m:t>
        </m:r>
        <m:r>
          <m:rPr>
            <m:sty m:val="p"/>
          </m:rPr>
          <w:rPr>
            <w:rFonts w:ascii="Cambria Math" w:hAnsi="Cambria Math"/>
          </w:rPr>
          <m:t>×</m:t>
        </m:r>
        <m:r>
          <w:rPr>
            <w:rFonts w:ascii="Cambria Math" w:hAnsi="Cambria Math"/>
          </w:rPr>
          <m:t>0.343</m:t>
        </m:r>
        <m:r>
          <m:rPr>
            <m:sty m:val="p"/>
          </m:rPr>
          <w:rPr>
            <w:rFonts w:ascii="Cambria Math" w:hAnsi="Cambria Math"/>
          </w:rPr>
          <m:t>×</m:t>
        </m:r>
        <m:r>
          <w:rPr>
            <w:rFonts w:ascii="Cambria Math" w:hAnsi="Cambria Math"/>
          </w:rPr>
          <m:t>0.3</m:t>
        </m:r>
        <m:r>
          <m:rPr>
            <m:sty m:val="p"/>
          </m:rPr>
          <w:rPr>
            <w:rFonts w:ascii="Cambria Math" w:hAnsi="Cambria Math"/>
          </w:rPr>
          <m:t>=</m:t>
        </m:r>
        <m:r>
          <w:rPr>
            <w:rFonts w:ascii="Cambria Math" w:hAnsi="Cambria Math"/>
          </w:rPr>
          <m:t>0.41280.261</m:t>
        </m:r>
      </m:oMath>
    </w:p>
    <w:p w14:paraId="22730BE6" w14:textId="77777777" w:rsidR="0063262C" w:rsidRDefault="0063262C">
      <w:pPr>
        <w:pStyle w:val="BodyText"/>
      </w:pPr>
      <w:r>
        <w:t xml:space="preserve">5. </w:t>
      </w:r>
    </w:p>
    <w:p w14:paraId="2C76F595" w14:textId="329C47B4" w:rsidR="0063262C" w:rsidRDefault="0063262C">
      <w:pPr>
        <w:pStyle w:val="BodyText"/>
      </w:pPr>
      <w:r>
        <w:t xml:space="preserve"> a) - Corect: Probabilitatea de a trage 2 Regi fără înlocuire este .</w:t>
      </w:r>
      <m:oMath>
        <m:f>
          <m:fPr>
            <m:ctrlPr>
              <w:rPr>
                <w:rFonts w:ascii="Cambria Math" w:hAnsi="Cambria Math"/>
              </w:rPr>
            </m:ctrlPr>
          </m:fPr>
          <m:num>
            <m:r>
              <w:rPr>
                <w:rFonts w:ascii="Cambria Math" w:hAnsi="Cambria Math"/>
              </w:rPr>
              <m:t>1</m:t>
            </m:r>
          </m:num>
          <m:den>
            <m:r>
              <w:rPr>
                <w:rFonts w:ascii="Cambria Math" w:hAnsi="Cambria Math"/>
              </w:rPr>
              <m:t>221</m:t>
            </m:r>
          </m:den>
        </m:f>
        <m:r>
          <w:rPr>
            <w:rFonts w:ascii="Cambria Math" w:hAnsi="Cambria Math"/>
          </w:rPr>
          <m:t>P</m:t>
        </m:r>
        <m:d>
          <m:dPr>
            <m:ctrlPr>
              <w:rPr>
                <w:rFonts w:ascii="Cambria Math" w:hAnsi="Cambria Math"/>
              </w:rPr>
            </m:ctrlPr>
          </m:dPr>
          <m:e>
            <m:r>
              <w:rPr>
                <w:rFonts w:ascii="Cambria Math" w:hAnsi="Cambria Math"/>
              </w:rPr>
              <m:t>King</m:t>
            </m:r>
            <m:r>
              <m:rPr>
                <m:sty m:val="p"/>
              </m:rPr>
              <w:rPr>
                <w:rFonts w:ascii="Cambria Math" w:hAnsi="Cambria Math"/>
              </w:rPr>
              <m:t>,</m:t>
            </m:r>
            <m:r>
              <w:rPr>
                <w:rFonts w:ascii="Cambria Math" w:hAnsi="Cambria Math"/>
              </w:rPr>
              <m:t>King</m:t>
            </m:r>
          </m:e>
        </m:d>
        <m:r>
          <m:rPr>
            <m:sty m:val="p"/>
          </m:rP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52</m:t>
            </m:r>
          </m:den>
        </m:f>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51</m:t>
            </m:r>
          </m:den>
        </m:f>
        <m:r>
          <m:rPr>
            <m:sty m:val="p"/>
          </m:rPr>
          <w:rPr>
            <w:rFonts w:ascii="Cambria Math" w:hAnsi="Cambria Math"/>
          </w:rPr>
          <m:t>=</m:t>
        </m:r>
        <m:f>
          <m:fPr>
            <m:ctrlPr>
              <w:rPr>
                <w:rFonts w:ascii="Cambria Math" w:hAnsi="Cambria Math"/>
              </w:rPr>
            </m:ctrlPr>
          </m:fPr>
          <m:num>
            <m:r>
              <w:rPr>
                <w:rFonts w:ascii="Cambria Math" w:hAnsi="Cambria Math"/>
              </w:rPr>
              <m:t>12</m:t>
            </m:r>
          </m:num>
          <m:den>
            <m:r>
              <w:rPr>
                <w:rFonts w:ascii="Cambria Math" w:hAnsi="Cambria Math"/>
              </w:rPr>
              <m:t>2652</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221</m:t>
            </m:r>
          </m:den>
        </m:f>
      </m:oMath>
    </w:p>
    <w:p w14:paraId="18F59A91" w14:textId="77777777" w:rsidR="0063262C" w:rsidRDefault="0063262C">
      <w:pPr>
        <w:pStyle w:val="BodyText"/>
      </w:pPr>
      <w:r>
        <w:t xml:space="preserve">6. </w:t>
      </w:r>
    </w:p>
    <w:p w14:paraId="6AB82C7E" w14:textId="21377189" w:rsidR="0063262C" w:rsidRDefault="0063262C">
      <w:pPr>
        <w:pStyle w:val="BodyText"/>
      </w:pPr>
      <w:r>
        <w:t xml:space="preserve"> b) - Corect: Total perechi = 6 alege 2 = 15. Perechi de culori diferite = (2W, 2B) + (2W, 2R) + (2B, 2R) = 4 + 4 + 4 = 12. Astfel.</w:t>
      </w:r>
      <m:oMath>
        <m:f>
          <m:fPr>
            <m:ctrlPr>
              <w:rPr>
                <w:rFonts w:ascii="Cambria Math" w:hAnsi="Cambria Math"/>
              </w:rPr>
            </m:ctrlPr>
          </m:fPr>
          <m:num>
            <m:r>
              <w:rPr>
                <w:rFonts w:ascii="Cambria Math" w:hAnsi="Cambria Math"/>
              </w:rPr>
              <m:t>8</m:t>
            </m:r>
          </m:num>
          <m:den>
            <m:r>
              <w:rPr>
                <w:rFonts w:ascii="Cambria Math" w:hAnsi="Cambria Math"/>
              </w:rPr>
              <m:t>15</m:t>
            </m:r>
          </m:den>
        </m:f>
        <m:r>
          <w:rPr>
            <w:rFonts w:ascii="Cambria Math" w:hAnsi="Cambria Math"/>
          </w:rPr>
          <m:t>P</m:t>
        </m:r>
        <m:d>
          <m:dPr>
            <m:ctrlPr>
              <w:rPr>
                <w:rFonts w:ascii="Cambria Math" w:hAnsi="Cambria Math"/>
              </w:rPr>
            </m:ctrlPr>
          </m:dPr>
          <m:e>
            <m:r>
              <m:rPr>
                <m:nor/>
              </m:rPr>
              <m:t>different</m:t>
            </m:r>
          </m:e>
        </m:d>
        <m:r>
          <m:rPr>
            <m:sty m:val="p"/>
          </m:rPr>
          <w:rPr>
            <w:rFonts w:ascii="Cambria Math" w:hAnsi="Cambria Math"/>
          </w:rPr>
          <m:t>=</m:t>
        </m:r>
        <m:f>
          <m:fPr>
            <m:ctrlPr>
              <w:rPr>
                <w:rFonts w:ascii="Cambria Math" w:hAnsi="Cambria Math"/>
              </w:rPr>
            </m:ctrlPr>
          </m:fPr>
          <m:num>
            <m:r>
              <w:rPr>
                <w:rFonts w:ascii="Cambria Math" w:hAnsi="Cambria Math"/>
              </w:rPr>
              <m:t>12</m:t>
            </m:r>
          </m:num>
          <m:den>
            <m:r>
              <w:rPr>
                <w:rFonts w:ascii="Cambria Math" w:hAnsi="Cambria Math"/>
              </w:rPr>
              <m:t>15</m:t>
            </m:r>
          </m:den>
        </m:f>
        <m:r>
          <m:rPr>
            <m:sty m:val="p"/>
          </m:rP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15</m:t>
            </m:r>
          </m:den>
        </m:f>
      </m:oMath>
    </w:p>
    <w:p w14:paraId="3C34CD21" w14:textId="77777777" w:rsidR="0063262C" w:rsidRDefault="0063262C">
      <w:pPr>
        <w:pStyle w:val="BodyText"/>
      </w:pPr>
      <w:r>
        <w:t xml:space="preserve">7. </w:t>
      </w:r>
    </w:p>
    <w:p w14:paraId="368FD609" w14:textId="50AE4367" w:rsidR="0063262C" w:rsidRDefault="0063262C">
      <w:pPr>
        <w:pStyle w:val="BodyText"/>
      </w:pPr>
      <w:r>
        <w:lastRenderedPageBreak/>
        <w:t xml:space="preserve"> b) - Corect: .</w:t>
      </w:r>
      <m:oMath>
        <m:f>
          <m:fPr>
            <m:ctrlPr>
              <w:rPr>
                <w:rFonts w:ascii="Cambria Math" w:hAnsi="Cambria Math"/>
              </w:rPr>
            </m:ctrlPr>
          </m:fPr>
          <m:num>
            <m:r>
              <w:rPr>
                <w:rFonts w:ascii="Cambria Math" w:hAnsi="Cambria Math"/>
              </w:rPr>
              <m:t>7</m:t>
            </m:r>
          </m:num>
          <m:den>
            <m:r>
              <w:rPr>
                <w:rFonts w:ascii="Cambria Math" w:hAnsi="Cambria Math"/>
              </w:rPr>
              <m:t>8</m:t>
            </m:r>
          </m:den>
        </m:f>
        <m:r>
          <w:rPr>
            <w:rFonts w:ascii="Cambria Math" w:hAnsi="Cambria Math"/>
          </w:rPr>
          <m:t>P</m:t>
        </m:r>
        <m:d>
          <m:dPr>
            <m:ctrlPr>
              <w:rPr>
                <w:rFonts w:ascii="Cambria Math" w:hAnsi="Cambria Math"/>
              </w:rPr>
            </m:ctrlPr>
          </m:dPr>
          <m:e>
            <m:r>
              <m:rPr>
                <m:nor/>
              </m:rPr>
              <m:t>at least 1 girl</m:t>
            </m:r>
          </m:e>
        </m:d>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3boys</m:t>
            </m:r>
          </m:e>
        </m:d>
        <m:r>
          <m:rPr>
            <m:sty m:val="p"/>
          </m:rPr>
          <w:rPr>
            <w:rFonts w:ascii="Cambria Math" w:hAnsi="Cambria Math"/>
          </w:rPr>
          <m:t>=</m:t>
        </m:r>
        <m:r>
          <w:rPr>
            <w:rFonts w:ascii="Cambria Math" w:hAnsi="Cambria Math"/>
          </w:rPr>
          <m:t>1</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e>
            </m:d>
          </m:e>
          <m:sup>
            <m:r>
              <w:rPr>
                <w:rFonts w:ascii="Cambria Math" w:hAnsi="Cambria Math"/>
              </w:rPr>
              <m:t>3</m:t>
            </m:r>
          </m:sup>
        </m:sSup>
        <m:r>
          <m:rPr>
            <m:sty m:val="p"/>
          </m:rPr>
          <w:rPr>
            <w:rFonts w:ascii="Cambria Math" w:hAnsi="Cambria Math"/>
          </w:rPr>
          <m:t>=</m:t>
        </m:r>
        <m:r>
          <w:rPr>
            <w:rFonts w:ascii="Cambria Math" w:hAnsi="Cambria Math"/>
          </w:rPr>
          <m:t>1</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8</m:t>
            </m:r>
          </m:den>
        </m:f>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8</m:t>
            </m:r>
          </m:den>
        </m:f>
      </m:oMath>
    </w:p>
    <w:p w14:paraId="266B3F68" w14:textId="77777777" w:rsidR="0063262C" w:rsidRDefault="0063262C">
      <w:pPr>
        <w:pStyle w:val="BodyText"/>
      </w:pPr>
      <w:r>
        <w:t xml:space="preserve">8. </w:t>
      </w:r>
    </w:p>
    <w:p w14:paraId="4712DF33" w14:textId="7B6C3FE3" w:rsidR="0063262C" w:rsidRDefault="0063262C">
      <w:pPr>
        <w:pStyle w:val="BodyText"/>
      </w:pPr>
      <w:r>
        <w:t xml:space="preserve"> b) - Corect: .</w:t>
      </w:r>
      <m:oMath>
        <m:f>
          <m:fPr>
            <m:ctrlPr>
              <w:rPr>
                <w:rFonts w:ascii="Cambria Math" w:hAnsi="Cambria Math"/>
              </w:rPr>
            </m:ctrlPr>
          </m:fPr>
          <m:num>
            <m:r>
              <w:rPr>
                <w:rFonts w:ascii="Cambria Math" w:hAnsi="Cambria Math"/>
              </w:rPr>
              <m:t>3</m:t>
            </m:r>
          </m:num>
          <m:den>
            <m:r>
              <w:rPr>
                <w:rFonts w:ascii="Cambria Math" w:hAnsi="Cambria Math"/>
              </w:rPr>
              <m:t>14</m:t>
            </m:r>
          </m:den>
        </m:f>
        <m:r>
          <w:rPr>
            <w:rFonts w:ascii="Cambria Math" w:hAnsi="Cambria Math"/>
          </w:rPr>
          <m:t>P</m:t>
        </m:r>
        <m:d>
          <m:dPr>
            <m:ctrlPr>
              <w:rPr>
                <w:rFonts w:ascii="Cambria Math" w:hAnsi="Cambria Math"/>
              </w:rPr>
            </m:ctrlPr>
          </m:dPr>
          <m:e>
            <m:r>
              <w:rPr>
                <w:rFonts w:ascii="Cambria Math" w:hAnsi="Cambria Math"/>
              </w:rPr>
              <m:t>3P</m:t>
            </m:r>
            <m:r>
              <m:rPr>
                <m:sty m:val="p"/>
              </m:rPr>
              <w:rPr>
                <w:rFonts w:ascii="Cambria Math" w:hAnsi="Cambria Math"/>
              </w:rPr>
              <m:t>,</m:t>
            </m:r>
            <m:r>
              <w:rPr>
                <w:rFonts w:ascii="Cambria Math" w:hAnsi="Cambria Math"/>
              </w:rPr>
              <m:t>1D</m:t>
            </m:r>
          </m:e>
        </m:d>
        <m:r>
          <m:rPr>
            <m:sty m:val="p"/>
          </m:rPr>
          <w:rPr>
            <w:rFonts w:ascii="Cambria Math" w:hAnsi="Cambria Math"/>
          </w:rPr>
          <m:t>=</m:t>
        </m:r>
        <m:f>
          <m:fPr>
            <m:ctrlPr>
              <w:rPr>
                <w:rFonts w:ascii="Cambria Math" w:hAnsi="Cambria Math"/>
              </w:rPr>
            </m:ctrlPr>
          </m:fPr>
          <m:num>
            <m:d>
              <m:dPr>
                <m:ctrlPr>
                  <w:rPr>
                    <w:rFonts w:ascii="Cambria Math" w:hAnsi="Cambria Math"/>
                  </w:rPr>
                </m:ctrlPr>
              </m:dPr>
              <m:e>
                <m:f>
                  <m:fPr>
                    <m:type m:val="noBar"/>
                    <m:ctrlPr>
                      <w:rPr>
                        <w:rFonts w:ascii="Cambria Math" w:hAnsi="Cambria Math"/>
                      </w:rPr>
                    </m:ctrlPr>
                  </m:fPr>
                  <m:num>
                    <m:r>
                      <w:rPr>
                        <w:rFonts w:ascii="Cambria Math" w:hAnsi="Cambria Math"/>
                      </w:rPr>
                      <m:t>5</m:t>
                    </m:r>
                  </m:num>
                  <m:den>
                    <m:r>
                      <w:rPr>
                        <w:rFonts w:ascii="Cambria Math" w:hAnsi="Cambria Math"/>
                      </w:rPr>
                      <m:t>3</m:t>
                    </m:r>
                  </m:den>
                </m:f>
              </m:e>
            </m:d>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w:rPr>
                        <w:rFonts w:ascii="Cambria Math" w:hAnsi="Cambria Math"/>
                      </w:rPr>
                      <m:t>3</m:t>
                    </m:r>
                  </m:num>
                  <m:den>
                    <m:r>
                      <w:rPr>
                        <w:rFonts w:ascii="Cambria Math" w:hAnsi="Cambria Math"/>
                      </w:rPr>
                      <m:t>1</m:t>
                    </m:r>
                  </m:den>
                </m:f>
              </m:e>
            </m:d>
          </m:num>
          <m:den>
            <m:d>
              <m:dPr>
                <m:ctrlPr>
                  <w:rPr>
                    <w:rFonts w:ascii="Cambria Math" w:hAnsi="Cambria Math"/>
                  </w:rPr>
                </m:ctrlPr>
              </m:dPr>
              <m:e>
                <m:f>
                  <m:fPr>
                    <m:type m:val="noBar"/>
                    <m:ctrlPr>
                      <w:rPr>
                        <w:rFonts w:ascii="Cambria Math" w:hAnsi="Cambria Math"/>
                      </w:rPr>
                    </m:ctrlPr>
                  </m:fPr>
                  <m:num>
                    <m:r>
                      <w:rPr>
                        <w:rFonts w:ascii="Cambria Math" w:hAnsi="Cambria Math"/>
                      </w:rPr>
                      <m:t>8</m:t>
                    </m:r>
                  </m:num>
                  <m:den>
                    <m:r>
                      <w:rPr>
                        <w:rFonts w:ascii="Cambria Math" w:hAnsi="Cambria Math"/>
                      </w:rPr>
                      <m:t>4</m:t>
                    </m:r>
                  </m:den>
                </m:f>
              </m:e>
            </m:d>
          </m:den>
        </m:f>
        <m:r>
          <m:rPr>
            <m:sty m:val="p"/>
          </m:rPr>
          <w:rPr>
            <w:rFonts w:ascii="Cambria Math" w:hAnsi="Cambria Math"/>
          </w:rPr>
          <m:t>=</m:t>
        </m:r>
        <m:f>
          <m:fPr>
            <m:ctrlPr>
              <w:rPr>
                <w:rFonts w:ascii="Cambria Math" w:hAnsi="Cambria Math"/>
              </w:rPr>
            </m:ctrlPr>
          </m:fPr>
          <m:num>
            <m:r>
              <w:rPr>
                <w:rFonts w:ascii="Cambria Math" w:hAnsi="Cambria Math"/>
              </w:rPr>
              <m:t>10</m:t>
            </m:r>
            <m:r>
              <m:rPr>
                <m:sty m:val="p"/>
              </m:rPr>
              <w:rPr>
                <w:rFonts w:ascii="Cambria Math" w:hAnsi="Cambria Math"/>
              </w:rPr>
              <m:t>⋅</m:t>
            </m:r>
            <m:r>
              <w:rPr>
                <w:rFonts w:ascii="Cambria Math" w:hAnsi="Cambria Math"/>
              </w:rPr>
              <m:t>3</m:t>
            </m:r>
          </m:num>
          <m:den>
            <m:r>
              <w:rPr>
                <w:rFonts w:ascii="Cambria Math" w:hAnsi="Cambria Math"/>
              </w:rPr>
              <m:t>70</m:t>
            </m:r>
          </m:den>
        </m:f>
        <m:r>
          <m:rPr>
            <m:sty m:val="p"/>
          </m:rPr>
          <w:rPr>
            <w:rFonts w:ascii="Cambria Math" w:hAnsi="Cambria Math"/>
          </w:rPr>
          <m:t>=</m:t>
        </m:r>
        <m:f>
          <m:fPr>
            <m:ctrlPr>
              <w:rPr>
                <w:rFonts w:ascii="Cambria Math" w:hAnsi="Cambria Math"/>
              </w:rPr>
            </m:ctrlPr>
          </m:fPr>
          <m:num>
            <m:r>
              <w:rPr>
                <w:rFonts w:ascii="Cambria Math" w:hAnsi="Cambria Math"/>
              </w:rPr>
              <m:t>30</m:t>
            </m:r>
          </m:num>
          <m:den>
            <m:r>
              <w:rPr>
                <w:rFonts w:ascii="Cambria Math" w:hAnsi="Cambria Math"/>
              </w:rPr>
              <m:t>70</m:t>
            </m:r>
          </m:den>
        </m:f>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14</m:t>
            </m:r>
          </m:den>
        </m:f>
      </m:oMath>
    </w:p>
    <w:p w14:paraId="45BE660C" w14:textId="77777777" w:rsidR="0063262C" w:rsidRDefault="0063262C">
      <w:pPr>
        <w:pStyle w:val="BodyText"/>
      </w:pPr>
      <w:r>
        <w:t xml:space="preserve">9. </w:t>
      </w:r>
    </w:p>
    <w:p w14:paraId="3A098FC1" w14:textId="345DBE04" w:rsidR="0063262C" w:rsidRDefault="0063262C">
      <w:pPr>
        <w:pStyle w:val="BodyText"/>
      </w:pPr>
      <w:r>
        <w:t xml:space="preserve"> b) - Corect: Utilizați formula de probabilitate binomială: .</w:t>
      </w:r>
      <m:oMath>
        <m:r>
          <w:rPr>
            <w:rFonts w:ascii="Cambria Math" w:hAnsi="Cambria Math"/>
          </w:rPr>
          <m:t>0.205P</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2</m:t>
            </m:r>
          </m:e>
        </m:d>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w:rPr>
                    <w:rFonts w:ascii="Cambria Math" w:hAnsi="Cambria Math"/>
                  </w:rPr>
                  <m:t>5</m:t>
                </m:r>
              </m:num>
              <m:den>
                <m:r>
                  <w:rPr>
                    <w:rFonts w:ascii="Cambria Math" w:hAnsi="Cambria Math"/>
                  </w:rPr>
                  <m:t>2</m:t>
                </m:r>
              </m:den>
            </m:f>
          </m:e>
        </m:d>
        <m:sSup>
          <m:sSupPr>
            <m:ctrlPr>
              <w:rPr>
                <w:rFonts w:ascii="Cambria Math" w:hAnsi="Cambria Math"/>
              </w:rPr>
            </m:ctrlPr>
          </m:sSupPr>
          <m:e>
            <m:d>
              <m:dPr>
                <m:ctrlPr>
                  <w:rPr>
                    <w:rFonts w:ascii="Cambria Math" w:hAnsi="Cambria Math"/>
                  </w:rPr>
                </m:ctrlPr>
              </m:dPr>
              <m:e>
                <m:r>
                  <w:rPr>
                    <w:rFonts w:ascii="Cambria Math" w:hAnsi="Cambria Math"/>
                  </w:rPr>
                  <m:t>0.25</m:t>
                </m:r>
              </m:e>
            </m:d>
          </m:e>
          <m:sup>
            <m:r>
              <w:rPr>
                <w:rFonts w:ascii="Cambria Math" w:hAnsi="Cambria Math"/>
              </w:rPr>
              <m:t>2</m:t>
            </m:r>
          </m:sup>
        </m:sSup>
        <m:sSup>
          <m:sSupPr>
            <m:ctrlPr>
              <w:rPr>
                <w:rFonts w:ascii="Cambria Math" w:hAnsi="Cambria Math"/>
              </w:rPr>
            </m:ctrlPr>
          </m:sSupPr>
          <m:e>
            <m:d>
              <m:dPr>
                <m:ctrlPr>
                  <w:rPr>
                    <w:rFonts w:ascii="Cambria Math" w:hAnsi="Cambria Math"/>
                  </w:rPr>
                </m:ctrlPr>
              </m:dPr>
              <m:e>
                <m:r>
                  <w:rPr>
                    <w:rFonts w:ascii="Cambria Math" w:hAnsi="Cambria Math"/>
                  </w:rPr>
                  <m:t>0.75</m:t>
                </m:r>
              </m:e>
            </m:d>
          </m:e>
          <m:sup>
            <m:r>
              <w:rPr>
                <w:rFonts w:ascii="Cambria Math" w:hAnsi="Cambria Math"/>
              </w:rPr>
              <m:t>3</m:t>
            </m:r>
          </m:sup>
        </m:sSup>
        <m:r>
          <m:rPr>
            <m:sty m:val="p"/>
          </m:rPr>
          <w:rPr>
            <w:rFonts w:ascii="Cambria Math" w:hAnsi="Cambria Math"/>
          </w:rPr>
          <m:t>=</m:t>
        </m:r>
        <m:r>
          <w:rPr>
            <w:rFonts w:ascii="Cambria Math" w:hAnsi="Cambria Math"/>
          </w:rPr>
          <m:t>10</m:t>
        </m:r>
        <m:r>
          <m:rPr>
            <m:sty m:val="p"/>
          </m:rPr>
          <w:rPr>
            <w:rFonts w:ascii="Cambria Math" w:hAnsi="Cambria Math"/>
          </w:rPr>
          <m:t>⋅</m:t>
        </m:r>
        <m:r>
          <w:rPr>
            <w:rFonts w:ascii="Cambria Math" w:hAnsi="Cambria Math"/>
          </w:rPr>
          <m:t>0.0625</m:t>
        </m:r>
        <m:r>
          <m:rPr>
            <m:sty m:val="p"/>
          </m:rPr>
          <w:rPr>
            <w:rFonts w:ascii="Cambria Math" w:hAnsi="Cambria Math"/>
          </w:rPr>
          <m:t>⋅</m:t>
        </m:r>
        <m:r>
          <w:rPr>
            <w:rFonts w:ascii="Cambria Math" w:hAnsi="Cambria Math"/>
          </w:rPr>
          <m:t>0.421875</m:t>
        </m:r>
        <m:r>
          <m:rPr>
            <m:sty m:val="p"/>
          </m:rPr>
          <w:rPr>
            <w:rFonts w:ascii="Cambria Math" w:hAnsi="Cambria Math"/>
          </w:rPr>
          <m:t>≈</m:t>
        </m:r>
        <m:r>
          <w:rPr>
            <w:rFonts w:ascii="Cambria Math" w:hAnsi="Cambria Math"/>
          </w:rPr>
          <m:t>0.205</m:t>
        </m:r>
      </m:oMath>
    </w:p>
    <w:p w14:paraId="03F857E5" w14:textId="77777777" w:rsidR="0063262C" w:rsidRDefault="0063262C">
      <w:pPr>
        <w:pStyle w:val="BodyText"/>
      </w:pPr>
      <w:r>
        <w:t xml:space="preserve">10. </w:t>
      </w:r>
    </w:p>
    <w:p w14:paraId="1BDCABFE" w14:textId="69509F97" w:rsidR="0063262C" w:rsidRDefault="0063262C">
      <w:pPr>
        <w:pStyle w:val="BodyText"/>
      </w:pPr>
      <w:r>
        <w:t xml:space="preserve"> b) - Corect: Există 7 bile care nu sunt galbene din 10 în total: .</w:t>
      </w:r>
      <m:oMath>
        <m:f>
          <m:fPr>
            <m:ctrlPr>
              <w:rPr>
                <w:rFonts w:ascii="Cambria Math" w:hAnsi="Cambria Math"/>
              </w:rPr>
            </m:ctrlPr>
          </m:fPr>
          <m:num>
            <m:r>
              <w:rPr>
                <w:rFonts w:ascii="Cambria Math" w:hAnsi="Cambria Math"/>
              </w:rPr>
              <m:t>7</m:t>
            </m:r>
          </m:num>
          <m:den>
            <m:r>
              <w:rPr>
                <w:rFonts w:ascii="Cambria Math" w:hAnsi="Cambria Math"/>
              </w:rPr>
              <m:t>10</m:t>
            </m:r>
          </m:den>
        </m:f>
        <m:r>
          <w:rPr>
            <w:rFonts w:ascii="Cambria Math" w:hAnsi="Cambria Math"/>
          </w:rPr>
          <m:t>P</m:t>
        </m:r>
        <m:d>
          <m:dPr>
            <m:ctrlPr>
              <w:rPr>
                <w:rFonts w:ascii="Cambria Math" w:hAnsi="Cambria Math"/>
              </w:rPr>
            </m:ctrlPr>
          </m:dPr>
          <m:e>
            <m:r>
              <m:rPr>
                <m:nor/>
              </m:rPr>
              <m:t>not Yellow</m:t>
            </m:r>
          </m:e>
        </m:d>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m:t>
            </m:r>
          </m:den>
        </m:f>
      </m:oMath>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