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724595D" w14:textId="4A73699A" w:rsidR="0063262C" w:rsidRDefault="0063262C">
      <w:r>
        <w:t>#</w:t>
      </w:r>
      <w:r w:rsidRPr="007B78F8">
        <w:rPr>
          <w:b/>
          <w:sz w:val="36"/>
        </w:rPr>
        <w:t>Test</w:t>
      </w:r>
    </w:p>
    <w:p w14:paraId="765D41DB" w14:textId="77777777" w:rsidR="0063262C" w:rsidRDefault="0063262C">
      <w:pPr>
        <w:pStyle w:val="BodyText"/>
      </w:pPr>
      <w:r>
        <w:t xml:space="preserve">1. O pungă conține 5 bile roșii, 3 bile verzi și 2 bile albastre. Dacă o bilă este extrasă la întâmplare, care este probabilitatea să fie verde? </w:t>
      </w:r>
    </w:p>
    <w:p w14:paraId="78854549" w14:textId="72B45E0D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551BF3F" w14:textId="77777777" w:rsidR="0063262C" w:rsidRDefault="0063262C">
      <w:pPr>
        <w:pStyle w:val="BodyText"/>
      </w:pPr>
    </w:p>
    <w:p w14:paraId="2BBFEF11" w14:textId="7C22A1BC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FE63057" w14:textId="77777777" w:rsidR="0063262C" w:rsidRDefault="0063262C">
      <w:pPr>
        <w:pStyle w:val="BodyText"/>
      </w:pPr>
    </w:p>
    <w:p w14:paraId="7D43283A" w14:textId="6CD96786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E6C3D6F" w14:textId="77777777" w:rsidR="0063262C" w:rsidRDefault="0063262C">
      <w:pPr>
        <w:pStyle w:val="BodyText"/>
      </w:pPr>
      <w:r>
        <w:t xml:space="preserve">2. Sunt aruncate două zaruri. Care este probabilitatea ca suma numerelor de pe zaruri să fie egală cu 7? </w:t>
      </w:r>
    </w:p>
    <w:p w14:paraId="146B3D19" w14:textId="197DC011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B15178F" w14:textId="77777777" w:rsidR="0063262C" w:rsidRDefault="0063262C">
      <w:pPr>
        <w:pStyle w:val="BodyText"/>
      </w:pPr>
    </w:p>
    <w:p w14:paraId="71139DA7" w14:textId="33358F88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CD9F607" w14:textId="77777777" w:rsidR="0063262C" w:rsidRDefault="0063262C">
      <w:pPr>
        <w:pStyle w:val="BodyText"/>
      </w:pPr>
    </w:p>
    <w:p w14:paraId="18940B01" w14:textId="40C02D01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4D857B57" w14:textId="77777777" w:rsidR="0063262C" w:rsidRDefault="0063262C">
      <w:pPr>
        <w:pStyle w:val="BodyText"/>
      </w:pPr>
      <w:r>
        <w:t xml:space="preserve">3. Într-o clasă de 30 de elevi, 18 elevi studiază matematica, 12 studiază fizica și 6 studiază ambele materii. Care este probabilitatea ca un student selectat aleatoriu să studieze cel puțin unul dintre materii? </w:t>
      </w:r>
    </w:p>
    <w:p w14:paraId="0276D83E" w14:textId="14D991FF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6263193" w14:textId="77777777" w:rsidR="0063262C" w:rsidRDefault="0063262C">
      <w:pPr>
        <w:pStyle w:val="BodyText"/>
      </w:pPr>
    </w:p>
    <w:p w14:paraId="245282D0" w14:textId="1248B570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289389EF" w14:textId="77777777" w:rsidR="0063262C" w:rsidRDefault="0063262C">
      <w:pPr>
        <w:pStyle w:val="BodyText"/>
      </w:pPr>
    </w:p>
    <w:p w14:paraId="0C713990" w14:textId="3F1F6240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3D2E370A" w14:textId="77777777" w:rsidR="0063262C" w:rsidRDefault="0063262C">
      <w:pPr>
        <w:pStyle w:val="BodyText"/>
      </w:pPr>
      <w:r>
        <w:t xml:space="preserve">4. O carte este extrasă dintr-un pachet standard de 52 de cărți de joc. Care este probabilitatea de a desena o inimă sau un diamant? </w:t>
      </w:r>
    </w:p>
    <w:p w14:paraId="6EBA052D" w14:textId="310246B0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A32D70E" w14:textId="77777777" w:rsidR="0063262C" w:rsidRDefault="0063262C">
      <w:pPr>
        <w:pStyle w:val="BodyText"/>
      </w:pPr>
    </w:p>
    <w:p w14:paraId="71659491" w14:textId="3B712647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18DB0ED" w14:textId="77777777" w:rsidR="0063262C" w:rsidRDefault="0063262C">
      <w:pPr>
        <w:pStyle w:val="BodyText"/>
      </w:pPr>
    </w:p>
    <w:p w14:paraId="61017D61" w14:textId="53C925A0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29B118FF" w14:textId="77777777" w:rsidR="0063262C" w:rsidRDefault="0063262C">
      <w:pPr>
        <w:pStyle w:val="BodyText"/>
      </w:pPr>
      <w:r>
        <w:t xml:space="preserve">5. Un sondaj indică faptul că 70 </w:t>
      </w:r>
    </w:p>
    <w:p w14:paraId="1133D213" w14:textId="0A18C4A8" w:rsidR="0063262C" w:rsidRDefault="0063262C">
      <w:pPr>
        <w:pStyle w:val="BodyText"/>
      </w:pPr>
      <w:r>
        <w:t xml:space="preserve"> a) </w:t>
      </w:r>
      <m:oMath>
        <m:r>
          <w:rPr>
            <w:rFonts w:ascii="Cambria Math" w:hAnsi="Cambria Math"/>
          </w:rPr>
          <m:t>0.3089</m:t>
        </m:r>
      </m:oMath>
    </w:p>
    <w:p w14:paraId="7D17E36B" w14:textId="77777777" w:rsidR="0063262C" w:rsidRDefault="0063262C">
      <w:pPr>
        <w:pStyle w:val="BodyText"/>
      </w:pPr>
    </w:p>
    <w:p w14:paraId="0C0EE298" w14:textId="187C7B48" w:rsidR="0063262C" w:rsidRDefault="0063262C">
      <w:pPr>
        <w:pStyle w:val="BodyText"/>
      </w:pPr>
      <w:r>
        <w:t xml:space="preserve"> b) </w:t>
      </w:r>
      <m:oMath>
        <m:r>
          <w:rPr>
            <w:rFonts w:ascii="Cambria Math" w:hAnsi="Cambria Math"/>
          </w:rPr>
          <m:t>0.4229</m:t>
        </m:r>
      </m:oMath>
    </w:p>
    <w:p w14:paraId="53826522" w14:textId="77777777" w:rsidR="0063262C" w:rsidRDefault="0063262C">
      <w:pPr>
        <w:pStyle w:val="BodyText"/>
      </w:pPr>
    </w:p>
    <w:p w14:paraId="3217A3D5" w14:textId="4C6EB433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0.3125</m:t>
        </m:r>
      </m:oMath>
    </w:p>
    <w:p w14:paraId="0C4AEE3E" w14:textId="77777777" w:rsidR="0063262C" w:rsidRDefault="0063262C">
      <w:pPr>
        <w:pStyle w:val="BodyText"/>
      </w:pPr>
      <w:r>
        <w:t xml:space="preserve">6. Într-un joc, un jucător are un 20 </w:t>
      </w:r>
    </w:p>
    <w:p w14:paraId="4FF4E836" w14:textId="31A27BCB" w:rsidR="0063262C" w:rsidRDefault="0063262C">
      <w:pPr>
        <w:pStyle w:val="BodyText"/>
      </w:pPr>
      <w:r>
        <w:t xml:space="preserve"> a) </w:t>
      </w:r>
      <m:oMath>
        <m:r>
          <w:rPr>
            <w:rFonts w:ascii="Cambria Math" w:hAnsi="Cambria Math"/>
          </w:rPr>
          <m:t>0.20</m:t>
        </m:r>
      </m:oMath>
    </w:p>
    <w:p w14:paraId="55B889A9" w14:textId="77777777" w:rsidR="0063262C" w:rsidRDefault="0063262C">
      <w:pPr>
        <w:pStyle w:val="BodyText"/>
      </w:pPr>
    </w:p>
    <w:p w14:paraId="017D448D" w14:textId="2385F109" w:rsidR="0063262C" w:rsidRDefault="0063262C">
      <w:pPr>
        <w:pStyle w:val="BodyText"/>
      </w:pPr>
      <w:r>
        <w:t xml:space="preserve"> b) </w:t>
      </w:r>
      <m:oMath>
        <m:r>
          <w:rPr>
            <w:rFonts w:ascii="Cambria Math" w:hAnsi="Cambria Math"/>
          </w:rPr>
          <m:t>0.80</m:t>
        </m:r>
      </m:oMath>
    </w:p>
    <w:p w14:paraId="062CC088" w14:textId="77777777" w:rsidR="0063262C" w:rsidRDefault="0063262C">
      <w:pPr>
        <w:pStyle w:val="BodyText"/>
      </w:pPr>
    </w:p>
    <w:p w14:paraId="3DBB7C09" w14:textId="7DE2D195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</m:t>
        </m:r>
      </m:oMath>
    </w:p>
    <w:p w14:paraId="16A0A581" w14:textId="77777777" w:rsidR="0063262C" w:rsidRDefault="0063262C">
      <w:pPr>
        <w:pStyle w:val="BodyText"/>
      </w:pPr>
      <w:r>
        <w:t xml:space="preserve">7. Dacă o familie are doi copii, care este probabilitatea ca ambii copii să fie băieți, având în vedere că cel puțin unul este băiat? </w:t>
      </w:r>
    </w:p>
    <w:p w14:paraId="5C92428E" w14:textId="2BFA14B0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0336BBC" w14:textId="77777777" w:rsidR="0063262C" w:rsidRDefault="0063262C">
      <w:pPr>
        <w:pStyle w:val="BodyText"/>
      </w:pPr>
    </w:p>
    <w:p w14:paraId="72102C5B" w14:textId="6FB8D386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E9C5947" w14:textId="77777777" w:rsidR="0063262C" w:rsidRDefault="0063262C">
      <w:pPr>
        <w:pStyle w:val="BodyText"/>
      </w:pPr>
    </w:p>
    <w:p w14:paraId="7182990A" w14:textId="7F19EAD5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F7C8746" w14:textId="77777777" w:rsidR="0063262C" w:rsidRDefault="0063262C">
      <w:pPr>
        <w:pStyle w:val="BodyText"/>
      </w:pPr>
      <w:r>
        <w:t xml:space="preserve">8. O cutie conține 10 becuri, dintre care 3 sunt defecte. Dacă două becuri sunt selectate la întâmplare fără înlocuire, care este probabilitatea ca ambele să fie bune? </w:t>
      </w:r>
    </w:p>
    <w:p w14:paraId="3A3609BF" w14:textId="475E6C4F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8A5181F" w14:textId="77777777" w:rsidR="0063262C" w:rsidRDefault="0063262C">
      <w:pPr>
        <w:pStyle w:val="BodyText"/>
      </w:pPr>
    </w:p>
    <w:p w14:paraId="4620BAA1" w14:textId="709B4D80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270CCEEA" w14:textId="77777777" w:rsidR="0063262C" w:rsidRDefault="0063262C">
      <w:pPr>
        <w:pStyle w:val="BodyText"/>
      </w:pPr>
    </w:p>
    <w:p w14:paraId="70A48EF2" w14:textId="316AAD4B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</m:oMath>
    </w:p>
    <w:p w14:paraId="70D31365" w14:textId="77777777" w:rsidR="0063262C" w:rsidRDefault="0063262C">
      <w:pPr>
        <w:pStyle w:val="BodyText"/>
      </w:pPr>
      <w:r>
        <w:t xml:space="preserve">9. O companie are un 80 </w:t>
      </w:r>
    </w:p>
    <w:p w14:paraId="740CDFA9" w14:textId="6C9C0A1E" w:rsidR="0063262C" w:rsidRDefault="0063262C">
      <w:pPr>
        <w:pStyle w:val="BodyText"/>
      </w:pPr>
      <w:r>
        <w:t xml:space="preserve"> a) </w:t>
      </w:r>
      <m:oMath>
        <m:r>
          <w:rPr>
            <w:rFonts w:ascii="Cambria Math" w:hAnsi="Cambria Math"/>
          </w:rPr>
          <m:t>0.1937</m:t>
        </m:r>
      </m:oMath>
    </w:p>
    <w:p w14:paraId="420A6F6A" w14:textId="77777777" w:rsidR="0063262C" w:rsidRDefault="0063262C">
      <w:pPr>
        <w:pStyle w:val="BodyText"/>
      </w:pPr>
    </w:p>
    <w:p w14:paraId="2CED3914" w14:textId="2560FF64" w:rsidR="0063262C" w:rsidRDefault="0063262C">
      <w:pPr>
        <w:pStyle w:val="BodyText"/>
      </w:pPr>
      <w:r>
        <w:t xml:space="preserve"> b) </w:t>
      </w:r>
      <m:oMath>
        <m:r>
          <w:rPr>
            <w:rFonts w:ascii="Cambria Math" w:hAnsi="Cambria Math"/>
          </w:rPr>
          <m:t>0.3020</m:t>
        </m:r>
      </m:oMath>
    </w:p>
    <w:p w14:paraId="242336CB" w14:textId="77777777" w:rsidR="0063262C" w:rsidRDefault="0063262C">
      <w:pPr>
        <w:pStyle w:val="BodyText"/>
      </w:pPr>
    </w:p>
    <w:p w14:paraId="23B37049" w14:textId="75F9C2EA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0.1200</m:t>
        </m:r>
      </m:oMath>
    </w:p>
    <w:p w14:paraId="755A6029" w14:textId="77777777" w:rsidR="0063262C" w:rsidRDefault="0063262C">
      <w:pPr>
        <w:pStyle w:val="BodyText"/>
      </w:pPr>
      <w:r>
        <w:t xml:space="preserve">10. Care este probabilitatea de a arunca cel puțin un 3 atunci când sunt aruncate două zaruri corecte cu șase fețe? </w:t>
      </w:r>
    </w:p>
    <w:p w14:paraId="35E766F4" w14:textId="2727F956" w:rsidR="0063262C" w:rsidRDefault="0063262C">
      <w:pPr>
        <w:pStyle w:val="BodyText"/>
      </w:pPr>
      <w: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72F340B" w14:textId="77777777" w:rsidR="0063262C" w:rsidRDefault="0063262C">
      <w:pPr>
        <w:pStyle w:val="BodyText"/>
      </w:pPr>
    </w:p>
    <w:p w14:paraId="09656E98" w14:textId="78EC5525" w:rsidR="0063262C" w:rsidRDefault="0063262C">
      <w:pPr>
        <w:pStyle w:val="BodyText"/>
      </w:pPr>
      <w:r>
        <w:t xml:space="preserve">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5F0BA377" w14:textId="77777777" w:rsidR="0063262C" w:rsidRDefault="0063262C">
      <w:pPr>
        <w:pStyle w:val="BodyText"/>
      </w:pPr>
    </w:p>
    <w:p w14:paraId="1350696E" w14:textId="5C8B04DD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0EE95AE2" w14:textId="6812B9B3" w:rsidR="0063262C" w:rsidRDefault="0063262C">
      <w:pPr>
        <w:pStyle w:val="BodyText"/>
      </w:pPr>
      <w:r>
        <w:t>#</w:t>
      </w:r>
      <w:r w:rsidRPr="00F6357A">
        <w:rPr>
          <w:b/>
          <w:i/>
          <w:sz w:val="28"/>
        </w:rPr>
        <w:t>Răspunsuri</w:t>
      </w:r>
    </w:p>
    <w:p w14:paraId="4981D169" w14:textId="77777777" w:rsidR="0063262C" w:rsidRDefault="0063262C">
      <w:pPr>
        <w:pStyle w:val="BodyText"/>
      </w:pPr>
      <w:r>
        <w:t xml:space="preserve">1. Răspuns: </w:t>
      </w:r>
    </w:p>
    <w:p w14:paraId="2950533D" w14:textId="144B810A" w:rsidR="0063262C" w:rsidRDefault="0063262C">
      <w:pPr>
        <w:pStyle w:val="BodyText"/>
      </w:pPr>
      <w:r>
        <w:t xml:space="preserve"> a) - Explicație: Numărul total de bile este . </w:t>
      </w:r>
      <w:r w:rsidRPr="00AA2CD5">
        <w:rPr>
          <w:lang w:val="de-DE"/>
        </w:rPr>
        <w:t xml:space="preserve">Numărul de bile verzi este 3. </w:t>
      </w:r>
      <w:r>
        <w:t>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7AFAF93" w14:textId="77777777" w:rsidR="0063262C" w:rsidRDefault="0063262C">
      <w:pPr>
        <w:pStyle w:val="BodyText"/>
      </w:pPr>
      <w:r>
        <w:t xml:space="preserve">2. Răspuns: </w:t>
      </w:r>
    </w:p>
    <w:p w14:paraId="09961B69" w14:textId="29EF8540" w:rsidR="0063262C" w:rsidRDefault="0063262C">
      <w:pPr>
        <w:pStyle w:val="BodyText"/>
      </w:pPr>
      <w:r>
        <w:t xml:space="preserve"> a) - Explicație: Rezultatele care se însumează la 7 sunt (1,6), (2,5), (3,4), (4,3), (5,2), (6,1). Există 6 astfel de rezultate din 36 de rezultate totale.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9E4DB7B" w14:textId="77777777" w:rsidR="0063262C" w:rsidRDefault="0063262C">
      <w:pPr>
        <w:pStyle w:val="BodyText"/>
      </w:pPr>
      <w:r>
        <w:t xml:space="preserve">3. Răspuns: </w:t>
      </w:r>
    </w:p>
    <w:p w14:paraId="5EA65339" w14:textId="2BC4B6C8" w:rsidR="0063262C" w:rsidRDefault="0063262C">
      <w:pPr>
        <w:pStyle w:val="BodyText"/>
      </w:pPr>
      <w:r>
        <w:lastRenderedPageBreak/>
        <w:t xml:space="preserve"> b) - Explicație: Folosind principiul includerii-excluderii: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2DD3A7DF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∪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∩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</m:oMath>
      </m:oMathPara>
    </w:p>
    <w:p w14:paraId="3346F0DE" w14:textId="77777777" w:rsidR="0063262C" w:rsidRDefault="0063262C">
      <w:r>
        <w:t xml:space="preserve">4. Răspuns: </w:t>
      </w:r>
    </w:p>
    <w:p w14:paraId="2BDBDAA6" w14:textId="4393389C" w:rsidR="0063262C" w:rsidRDefault="0063262C">
      <w:r>
        <w:t xml:space="preserve"> b) - Explicație: Sunt 13 inimi și 13 carouri.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4603C7A" w14:textId="77777777" w:rsidR="0063262C" w:rsidRDefault="0063262C">
      <w:pPr>
        <w:pStyle w:val="BodyText"/>
      </w:pPr>
      <w:r>
        <w:t xml:space="preserve">5. Răspuns: </w:t>
      </w:r>
    </w:p>
    <w:p w14:paraId="2C5FD478" w14:textId="3AFCE29F" w:rsidR="0063262C" w:rsidRDefault="0063262C">
      <w:pPr>
        <w:pStyle w:val="BodyText"/>
      </w:pPr>
      <w:r>
        <w:t xml:space="preserve"> a) - Explicație: Aceasta urmează o distribuție binomială în care , , .</w:t>
      </w:r>
      <m:oMath>
        <m:r>
          <w:rPr>
            <w:rFonts w:ascii="Cambria Math" w:hAnsi="Cambria Math"/>
          </w:rPr>
          <m:t>0.3089n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</m:t>
        </m:r>
      </m:oMath>
    </w:p>
    <w:p w14:paraId="7366C1F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0.3089</m:t>
          </m:r>
        </m:oMath>
      </m:oMathPara>
    </w:p>
    <w:p w14:paraId="5D61ADF1" w14:textId="77777777" w:rsidR="0063262C" w:rsidRDefault="0063262C">
      <w:r>
        <w:t xml:space="preserve">6. Răspuns: </w:t>
      </w:r>
    </w:p>
    <w:p w14:paraId="482C917A" w14:textId="075AF0D7" w:rsidR="0063262C" w:rsidRDefault="0063262C">
      <w:r>
        <w:t xml:space="preserve"> b) - Explicație: Probabilitatea de a pierde este .</w:t>
      </w:r>
      <m:oMath>
        <m:r>
          <w:rPr>
            <w:rFonts w:ascii="Cambria Math" w:hAnsi="Cambria Math"/>
          </w:rPr>
          <m:t>0.801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0.80</m:t>
        </m:r>
      </m:oMath>
    </w:p>
    <w:p w14:paraId="1F239259" w14:textId="77777777" w:rsidR="0063262C" w:rsidRDefault="0063262C">
      <w:pPr>
        <w:pStyle w:val="BodyText"/>
      </w:pPr>
      <w:r>
        <w:t xml:space="preserve">7. Răspuns: </w:t>
      </w:r>
    </w:p>
    <w:p w14:paraId="70D5C052" w14:textId="32B211C9" w:rsidR="0063262C" w:rsidRDefault="0063262C">
      <w:pPr>
        <w:pStyle w:val="BodyText"/>
      </w:pPr>
      <w:r>
        <w:t xml:space="preserve"> b) - Explicație: Combinațiile posibile de copii (B pentru băiat, G pentru fată) sunt BB, BG, GB. Având în vedere că cel puțin unul este băiat, scenariile sunt BB, BG, GB. Probabilitatea ca ambii să fie băieți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D49C25A" w14:textId="77777777" w:rsidR="0063262C" w:rsidRDefault="0063262C">
      <w:pPr>
        <w:pStyle w:val="BodyText"/>
      </w:pPr>
      <w:r>
        <w:t xml:space="preserve">8. Răspuns: </w:t>
      </w:r>
    </w:p>
    <w:p w14:paraId="5340032C" w14:textId="21B1E152" w:rsidR="0063262C" w:rsidRDefault="0063262C">
      <w:pPr>
        <w:pStyle w:val="BodyText"/>
      </w:pPr>
      <w:r>
        <w:t xml:space="preserve"> b) - Explicație: Număr de becuri bune = 7.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59C692B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both good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097B1CE8" w14:textId="77777777" w:rsidR="0063262C" w:rsidRDefault="0063262C">
      <w:r>
        <w:t xml:space="preserve">9. Răspuns: </w:t>
      </w:r>
    </w:p>
    <w:p w14:paraId="31F74741" w14:textId="5310AB2D" w:rsidR="0063262C" w:rsidRDefault="0063262C">
      <w:r>
        <w:t xml:space="preserve"> a) - Explicație: Folosind formula binomială:</w:t>
      </w:r>
      <m:oMath>
        <m:r>
          <w:rPr>
            <w:rFonts w:ascii="Cambria Math" w:hAnsi="Cambria Math"/>
          </w:rPr>
          <m:t>0.1937</m:t>
        </m:r>
      </m:oMath>
    </w:p>
    <w:p w14:paraId="76755B1B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0.1937</m:t>
          </m:r>
        </m:oMath>
      </m:oMathPara>
    </w:p>
    <w:p w14:paraId="17387C12" w14:textId="77777777" w:rsidR="0063262C" w:rsidRDefault="0063262C">
      <w:r>
        <w:t xml:space="preserve">10. Răspuns: </w:t>
      </w:r>
    </w:p>
    <w:p w14:paraId="0F351A7D" w14:textId="6CFC8D49" w:rsidR="0063262C" w:rsidRDefault="0063262C">
      <w:r>
        <w:t xml:space="preserve"> c) - Explicație: Probabilitatea de a nu arunca un 3 într-o aruncare = . Astfel, pentru două aruncări, nu se rostogolește un 3 = . Deci, probabilitatea de cel puțin un 3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