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DC813FF" w14:textId="4C65FC3E" w:rsidR="0063262C" w:rsidRDefault="0063262C">
      <w:r w:rsidRPr="007B78F8">
        <w:rPr>
          <w:b/>
          <w:sz w:val="36"/>
        </w:rPr>
        <w:t>Test</w:t>
      </w:r>
    </w:p>
    <w:p w14:paraId="73C44D5E" w14:textId="77777777" w:rsidR="0063262C" w:rsidRDefault="0063262C">
      <w:pPr>
        <w:pStyle w:val="BodyText"/>
      </w:pPr>
      <w:r>
        <w:lastRenderedPageBreak/>
        <w:t xml:space="preserve">1. O pungă conține 5 bile roșii și 3 bile albastre. Dacă o minge este extrasă la întâmplare, care este probabilitatea ca ea să fie albastră? </w:t>
      </w:r>
    </w:p>
    <w:p w14:paraId="523A14F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951965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94C0F83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FB3E93D" w14:textId="45FBDBA0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B70C738" w14:textId="77777777" w:rsidR="0063262C" w:rsidRDefault="0063262C">
      <w:pPr>
        <w:pStyle w:val="BodyText"/>
      </w:pPr>
      <w:r>
        <w:t xml:space="preserve">2. Dacă sunt aruncate două zaruri, care este probabilitatea ca suma să fie egală cu 7? </w:t>
      </w:r>
    </w:p>
    <w:p w14:paraId="03B72AE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2184350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362440F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6407C491" w14:textId="27DD4C1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14AD26CA" w14:textId="77777777" w:rsidR="0063262C" w:rsidRDefault="0063262C">
      <w:pPr>
        <w:pStyle w:val="BodyText"/>
      </w:pPr>
      <w:r>
        <w:t xml:space="preserve">3. Într-o clasă de 30 de elevi, 18 elevi le place matematica, 12 fizica și 6 ambele materii. Care este probabilitatea ca unui elev ales la întâmplare să-i placă matematica sau fizica? </w:t>
      </w:r>
    </w:p>
    <w:p w14:paraId="0EBC954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2A617A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C026C9C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90CCED0" w14:textId="140D6D8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885ECFE" w14:textId="77777777" w:rsidR="0063262C" w:rsidRDefault="0063262C">
      <w:pPr>
        <w:pStyle w:val="BodyText"/>
      </w:pPr>
      <w:r>
        <w:t xml:space="preserve">4. O cutie conține 10 becuri, dintre care 2 sunt defecte. Dacă 3 becuri sunt selectate la întâmplare, care este probabilitatea ca toate cele 3 să nu fie defecte? </w:t>
      </w:r>
    </w:p>
    <w:p w14:paraId="4AC0B94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66D7925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84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4EA0ADD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1B66B6C4" w14:textId="053A4BD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360FCC7B" w14:textId="77777777" w:rsidR="0063262C" w:rsidRDefault="0063262C">
      <w:pPr>
        <w:pStyle w:val="BodyText"/>
      </w:pPr>
      <w:r>
        <w:t xml:space="preserve">5. O carte este extrasă dintr-un pachet standard de 52 de cărți. Care este probabilitatea de a trage o inimă sau o regină? </w:t>
      </w:r>
    </w:p>
    <w:p w14:paraId="22C8AC2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A87DC6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0F58383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E7E2F54" w14:textId="55C2F881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D3DCC2E" w14:textId="77777777" w:rsidR="0063262C" w:rsidRDefault="0063262C">
      <w:pPr>
        <w:pStyle w:val="BodyText"/>
      </w:pPr>
      <w:r>
        <w:t xml:space="preserve">6. Probabilitatea apariției evenimentului A este de 0,7, iar probabilitatea apariției evenimentului B este de 0,4. Dacă A și B sunt evenimente independente, care este probabilitatea ca ambele evenimente să aibă loc? </w:t>
      </w:r>
    </w:p>
    <w:p w14:paraId="42FE1591" w14:textId="77777777" w:rsidR="0063262C" w:rsidRDefault="0063262C">
      <w:pPr>
        <w:pStyle w:val="BodyText"/>
      </w:pPr>
      <w:r>
        <w:t xml:space="preserve"> a) 0,28 </w:t>
      </w:r>
    </w:p>
    <w:p w14:paraId="11E8E53F" w14:textId="77777777" w:rsidR="0063262C" w:rsidRDefault="0063262C">
      <w:pPr>
        <w:pStyle w:val="BodyText"/>
      </w:pPr>
      <w:r>
        <w:t xml:space="preserve"> b) 0,40 </w:t>
      </w:r>
    </w:p>
    <w:p w14:paraId="0B801D13" w14:textId="77777777" w:rsidR="0063262C" w:rsidRDefault="0063262C">
      <w:pPr>
        <w:pStyle w:val="BodyText"/>
      </w:pPr>
      <w:r>
        <w:t xml:space="preserve"> c) 0,70</w:t>
      </w:r>
    </w:p>
    <w:p w14:paraId="59EA9736" w14:textId="4CE82197" w:rsidR="0063262C" w:rsidRDefault="0063262C">
      <w:pPr>
        <w:pStyle w:val="BodyText"/>
      </w:pPr>
      <w:r>
        <w:t xml:space="preserve"> d) 0,10</w:t>
      </w:r>
    </w:p>
    <w:p w14:paraId="6F6415FB" w14:textId="77777777" w:rsidR="0063262C" w:rsidRDefault="0063262C">
      <w:pPr>
        <w:pStyle w:val="BodyText"/>
      </w:pPr>
      <w:r>
        <w:t xml:space="preserve">7. Un sondaj arată că 60 </w:t>
      </w:r>
    </w:p>
    <w:p w14:paraId="3E349BA0" w14:textId="77777777" w:rsidR="0063262C" w:rsidRDefault="0063262C">
      <w:pPr>
        <w:pStyle w:val="BodyText"/>
      </w:pPr>
      <w:r>
        <w:t xml:space="preserve"> a) 0,263 </w:t>
      </w:r>
    </w:p>
    <w:p w14:paraId="591BA245" w14:textId="77777777" w:rsidR="0063262C" w:rsidRDefault="0063262C">
      <w:pPr>
        <w:pStyle w:val="BodyText"/>
      </w:pPr>
      <w:r>
        <w:t xml:space="preserve"> b) 0,312 </w:t>
      </w:r>
    </w:p>
    <w:p w14:paraId="1F0A5F37" w14:textId="77777777" w:rsidR="0063262C" w:rsidRDefault="0063262C">
      <w:pPr>
        <w:pStyle w:val="BodyText"/>
      </w:pPr>
      <w:r>
        <w:t xml:space="preserve"> c) 0,204</w:t>
      </w:r>
    </w:p>
    <w:p w14:paraId="17B7C976" w14:textId="6BF37F8B" w:rsidR="0063262C" w:rsidRDefault="0063262C">
      <w:pPr>
        <w:pStyle w:val="BodyText"/>
      </w:pPr>
      <w:r>
        <w:t xml:space="preserve"> d) 0,086</w:t>
      </w:r>
    </w:p>
    <w:p w14:paraId="527D7F9A" w14:textId="77777777" w:rsidR="0063262C" w:rsidRDefault="0063262C">
      <w:pPr>
        <w:pStyle w:val="BodyText"/>
      </w:pPr>
      <w:r>
        <w:t xml:space="preserve">8. Într-un anumit oraș, 70 </w:t>
      </w:r>
    </w:p>
    <w:p w14:paraId="73A22D4D" w14:textId="77777777" w:rsidR="0063262C" w:rsidRDefault="0063262C">
      <w:pPr>
        <w:pStyle w:val="BodyText"/>
      </w:pPr>
      <w:r>
        <w:t xml:space="preserve"> a) 0,593 </w:t>
      </w:r>
    </w:p>
    <w:p w14:paraId="5DBB47DE" w14:textId="77777777" w:rsidR="0063262C" w:rsidRDefault="0063262C">
      <w:pPr>
        <w:pStyle w:val="BodyText"/>
      </w:pPr>
      <w:r>
        <w:t xml:space="preserve"> b) 0,827 </w:t>
      </w:r>
    </w:p>
    <w:p w14:paraId="441D7CE0" w14:textId="77777777" w:rsidR="0063262C" w:rsidRDefault="0063262C">
      <w:pPr>
        <w:pStyle w:val="BodyText"/>
      </w:pPr>
      <w:r>
        <w:t xml:space="preserve"> c) 0,146</w:t>
      </w:r>
    </w:p>
    <w:p w14:paraId="00B87B5A" w14:textId="3A4C72B8" w:rsidR="0063262C" w:rsidRDefault="0063262C">
      <w:pPr>
        <w:pStyle w:val="BodyText"/>
      </w:pPr>
      <w:r>
        <w:t xml:space="preserve"> d) 0,895</w:t>
      </w:r>
    </w:p>
    <w:p w14:paraId="41AFDF06" w14:textId="77777777" w:rsidR="0063262C" w:rsidRDefault="0063262C">
      <w:pPr>
        <w:pStyle w:val="BodyText"/>
      </w:pPr>
      <w:r>
        <w:t xml:space="preserve">9. Care este valoarea așteptată a aruncării unui zar corect? </w:t>
      </w:r>
    </w:p>
    <w:p w14:paraId="299CC2F3" w14:textId="77777777" w:rsidR="0063262C" w:rsidRDefault="0063262C">
      <w:pPr>
        <w:pStyle w:val="BodyText"/>
      </w:pPr>
      <w:r>
        <w:t xml:space="preserve"> a) 2.5 </w:t>
      </w:r>
    </w:p>
    <w:p w14:paraId="0A99EA20" w14:textId="77777777" w:rsidR="0063262C" w:rsidRDefault="0063262C">
      <w:pPr>
        <w:pStyle w:val="BodyText"/>
      </w:pPr>
      <w:r>
        <w:t xml:space="preserve"> b) 3.5 </w:t>
      </w:r>
    </w:p>
    <w:p w14:paraId="3C69F09E" w14:textId="77777777" w:rsidR="0063262C" w:rsidRDefault="0063262C">
      <w:pPr>
        <w:pStyle w:val="BodyText"/>
      </w:pPr>
      <w:r>
        <w:t xml:space="preserve"> c) 4.5</w:t>
      </w:r>
    </w:p>
    <w:p w14:paraId="4060EA1C" w14:textId="4740BB82" w:rsidR="0063262C" w:rsidRDefault="0063262C">
      <w:pPr>
        <w:pStyle w:val="BodyText"/>
      </w:pPr>
      <w:r>
        <w:t xml:space="preserve"> d) 5.5</w:t>
      </w:r>
    </w:p>
    <w:p w14:paraId="24229B97" w14:textId="77777777" w:rsidR="0063262C" w:rsidRDefault="0063262C">
      <w:pPr>
        <w:pStyle w:val="BodyText"/>
      </w:pPr>
      <w:r>
        <w:t xml:space="preserve">10. Un restaurant afirmă că servește pește "proaspăt" 80 </w:t>
      </w:r>
    </w:p>
    <w:p w14:paraId="50D69DC2" w14:textId="77777777" w:rsidR="0063262C" w:rsidRDefault="0063262C">
      <w:pPr>
        <w:pStyle w:val="BodyText"/>
      </w:pPr>
      <w:r>
        <w:t xml:space="preserve"> a) 0,214 </w:t>
      </w:r>
    </w:p>
    <w:p w14:paraId="21A634B7" w14:textId="77777777" w:rsidR="0063262C" w:rsidRDefault="0063262C">
      <w:pPr>
        <w:pStyle w:val="BodyText"/>
      </w:pPr>
      <w:r>
        <w:t xml:space="preserve"> b) 0,132 </w:t>
      </w:r>
    </w:p>
    <w:p w14:paraId="041D088A" w14:textId="77777777" w:rsidR="0063262C" w:rsidRDefault="0063262C">
      <w:pPr>
        <w:pStyle w:val="BodyText"/>
      </w:pPr>
      <w:r>
        <w:t xml:space="preserve"> c) 0,197</w:t>
      </w:r>
    </w:p>
    <w:p w14:paraId="610219C6" w14:textId="68DD5359" w:rsidR="0063262C" w:rsidRDefault="0063262C">
      <w:pPr>
        <w:pStyle w:val="BodyText"/>
      </w:pPr>
      <w:r>
        <w:t xml:space="preserve"> d) 0,875</w:t>
      </w:r>
    </w:p>
    <w:p w14:paraId="28A3B1EC" w14:textId="6D0E8BD1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1989E08" w14:textId="77777777" w:rsidR="0063262C" w:rsidRDefault="0063262C">
      <w:pPr>
        <w:pStyle w:val="BodyText"/>
      </w:pPr>
      <w:r>
        <w:t xml:space="preserve">1. </w:t>
      </w:r>
    </w:p>
    <w:p w14:paraId="2AED8147" w14:textId="36F38EFE" w:rsidR="0063262C" w:rsidRDefault="0063262C">
      <w:pPr>
        <w:pStyle w:val="BodyText"/>
      </w:pPr>
      <w:r>
        <w:lastRenderedPageBreak/>
        <w:t xml:space="preserve"> b) : Probabilitatea se calculează ca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Number of blue balls</m:t>
            </m:r>
          </m:num>
          <m:den>
            <m:r>
              <m:rPr>
                <m:nor/>
              </m:rPr>
              <m:t>Total number of balls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2114A26" w14:textId="77777777" w:rsidR="0063262C" w:rsidRDefault="0063262C">
      <w:pPr>
        <w:pStyle w:val="BodyText"/>
      </w:pPr>
      <w:r>
        <w:t>2.</w:t>
      </w:r>
    </w:p>
    <w:p w14:paraId="748552C3" w14:textId="6C564601" w:rsidR="0063262C" w:rsidRDefault="0063262C">
      <w:pPr>
        <w:pStyle w:val="BodyText"/>
      </w:pPr>
      <w:r>
        <w:t xml:space="preserve"> d) : Există 6 combinații de două zaruri care au ca rezultat o sumă de 7: (1,6), (2,5), (3,4), (4,3), (5,2), (6,1).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3E3989E" w14:textId="77777777" w:rsidR="0063262C" w:rsidRDefault="0063262C">
      <w:pPr>
        <w:pStyle w:val="BodyText"/>
      </w:pPr>
      <w:r>
        <w:t xml:space="preserve">3. </w:t>
      </w:r>
    </w:p>
    <w:p w14:paraId="39C4F81A" w14:textId="7D62CDC5" w:rsidR="0063262C" w:rsidRDefault="0063262C">
      <w:pPr>
        <w:pStyle w:val="BodyText"/>
      </w:pPr>
      <w:r>
        <w:t xml:space="preserve"> b) : Folosind principiul incluziunii-excluderii,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∪</m:t>
            </m:r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∩</m:t>
            </m:r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06EDB81" w14:textId="77777777" w:rsidR="0063262C" w:rsidRDefault="0063262C">
      <w:pPr>
        <w:pStyle w:val="BodyText"/>
      </w:pPr>
      <w:r>
        <w:t xml:space="preserve">4. </w:t>
      </w:r>
    </w:p>
    <w:p w14:paraId="546EE1A0" w14:textId="57E7B0E3" w:rsidR="0063262C" w:rsidRDefault="0063262C">
      <w:pPr>
        <w:pStyle w:val="BodyText"/>
      </w:pPr>
      <w:r>
        <w:t xml:space="preserve"> b) : Numărul de moduri de a alege 3 becuri nedefecte din 8 este , iar numărul total de moduri de a alege 3 becuri din 10 este 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84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56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5C3DBB44" w14:textId="77777777" w:rsidR="0063262C" w:rsidRDefault="0063262C">
      <w:pPr>
        <w:pStyle w:val="BodyText"/>
      </w:pPr>
      <w:r>
        <w:t>5.</w:t>
      </w:r>
    </w:p>
    <w:p w14:paraId="3CD28B58" w14:textId="474604DB" w:rsidR="0063262C" w:rsidRDefault="0063262C">
      <w:pPr>
        <w:pStyle w:val="BodyText"/>
      </w:pPr>
      <w:r>
        <w:t xml:space="preserve"> d) : Există 13 inimi și 4 regine (inclusiv 1 damă de cupă),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∩</m:t>
            </m:r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25BE07B" w14:textId="77777777" w:rsidR="0063262C" w:rsidRDefault="0063262C">
      <w:pPr>
        <w:pStyle w:val="BodyText"/>
      </w:pPr>
      <w:r>
        <w:t xml:space="preserve">6. </w:t>
      </w:r>
    </w:p>
    <w:p w14:paraId="74388F19" w14:textId="29BFC1B3" w:rsidR="0063262C" w:rsidRDefault="0063262C">
      <w:pPr>
        <w:pStyle w:val="BodyText"/>
      </w:pPr>
      <w:r>
        <w:t xml:space="preserve"> a) 0,28: Probabilitatea ca atât A cât și B să apară este dată de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0.7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0.4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0.28</m:t>
        </m:r>
      </m:oMath>
    </w:p>
    <w:p w14:paraId="331FC759" w14:textId="77777777" w:rsidR="0063262C" w:rsidRDefault="0063262C">
      <w:pPr>
        <w:pStyle w:val="BodyText"/>
      </w:pPr>
      <w:r>
        <w:t xml:space="preserve">7. </w:t>
      </w:r>
    </w:p>
    <w:p w14:paraId="38D6B402" w14:textId="652F7A58" w:rsidR="0063262C" w:rsidRDefault="0063262C">
      <w:pPr>
        <w:pStyle w:val="BodyText"/>
      </w:pPr>
      <w:r>
        <w:t xml:space="preserve"> a) 0,263: Folosind formula probabilității binomiale,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0.6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0.216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0.16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0.275</m:t>
        </m:r>
      </m:oMath>
    </w:p>
    <w:p w14:paraId="5AD9319F" w14:textId="77777777" w:rsidR="0063262C" w:rsidRDefault="0063262C">
      <w:pPr>
        <w:pStyle w:val="BodyText"/>
      </w:pPr>
      <w:r>
        <w:t xml:space="preserve">8. </w:t>
      </w:r>
    </w:p>
    <w:p w14:paraId="1FC4895E" w14:textId="5951913A" w:rsidR="0063262C" w:rsidRDefault="0063262C">
      <w:pPr>
        <w:pStyle w:val="BodyText"/>
      </w:pPr>
      <w:r>
        <w:t xml:space="preserve"> a) 0,593: Probabilitatea ca niciunul să nu fie proprietar de casă este . Prin urmare, probabilitatea ca cel puțin unul să fie proprietar de casă este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0.00811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0.0081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0.9919</m:t>
        </m:r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0.8270</m:t>
        </m:r>
      </m:oMath>
    </w:p>
    <w:p w14:paraId="5619A7E6" w14:textId="77777777" w:rsidR="0063262C" w:rsidRDefault="0063262C">
      <w:pPr>
        <w:pStyle w:val="BodyText"/>
      </w:pPr>
      <w:r>
        <w:t xml:space="preserve">9. </w:t>
      </w:r>
    </w:p>
    <w:p w14:paraId="51D6B06B" w14:textId="314AFD98" w:rsidR="0063262C" w:rsidRDefault="0063262C">
      <w:pPr>
        <w:pStyle w:val="BodyText"/>
      </w:pPr>
      <w:r>
        <w:t xml:space="preserve"> b) 3.5: Valoarea așteptată a unui zar corect este calculată ca .</w:t>
      </w:r>
      <m:oMath>
        <m:r>
          <w:rPr>
            <w:rFonts w:ascii="Cambria Math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3.5</m:t>
        </m:r>
      </m:oMath>
    </w:p>
    <w:p w14:paraId="30486CC5" w14:textId="77777777" w:rsidR="0063262C" w:rsidRDefault="0063262C">
      <w:pPr>
        <w:pStyle w:val="BodyText"/>
      </w:pPr>
      <w:r>
        <w:t xml:space="preserve">10. </w:t>
      </w:r>
    </w:p>
    <w:p w14:paraId="343AC779" w14:textId="65818DD7" w:rsidR="0063262C" w:rsidRDefault="0063262C">
      <w:pPr>
        <w:pStyle w:val="BodyText"/>
      </w:pPr>
      <w:r>
        <w:t xml:space="preserve"> a) 0,214: Probabilitatea de a primi pește proaspăt de cel puțin 8 ori poate fi calculată folosind formula de distribuție binomială: . Acest lucru poate fi calculat folosind formula pentru probabilitățile binomiale.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9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10</m:t>
            </m:r>
          </m:e>
        </m:d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