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C1C502C" w14:textId="0834DF19" w:rsidR="0063262C" w:rsidRDefault="0063262C">
      <w:r w:rsidRPr="007B78F8">
        <w:rPr>
          <w:b/>
          <w:sz w:val="36"/>
        </w:rPr>
        <w:lastRenderedPageBreak/>
        <w:t>Test</w:t>
      </w:r>
    </w:p>
    <w:p w14:paraId="3B227B52" w14:textId="77777777" w:rsidR="0063262C" w:rsidRDefault="0063262C">
      <w:pPr>
        <w:pStyle w:val="BodyText"/>
      </w:pPr>
      <w:r>
        <w:t xml:space="preserve">1. Se aruncă un zar corect cu șase fețe. Care este probabilitatea de a arunca un număr impar? </w:t>
      </w:r>
    </w:p>
    <w:p w14:paraId="12CCE76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5918E64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63E8F80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53C8ABE" w14:textId="091401F0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CDBE638" w14:textId="77777777" w:rsidR="0063262C" w:rsidRDefault="0063262C">
      <w:pPr>
        <w:pStyle w:val="BodyText"/>
      </w:pPr>
      <w:r>
        <w:t xml:space="preserve">2. Într-un pachet standard de 52 de cărți de joc, care este probabilitatea de a trage o inimă sau o regină? </w:t>
      </w:r>
    </w:p>
    <w:p w14:paraId="492BF903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ABC187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5831858F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EA35E15" w14:textId="7EDDAE24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526C781" w14:textId="77777777" w:rsidR="0063262C" w:rsidRDefault="0063262C">
      <w:pPr>
        <w:pStyle w:val="BodyText"/>
      </w:pPr>
      <w:r>
        <w:t xml:space="preserve">3. O cutie conține 3 bile roșii și 5 bile albastre. Dacă o bilă este extrasă la întâmplare, care este probabilitatea să fie albastră? </w:t>
      </w:r>
    </w:p>
    <w:p w14:paraId="331414B6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E6DEB53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0B8886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C5D3B45" w14:textId="0255313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7437D0C" w14:textId="77777777" w:rsidR="0063262C" w:rsidRDefault="0063262C">
      <w:pPr>
        <w:pStyle w:val="BodyText"/>
      </w:pPr>
      <w:r>
        <w:t xml:space="preserve">4. Un student susține un examen cu 10 întrebări cu răspunsuri multiple, fiecare cu 4 opțiuni. Dacă elevul ghicește la toate întrebările, care este probabilitatea de a obține exact 3 întrebări corecte? </w:t>
      </w:r>
    </w:p>
    <w:p w14:paraId="0A59920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0.079</m:t>
        </m:r>
      </m:oMath>
    </w:p>
    <w:p w14:paraId="24C5CB90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0.250</m:t>
        </m:r>
      </m:oMath>
    </w:p>
    <w:p w14:paraId="4D278C8D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0.175</m:t>
        </m:r>
      </m:oMath>
    </w:p>
    <w:p w14:paraId="4FB7B8A2" w14:textId="0147EE5E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0.312</m:t>
        </m:r>
      </m:oMath>
    </w:p>
    <w:p w14:paraId="17DABB56" w14:textId="77777777" w:rsidR="0063262C" w:rsidRDefault="0063262C">
      <w:pPr>
        <w:pStyle w:val="BodyText"/>
      </w:pPr>
      <w:r>
        <w:t xml:space="preserve">5. Arunci o monedă de 4 ori. Care este probabilitatea de a obține exact 2 capete? </w:t>
      </w:r>
    </w:p>
    <w:p w14:paraId="4DD762B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0824CB2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1D7DDC70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5632EE59" w14:textId="007E6971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5485EC7" w14:textId="77777777" w:rsidR="0063262C" w:rsidRDefault="0063262C">
      <w:pPr>
        <w:pStyle w:val="BodyText"/>
      </w:pPr>
      <w:r>
        <w:t xml:space="preserve">6. Într-o clasă de 30 de elevi, 18 sunt femei. Dacă un elev este selectat aleatoriu, care este probabilitatea ca elevul selectat să fie bărbat? </w:t>
      </w:r>
    </w:p>
    <w:p w14:paraId="0C306D0B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0.35</m:t>
        </m:r>
      </m:oMath>
    </w:p>
    <w:p w14:paraId="5AE9E5E5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0.4</m:t>
        </m:r>
      </m:oMath>
    </w:p>
    <w:p w14:paraId="67FE5FFE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0.6</m:t>
        </m:r>
      </m:oMath>
    </w:p>
    <w:p w14:paraId="7AEEC1D1" w14:textId="24B5735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0.5</m:t>
        </m:r>
      </m:oMath>
    </w:p>
    <w:p w14:paraId="6DBA1CA0" w14:textId="77777777" w:rsidR="0063262C" w:rsidRDefault="0063262C">
      <w:pPr>
        <w:pStyle w:val="BodyText"/>
      </w:pPr>
      <w:r>
        <w:t xml:space="preserve">7. Un borcan conține 5 bile roșii, 3 verzi și 2 albastre. Dacă o bilă este desenată la întâmplare, care este probabilitatea de a alege o bilă roșie sau verde? </w:t>
      </w:r>
    </w:p>
    <w:p w14:paraId="437A1208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4A9D1D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B719B7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348E67F0" w14:textId="2065630C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382B114" w14:textId="77777777" w:rsidR="0063262C" w:rsidRDefault="0063262C">
      <w:pPr>
        <w:pStyle w:val="BodyText"/>
      </w:pPr>
      <w:r>
        <w:t xml:space="preserve">8. Dacă șansele de ploaie mâine sunt de 3 la 1, care este probabilitatea să plouă? </w:t>
      </w:r>
    </w:p>
    <w:p w14:paraId="4E23A29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140DB37C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CD4833A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6362326" w14:textId="3FBB0E6E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8799358" w14:textId="77777777" w:rsidR="0063262C" w:rsidRDefault="0063262C">
      <w:pPr>
        <w:pStyle w:val="BodyText"/>
      </w:pPr>
      <w:r>
        <w:t xml:space="preserve">9. Sunt aruncate două zaruri. Care este probabilitatea de a arunca o sumă de 7? </w:t>
      </w:r>
    </w:p>
    <w:p w14:paraId="3DF9CB2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61439877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621EA63E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75EF5526" w14:textId="4CDC786E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6DBCCA96" w14:textId="77777777" w:rsidR="0063262C" w:rsidRDefault="0063262C">
      <w:pPr>
        <w:pStyle w:val="BodyText"/>
      </w:pPr>
      <w:r>
        <w:t xml:space="preserve">10. Într-o pungă care conține 10 mere, 4 sunt putrede. Care este probabilitatea de a selecta un măr care nu este putred? </w:t>
      </w:r>
    </w:p>
    <w:p w14:paraId="7FCE6379" w14:textId="77777777" w:rsidR="0063262C" w:rsidRDefault="0063262C">
      <w:pPr>
        <w:pStyle w:val="BodyText"/>
      </w:pPr>
      <w:r>
        <w:lastRenderedPageBreak/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6C2B715C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8038209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9A285AB" w14:textId="39A07FD7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6AEEDC7E" w14:textId="1EFD40C6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235E0D59" w14:textId="77777777" w:rsidR="0063262C" w:rsidRDefault="0063262C">
      <w:pPr>
        <w:pStyle w:val="BodyText"/>
      </w:pPr>
      <w:r>
        <w:t xml:space="preserve">1. </w:t>
      </w:r>
    </w:p>
    <w:p w14:paraId="688DB2D9" w14:textId="6A32E353" w:rsidR="0063262C" w:rsidRDefault="0063262C">
      <w:pPr>
        <w:pStyle w:val="BodyText"/>
      </w:pPr>
      <w:r>
        <w:t xml:space="preserve"> c) - Există 3 numere impare (1, 3, 5) din 6. Probabilitate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852D8F4" w14:textId="77777777" w:rsidR="0063262C" w:rsidRDefault="0063262C">
      <w:pPr>
        <w:pStyle w:val="BodyText"/>
      </w:pPr>
      <w:r>
        <w:t xml:space="preserve">2. </w:t>
      </w:r>
    </w:p>
    <w:p w14:paraId="1F133063" w14:textId="6D59B9A4" w:rsidR="0063262C" w:rsidRDefault="0063262C">
      <w:pPr>
        <w:pStyle w:val="BodyText"/>
      </w:pPr>
      <w:r>
        <w:t xml:space="preserve"> c) - Sunt 13 inimi și 4 regine, dar o regină este și ea o inimă. Astfel.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heart or queen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7553E048" w14:textId="77777777" w:rsidR="0063262C" w:rsidRDefault="0063262C">
      <w:pPr>
        <w:pStyle w:val="BodyText"/>
      </w:pPr>
      <w:r>
        <w:t xml:space="preserve">3. </w:t>
      </w:r>
    </w:p>
    <w:p w14:paraId="3E33FB9D" w14:textId="2DD02677" w:rsidR="0063262C" w:rsidRDefault="0063262C">
      <w:pPr>
        <w:pStyle w:val="BodyText"/>
      </w:pPr>
      <w:r>
        <w:t xml:space="preserve"> b) - Există 5 bile albastre din 8 bile în total. Probabilitate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A79C01D" w14:textId="77777777" w:rsidR="0063262C" w:rsidRDefault="0063262C">
      <w:pPr>
        <w:pStyle w:val="BodyText"/>
      </w:pPr>
      <w:r>
        <w:t xml:space="preserve">4. </w:t>
      </w:r>
    </w:p>
    <w:p w14:paraId="6B4891F8" w14:textId="1BCBE15E" w:rsidR="0063262C" w:rsidRDefault="0063262C">
      <w:pPr>
        <w:pStyle w:val="BodyText"/>
      </w:pPr>
      <w:r>
        <w:t xml:space="preserve"> c) - Utilizați formula binomială: .</w:t>
      </w:r>
      <m:oMath>
        <m:r>
          <w:rPr>
            <w:rFonts w:ascii="Cambria Math" w:hAnsi="Cambria Math"/>
          </w:rPr>
          <m:t>0.175P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0.175</m:t>
        </m:r>
      </m:oMath>
    </w:p>
    <w:p w14:paraId="6C80FB0B" w14:textId="77777777" w:rsidR="0063262C" w:rsidRDefault="0063262C">
      <w:pPr>
        <w:pStyle w:val="BodyText"/>
      </w:pPr>
      <w:r>
        <w:t xml:space="preserve">5. </w:t>
      </w:r>
    </w:p>
    <w:p w14:paraId="5A14D26D" w14:textId="2B2BB73B" w:rsidR="0063262C" w:rsidRDefault="0063262C">
      <w:pPr>
        <w:pStyle w:val="BodyText"/>
      </w:pPr>
      <w:r>
        <w:t xml:space="preserve"> a) - Utilizați distribuția binomială: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7DE518A9" w14:textId="77777777" w:rsidR="0063262C" w:rsidRDefault="0063262C">
      <w:pPr>
        <w:pStyle w:val="BodyText"/>
      </w:pPr>
      <w:r>
        <w:t xml:space="preserve">6. </w:t>
      </w:r>
    </w:p>
    <w:p w14:paraId="6BD978D6" w14:textId="58F00EBE" w:rsidR="0063262C" w:rsidRDefault="0063262C">
      <w:pPr>
        <w:pStyle w:val="BodyText"/>
      </w:pPr>
      <w:r>
        <w:t xml:space="preserve"> b) - Sunt 30 de studenți - 18 femei = 12 bărbați. Probabilitate = .</w:t>
      </w:r>
      <m:oMath>
        <m:r>
          <w:rPr>
            <w:rFonts w:ascii="Cambria Math" w:hAnsi="Cambria Math"/>
          </w:rPr>
          <m:t>0.4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0.4</m:t>
        </m:r>
      </m:oMath>
    </w:p>
    <w:p w14:paraId="2816D512" w14:textId="77777777" w:rsidR="0063262C" w:rsidRDefault="0063262C">
      <w:pPr>
        <w:pStyle w:val="BodyText"/>
      </w:pPr>
      <w:r>
        <w:t xml:space="preserve">7. </w:t>
      </w:r>
    </w:p>
    <w:p w14:paraId="10FD9066" w14:textId="0EF8D99A" w:rsidR="0063262C" w:rsidRDefault="0063262C">
      <w:pPr>
        <w:pStyle w:val="BodyText"/>
      </w:pPr>
      <w:r>
        <w:t xml:space="preserve"> c) - Probabilitate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E94DC49" w14:textId="77777777" w:rsidR="0063262C" w:rsidRDefault="0063262C">
      <w:pPr>
        <w:pStyle w:val="BodyText"/>
      </w:pPr>
      <w:r>
        <w:t xml:space="preserve">8. </w:t>
      </w:r>
    </w:p>
    <w:p w14:paraId="6A9946D5" w14:textId="4FD38FFF" w:rsidR="0063262C" w:rsidRDefault="0063262C">
      <w:pPr>
        <w:pStyle w:val="BodyText"/>
      </w:pPr>
      <w:r>
        <w:t xml:space="preserve"> b) - Șansele de ploaie sunt de 3 la 1, deci probabilitatea de ploaie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rain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nor/>
          </m:rPr>
          <m:t xml:space="preserve"> for not raining</m:t>
        </m:r>
      </m:oMath>
    </w:p>
    <w:p w14:paraId="59B00485" w14:textId="77777777" w:rsidR="0063262C" w:rsidRDefault="0063262C">
      <w:pPr>
        <w:pStyle w:val="BodyText"/>
      </w:pPr>
      <w:r>
        <w:t xml:space="preserve">9. </w:t>
      </w:r>
    </w:p>
    <w:p w14:paraId="153F58E9" w14:textId="50AA5661" w:rsidR="0063262C" w:rsidRDefault="0063262C">
      <w:pPr>
        <w:pStyle w:val="BodyText"/>
      </w:pPr>
      <w:r>
        <w:t xml:space="preserve"> a) - Există 6 rezultate favorabile (1, 2, 3, 4, 5, 6) pentru a obține o sumă de 7 din 36 de rezultate posibile. Probabilitate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E80DF17" w14:textId="77777777" w:rsidR="0063262C" w:rsidRDefault="0063262C">
      <w:pPr>
        <w:pStyle w:val="BodyText"/>
      </w:pPr>
      <w:r>
        <w:t xml:space="preserve">10. </w:t>
      </w:r>
    </w:p>
    <w:p w14:paraId="3A429BF7" w14:textId="50FB4395" w:rsidR="0063262C" w:rsidRDefault="0063262C">
      <w:pPr>
        <w:pStyle w:val="BodyText"/>
      </w:pPr>
      <w:r>
        <w:lastRenderedPageBreak/>
        <w:t xml:space="preserve"> b) - Există 6 mere neputrede din 10 mere totale. Probabilitate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0.6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