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0848171" w14:textId="6F3A638E" w:rsidR="0063262C" w:rsidRDefault="0063262C">
      <w:r w:rsidRPr="007B78F8">
        <w:rPr>
          <w:b/>
          <w:sz w:val="36"/>
        </w:rPr>
        <w:t>Test</w:t>
      </w:r>
    </w:p>
    <w:p w14:paraId="7FC1D894" w14:textId="77777777" w:rsidR="0063262C" w:rsidRDefault="0063262C">
      <w:pPr>
        <w:pStyle w:val="BodyText"/>
      </w:pPr>
      <w:r>
        <w:t xml:space="preserve">1. O pungă conține 3 bile roșii, 2 albastre și 5 verzi. Dacă o bilă este aleasă la întâmplare, care este probabilitatea să fie albastră? </w:t>
      </w:r>
    </w:p>
    <w:p w14:paraId="650C2E1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7353EE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666D2D9" w14:textId="70BAA650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4702BF8D" w14:textId="77777777" w:rsidR="0063262C" w:rsidRDefault="0063262C">
      <w:pPr>
        <w:pStyle w:val="BodyText"/>
      </w:pPr>
      <w:r>
        <w:t xml:space="preserve">2. Un zar este aruncat o dată. Care este probabilitatea de a arunca un număr mai mare de 4? </w:t>
      </w:r>
    </w:p>
    <w:p w14:paraId="12C12A3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0BF4DD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1B39FFB" w14:textId="561B03A1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A2E81E1" w14:textId="77777777" w:rsidR="0063262C" w:rsidRDefault="0063262C">
      <w:pPr>
        <w:pStyle w:val="BodyText"/>
      </w:pPr>
      <w:r>
        <w:t xml:space="preserve">3. Într-o clasă de 30 de elevi, 18 iau matematică și 12 urmează științe. Dacă 6 elevi iau ambele materii, care este probabilitatea ca un elev selectat aleatoriu să ia doar matematică? </w:t>
      </w:r>
    </w:p>
    <w:p w14:paraId="42C11A2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41D0A9F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730D2F28" w14:textId="7D16534E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C0E3238" w14:textId="77777777" w:rsidR="0063262C" w:rsidRDefault="0063262C">
      <w:pPr>
        <w:pStyle w:val="BodyText"/>
      </w:pPr>
      <w:r>
        <w:t xml:space="preserve">4. O carte este extrasă dintr-un pachet standard de 52 de cărți de joc. Care este probabilitatea ca cartea extrasă să fie o inimă? </w:t>
      </w:r>
    </w:p>
    <w:p w14:paraId="07ACFA1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BCB3DA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BD6FC9A" w14:textId="7F09BA42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728DBB6A" w14:textId="77777777" w:rsidR="0063262C" w:rsidRDefault="0063262C">
      <w:pPr>
        <w:pStyle w:val="BodyText"/>
      </w:pPr>
      <w:r>
        <w:lastRenderedPageBreak/>
        <w:t xml:space="preserve">5. O cutie conține 4 becuri, dintre care 1 este defect. Dacă 2 becuri sunt alese la întâmplare fără înlocuire, care este probabilitatea ca ambele să nu fie defecte? </w:t>
      </w:r>
    </w:p>
    <w:p w14:paraId="53E2EB6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CC9C21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61A58F83" w14:textId="3327E956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0E1BEBF" w14:textId="77777777" w:rsidR="0063262C" w:rsidRDefault="0063262C">
      <w:pPr>
        <w:pStyle w:val="BodyText"/>
      </w:pPr>
      <w:r>
        <w:t xml:space="preserve">6. Un sondaj arată că 70 de </w:t>
      </w:r>
    </w:p>
    <w:p w14:paraId="0EE99A1A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3DB012DA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277F8030" w14:textId="26D019AD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0.3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688F8B91" w14:textId="77777777" w:rsidR="0063262C" w:rsidRDefault="0063262C">
      <w:pPr>
        <w:pStyle w:val="BodyText"/>
      </w:pPr>
      <w:r>
        <w:t xml:space="preserve">7. Două monede sunt aruncate. Care este probabilitatea de a obține cel puțin o coadă? </w:t>
      </w:r>
    </w:p>
    <w:p w14:paraId="70AC7CB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A0FBC6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16584FB" w14:textId="48BC0B92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CB7D126" w14:textId="77777777" w:rsidR="0063262C" w:rsidRDefault="0063262C">
      <w:pPr>
        <w:pStyle w:val="BodyText"/>
      </w:pPr>
      <w:r>
        <w:t xml:space="preserve">8. Un angajat are un 90 </w:t>
      </w:r>
    </w:p>
    <w:p w14:paraId="01C2B09A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0.9</m:t>
        </m:r>
      </m:oMath>
    </w:p>
    <w:p w14:paraId="40E158C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</m:t>
        </m:r>
      </m:oMath>
    </w:p>
    <w:p w14:paraId="0EAB7F55" w14:textId="201839FE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</m:t>
        </m:r>
      </m:oMath>
    </w:p>
    <w:p w14:paraId="6838DE7D" w14:textId="77777777" w:rsidR="0063262C" w:rsidRDefault="0063262C">
      <w:pPr>
        <w:pStyle w:val="BodyText"/>
      </w:pPr>
      <w:r>
        <w:t xml:space="preserve">9. Un restaurant are un 30 </w:t>
      </w:r>
    </w:p>
    <w:p w14:paraId="0BAD3C24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</m:t>
        </m:r>
      </m:oMath>
    </w:p>
    <w:p w14:paraId="220ACAE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644093CD" w14:textId="131695CD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25200C42" w14:textId="77777777" w:rsidR="0063262C" w:rsidRDefault="0063262C">
      <w:pPr>
        <w:pStyle w:val="BodyText"/>
      </w:pPr>
      <w:r>
        <w:t xml:space="preserve">10. O cutie conține 6 jucării, dintre care 4 sunt mașini și 2 sunt păpuși. Două jucării sunt selectate aleatoriu. Care este probabilitatea ca cel puțin o jucărie să fie o mașină? </w:t>
      </w:r>
    </w:p>
    <w:p w14:paraId="3D5476E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FCE955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1C731AF5" w14:textId="7344E47A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06DDE9AC" w14:textId="77777777" w:rsidR="0063262C" w:rsidRDefault="0063262C">
      <w:pPr>
        <w:pStyle w:val="BodyText"/>
      </w:pPr>
      <w:r>
        <w:t>—</w:t>
      </w:r>
    </w:p>
    <w:p w14:paraId="0A5A1599" w14:textId="68991B6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4BB4C3DA" w14:textId="77777777" w:rsidR="0063262C" w:rsidRDefault="0063262C">
      <w:pPr>
        <w:pStyle w:val="BodyText"/>
      </w:pPr>
      <w:r>
        <w:t xml:space="preserve">1. Răspuns corect: </w:t>
      </w:r>
    </w:p>
    <w:p w14:paraId="3CFB4535" w14:textId="70CA658C" w:rsidR="0063262C" w:rsidRDefault="0063262C">
      <w:pPr>
        <w:pStyle w:val="BodyText"/>
      </w:pPr>
      <w:r>
        <w:lastRenderedPageBreak/>
        <w:t xml:space="preserve"> b) Probabilitatea este calculată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nor/>
              </m:rPr>
              <m:t xml:space="preserve"> (number of blue marbles)</m:t>
            </m:r>
          </m:num>
          <m:den>
            <m:r>
              <w:rPr>
                <w:rFonts w:ascii="Cambria Math" w:hAnsi="Cambria Math"/>
              </w:rPr>
              <m:t>10</m:t>
            </m:r>
            <m:r>
              <m:rPr>
                <m:nor/>
              </m:rPr>
              <m:t xml:space="preserve"> (total marbles)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74EFD21" w14:textId="77777777" w:rsidR="0063262C" w:rsidRDefault="0063262C">
      <w:pPr>
        <w:pStyle w:val="BodyText"/>
      </w:pPr>
      <w:r>
        <w:t xml:space="preserve">2. Răspuns corect: </w:t>
      </w:r>
    </w:p>
    <w:p w14:paraId="0E9AC5B1" w14:textId="0C51B967" w:rsidR="0063262C" w:rsidRDefault="0063262C">
      <w:pPr>
        <w:pStyle w:val="BodyText"/>
      </w:pPr>
      <w:r>
        <w:t xml:space="preserve"> b) Numerele mai mari de 4 sunt 5 și 6.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2FAF978" w14:textId="77777777" w:rsidR="0063262C" w:rsidRDefault="0063262C">
      <w:pPr>
        <w:pStyle w:val="BodyText"/>
      </w:pPr>
      <w:r>
        <w:t xml:space="preserve">3. Răspuns corect: </w:t>
      </w:r>
    </w:p>
    <w:p w14:paraId="629EDD0F" w14:textId="41412019" w:rsidR="0063262C" w:rsidRDefault="0063262C">
      <w:pPr>
        <w:pStyle w:val="BodyText"/>
      </w:pPr>
      <w:r>
        <w:t xml:space="preserve"> c) Elevii care iau doar matematică = .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96F46A9" w14:textId="77777777" w:rsidR="0063262C" w:rsidRDefault="0063262C">
      <w:pPr>
        <w:pStyle w:val="BodyText"/>
      </w:pPr>
      <w:r>
        <w:t xml:space="preserve">4. Răspuns corect: </w:t>
      </w:r>
    </w:p>
    <w:p w14:paraId="0393666A" w14:textId="2CF6801C" w:rsidR="0063262C" w:rsidRDefault="0063262C">
      <w:pPr>
        <w:pStyle w:val="BodyText"/>
      </w:pPr>
      <w:r>
        <w:t xml:space="preserve"> b) Există 13 inimi într-un pachet; prin urmare,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486148B" w14:textId="77777777" w:rsidR="0063262C" w:rsidRDefault="0063262C">
      <w:pPr>
        <w:pStyle w:val="BodyText"/>
      </w:pPr>
      <w:r>
        <w:t xml:space="preserve">5. Răspuns corect: </w:t>
      </w:r>
    </w:p>
    <w:p w14:paraId="48CC9B71" w14:textId="46CEF063" w:rsidR="0063262C" w:rsidRDefault="0063262C">
      <w:pPr>
        <w:pStyle w:val="BodyText"/>
      </w:pPr>
      <w:r>
        <w:t xml:space="preserve"> a) Probabilitatea de a alege două becuri nedefecte este (prima alegere) și apoi (a doua alegere).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03D8F3F" w14:textId="77777777" w:rsidR="0063262C" w:rsidRDefault="0063262C">
      <w:pPr>
        <w:pStyle w:val="BodyText"/>
      </w:pPr>
      <w:r>
        <w:t xml:space="preserve">6. Răspuns corect: </w:t>
      </w:r>
    </w:p>
    <w:p w14:paraId="6C741AF6" w14:textId="54AD0202" w:rsidR="0063262C" w:rsidRDefault="0063262C">
      <w:pPr>
        <w:pStyle w:val="BodyText"/>
      </w:pPr>
      <w:r>
        <w:t xml:space="preserve"> a) Aceasta folosește distribuția binomială pentru a găsi probabilitatea de exact 6 succese.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6FAB972" w14:textId="77777777" w:rsidR="0063262C" w:rsidRDefault="0063262C">
      <w:pPr>
        <w:pStyle w:val="BodyText"/>
      </w:pPr>
      <w:r>
        <w:t xml:space="preserve">7. Răspuns corect: </w:t>
      </w:r>
    </w:p>
    <w:p w14:paraId="3D3B3233" w14:textId="2BA8F5CD" w:rsidR="0063262C" w:rsidRDefault="0063262C">
      <w:pPr>
        <w:pStyle w:val="BodyText"/>
      </w:pPr>
      <w:r>
        <w:t xml:space="preserve"> a) Singurul rezultat fără cozi este HH, care are o probabilitate de . Astfel, cel puțin o coadă are o probabilitate de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C5C8CB3" w14:textId="77777777" w:rsidR="0063262C" w:rsidRDefault="0063262C">
      <w:pPr>
        <w:pStyle w:val="BodyText"/>
      </w:pPr>
      <w:r>
        <w:t xml:space="preserve">8. Răspuns corect: </w:t>
      </w:r>
    </w:p>
    <w:p w14:paraId="2301987C" w14:textId="458E7B28" w:rsidR="0063262C" w:rsidRDefault="0063262C">
      <w:pPr>
        <w:pStyle w:val="BodyText"/>
      </w:pPr>
      <w:r>
        <w:t xml:space="preserve"> a) Probabilitatea de a participa este de 90</w:t>
      </w:r>
      <m:oMath>
        <m:r>
          <w:rPr>
            <w:rFonts w:ascii="Cambria Math" w:hAnsi="Cambria Math"/>
          </w:rPr>
          <m:t>0.9</m:t>
        </m:r>
      </m:oMath>
    </w:p>
    <w:p w14:paraId="18753CCE" w14:textId="77777777" w:rsidR="0063262C" w:rsidRDefault="0063262C">
      <w:pPr>
        <w:pStyle w:val="BodyText"/>
      </w:pPr>
      <w:r>
        <w:t xml:space="preserve">9. Răspuns corect: </w:t>
      </w:r>
    </w:p>
    <w:p w14:paraId="0F438B3E" w14:textId="64AA6534" w:rsidR="0063262C" w:rsidRDefault="0063262C">
      <w:pPr>
        <w:pStyle w:val="BodyText"/>
      </w:pPr>
      <w:r>
        <w:t xml:space="preserve"> c) Calculăm și scădem din 1 pentru a găsi probabilitatea ca cel puțin 2 clienți să comande desert.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4D163730" w14:textId="77777777" w:rsidR="0063262C" w:rsidRDefault="0063262C">
      <w:pPr>
        <w:pStyle w:val="BodyText"/>
      </w:pPr>
      <w:r>
        <w:t xml:space="preserve">10. Răspuns corect: </w:t>
      </w:r>
    </w:p>
    <w:p w14:paraId="2D4173DC" w14:textId="685002D4" w:rsidR="0063262C" w:rsidRDefault="0063262C">
      <w:pPr>
        <w:pStyle w:val="BodyText"/>
      </w:pPr>
      <w:r>
        <w:t xml:space="preserve"> a) Probabilitatea de a selecta cel puțin o mașină = 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both toys are dolls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