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6CFA3B36" w14:textId="5987E398" w:rsidR="0063262C" w:rsidRDefault="0063262C">
      <w:r w:rsidRPr="007B78F8">
        <w:rPr>
          <w:b/>
          <w:sz w:val="36"/>
        </w:rPr>
        <w:t>Test</w:t>
      </w:r>
    </w:p>
    <w:p w14:paraId="129DDEA7" w14:textId="77777777" w:rsidR="0063262C" w:rsidRDefault="0063262C">
      <w:pPr>
        <w:pStyle w:val="BodyText"/>
      </w:pPr>
      <w:r>
        <w:t xml:space="preserve">1. Se aruncă un zar cu șase fețe. Care este probabilitatea de a arunca un număr par? </w:t>
      </w:r>
    </w:p>
    <w:p w14:paraId="4241FE90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3637B7A1" w14:textId="77777777" w:rsidR="0063262C" w:rsidRDefault="0063262C">
      <w:pPr>
        <w:pStyle w:val="BodyText"/>
      </w:pPr>
      <w:r>
        <w:lastRenderedPageBreak/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031AEB19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56BE73DD" w14:textId="3AB9D4C8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7CEFE309" w14:textId="77777777" w:rsidR="0063262C" w:rsidRDefault="0063262C">
      <w:pPr>
        <w:pStyle w:val="BodyText"/>
      </w:pPr>
      <w:r>
        <w:t xml:space="preserve">2. O cutie conține 5 bile roșii, 3 albastre și 2 verzi. Dacă o bilă este extrasă la întâmplare, care este probabilitatea să fie albastră? </w:t>
      </w:r>
    </w:p>
    <w:p w14:paraId="75D71F7E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09BE7A5B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4BF58974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636FB8D4" w14:textId="25A6FC69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74AB343F" w14:textId="77777777" w:rsidR="0063262C" w:rsidRDefault="0063262C">
      <w:pPr>
        <w:pStyle w:val="BodyText"/>
      </w:pPr>
      <w:r>
        <w:t xml:space="preserve">3. Două cărți sunt extrase aleatoriu dintr-un pachet standard de 52 de cărți. Care este probabilitatea ca ambii să fie ași? </w:t>
      </w:r>
    </w:p>
    <w:p w14:paraId="13E8628D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221</m:t>
            </m:r>
          </m:den>
        </m:f>
      </m:oMath>
    </w:p>
    <w:p w14:paraId="005C6D1F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169</m:t>
            </m:r>
          </m:den>
        </m:f>
      </m:oMath>
    </w:p>
    <w:p w14:paraId="0D2B659F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50128B29" w14:textId="54E63C22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1326</m:t>
            </m:r>
          </m:den>
        </m:f>
      </m:oMath>
    </w:p>
    <w:p w14:paraId="01502B43" w14:textId="77777777" w:rsidR="0063262C" w:rsidRDefault="0063262C">
      <w:pPr>
        <w:pStyle w:val="BodyText"/>
      </w:pPr>
      <w:r>
        <w:t xml:space="preserve">4. Un sondaj arată că 70 </w:t>
      </w:r>
    </w:p>
    <w:p w14:paraId="646E3A53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0.263</m:t>
        </m:r>
      </m:oMath>
    </w:p>
    <w:p w14:paraId="7A1EE28F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0.267</m:t>
        </m:r>
      </m:oMath>
    </w:p>
    <w:p w14:paraId="02EC4016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0.251</m:t>
        </m:r>
      </m:oMath>
    </w:p>
    <w:p w14:paraId="72717E2E" w14:textId="3C634756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0.245</m:t>
        </m:r>
      </m:oMath>
    </w:p>
    <w:p w14:paraId="069DCED4" w14:textId="77777777" w:rsidR="0063262C" w:rsidRDefault="0063262C">
      <w:pPr>
        <w:pStyle w:val="BodyText"/>
      </w:pPr>
      <w:r>
        <w:t xml:space="preserve">5. O pungă conține 10 bile: 4 roșii, 4 albastre și 2 galbene. Dacă două bile sunt desenate fără înlocuire, care este probabilitatea ca ambele să fie roșii? </w:t>
      </w:r>
    </w:p>
    <w:p w14:paraId="716C3BDE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</w:p>
    <w:p w14:paraId="1CE7CC2B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73067F9D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0702A632" w14:textId="5B5A9688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</w:p>
    <w:p w14:paraId="6BBE7AEA" w14:textId="77777777" w:rsidR="0063262C" w:rsidRDefault="0063262C">
      <w:pPr>
        <w:pStyle w:val="BodyText"/>
      </w:pPr>
      <w:r>
        <w:t xml:space="preserve">6. Într-o clasă de 30 de elevi, 18 sunt femei. Dacă un elev este selectat aleatoriu, care este probabilitatea ca elevul să fie bărbat? </w:t>
      </w:r>
    </w:p>
    <w:p w14:paraId="1FD2283E" w14:textId="77777777" w:rsidR="0063262C" w:rsidRDefault="0063262C">
      <w:pPr>
        <w:pStyle w:val="BodyText"/>
      </w:pPr>
      <w:r>
        <w:lastRenderedPageBreak/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18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</m:oMath>
    </w:p>
    <w:p w14:paraId="1940BF19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</m:oMath>
    </w:p>
    <w:p w14:paraId="69DF7686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0BAE8CD5" w14:textId="3CD2D177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228CE80B" w14:textId="77777777" w:rsidR="0063262C" w:rsidRDefault="0063262C">
      <w:pPr>
        <w:pStyle w:val="BodyText"/>
      </w:pPr>
      <w:r>
        <w:t xml:space="preserve">7. Un cuplu are 3 copii. Care este probabilitatea să aibă cel puțin un băiat? </w:t>
      </w:r>
    </w:p>
    <w:p w14:paraId="360AADDB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50ED9B14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56B79F15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425D717D" w14:textId="5D5ECFA7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76DABC64" w14:textId="77777777" w:rsidR="0063262C" w:rsidRDefault="0063262C">
      <w:pPr>
        <w:pStyle w:val="BodyText"/>
      </w:pPr>
      <w:r>
        <w:t xml:space="preserve">8. O fabrică produce becuri și 2 </w:t>
      </w:r>
    </w:p>
    <w:p w14:paraId="47E8F0C0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0.818</m:t>
        </m:r>
      </m:oMath>
    </w:p>
    <w:p w14:paraId="0C2419A4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0.980</m:t>
        </m:r>
      </m:oMath>
    </w:p>
    <w:p w14:paraId="5ABEA1D9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0.100</m:t>
        </m:r>
      </m:oMath>
    </w:p>
    <w:p w14:paraId="15D7A566" w14:textId="5E53EBA1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0.200</m:t>
        </m:r>
      </m:oMath>
    </w:p>
    <w:p w14:paraId="0707071B" w14:textId="77777777" w:rsidR="0063262C" w:rsidRDefault="0063262C">
      <w:pPr>
        <w:pStyle w:val="BodyText"/>
      </w:pPr>
      <w:r>
        <w:t xml:space="preserve">9. Dacă o cutie are 12 articole și 3 sunt defecte, care este probabilitatea de a alege un articol și de a nu fi defect? </w:t>
      </w:r>
    </w:p>
    <w:p w14:paraId="1A24215F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311FAFA4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</w:p>
    <w:p w14:paraId="50C41DA2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</w:p>
    <w:p w14:paraId="0CF0FD7E" w14:textId="0EB1A127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6722D56B" w14:textId="77777777" w:rsidR="0063262C" w:rsidRDefault="0063262C">
      <w:pPr>
        <w:pStyle w:val="BodyText"/>
      </w:pPr>
      <w:r>
        <w:t xml:space="preserve">10. Un student ghicește la un examen cu răspunsuri multiple cu 5 opțiuni pe întrebare. Care este probabilitatea de a ghici corect o întrebare? </w:t>
      </w:r>
    </w:p>
    <w:p w14:paraId="2E179F3E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0B4DCFA9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7E4E4E4F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14399089" w14:textId="1D1F1CF2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7F6A8F5D" w14:textId="6CA1D201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37D7B9DF" w14:textId="77777777" w:rsidR="0063262C" w:rsidRDefault="0063262C">
      <w:pPr>
        <w:pStyle w:val="BodyText"/>
      </w:pPr>
      <w:r>
        <w:lastRenderedPageBreak/>
        <w:t xml:space="preserve">1. </w:t>
      </w:r>
    </w:p>
    <w:p w14:paraId="360ADA72" w14:textId="6A026FA9" w:rsidR="0063262C" w:rsidRDefault="0063262C">
      <w:pPr>
        <w:pStyle w:val="BodyText"/>
      </w:pPr>
      <w:r>
        <w:t xml:space="preserve"> b) Corect pentru că există trei numere pare (2, 4, 6) din șase în total.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7BF9E9E8" w14:textId="77777777" w:rsidR="0063262C" w:rsidRDefault="0063262C">
      <w:pPr>
        <w:pStyle w:val="BodyText"/>
      </w:pPr>
      <w:r>
        <w:t xml:space="preserve">2. </w:t>
      </w:r>
    </w:p>
    <w:p w14:paraId="596B2466" w14:textId="3D8F515B" w:rsidR="0063262C" w:rsidRDefault="0063262C">
      <w:pPr>
        <w:pStyle w:val="BodyText"/>
      </w:pPr>
      <w:r>
        <w:t xml:space="preserve"> b) Corect pentru că există 3 bile albastre din 10 în total.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22CAB8D3" w14:textId="77777777" w:rsidR="0063262C" w:rsidRDefault="0063262C">
      <w:pPr>
        <w:pStyle w:val="BodyText"/>
      </w:pPr>
      <w:r>
        <w:t xml:space="preserve">3. </w:t>
      </w:r>
    </w:p>
    <w:p w14:paraId="7E6046DA" w14:textId="5621409B" w:rsidR="0063262C" w:rsidRDefault="0063262C">
      <w:pPr>
        <w:pStyle w:val="BodyText"/>
      </w:pPr>
      <w:r>
        <w:t xml:space="preserve"> a) Corect deoarece numărul de moduri de a alege 2 ași din 4 este , iar numărul total de moduri de a alege 2 cărți din 52 este . Astfel.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221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6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52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1326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1326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221</m:t>
            </m:r>
          </m:den>
        </m:f>
      </m:oMath>
    </w:p>
    <w:p w14:paraId="401C14FC" w14:textId="77777777" w:rsidR="0063262C" w:rsidRDefault="0063262C">
      <w:pPr>
        <w:pStyle w:val="BodyText"/>
      </w:pPr>
      <w:r>
        <w:t xml:space="preserve">4. </w:t>
      </w:r>
    </w:p>
    <w:p w14:paraId="4E8B0551" w14:textId="105DD314" w:rsidR="0063262C" w:rsidRDefault="0063262C">
      <w:pPr>
        <w:pStyle w:val="BodyText"/>
      </w:pPr>
      <w:r>
        <w:t xml:space="preserve"> a) Aceasta folosește formula de probabilitate binomială unde , , . Deci probabilitatea este .</w:t>
      </w:r>
      <m:oMath>
        <m:r>
          <w:rPr>
            <w:rFonts w:ascii="Cambria Math" w:hAnsi="Cambria Math"/>
          </w:rPr>
          <m:t>0.263P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k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</m:t>
                </m:r>
              </m:num>
              <m:den>
                <m:r>
                  <w:rPr>
                    <w:rFonts w:ascii="Cambria Math" w:hAnsi="Cambria Math"/>
                  </w:rPr>
                  <m:t>k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p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k</m:t>
            </m:r>
          </m:sup>
        </m:sSup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0.7n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5k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0.7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0.3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≈</m:t>
        </m:r>
        <m:r>
          <w:rPr>
            <w:rFonts w:ascii="Cambria Math" w:hAnsi="Cambria Math"/>
          </w:rPr>
          <m:t>0.263</m:t>
        </m:r>
      </m:oMath>
    </w:p>
    <w:p w14:paraId="5044997D" w14:textId="77777777" w:rsidR="0063262C" w:rsidRDefault="0063262C">
      <w:pPr>
        <w:pStyle w:val="BodyText"/>
      </w:pPr>
      <w:r>
        <w:t xml:space="preserve">5. </w:t>
      </w:r>
    </w:p>
    <w:p w14:paraId="4657D276" w14:textId="72C123F4" w:rsidR="0063262C" w:rsidRDefault="0063262C">
      <w:pPr>
        <w:pStyle w:val="BodyText"/>
      </w:pPr>
      <w:r>
        <w:t xml:space="preserve"> a) Corect deoarece selectarea a două bile roșii implică desenarea unei roșii (4 din 10) și apoi a altei roșii (3 din 9 rămase).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</w:p>
    <w:p w14:paraId="77449A4F" w14:textId="77777777" w:rsidR="0063262C" w:rsidRDefault="0063262C">
      <w:pPr>
        <w:pStyle w:val="BodyText"/>
      </w:pPr>
      <w:r>
        <w:t xml:space="preserve">6. </w:t>
      </w:r>
    </w:p>
    <w:p w14:paraId="3231D122" w14:textId="1DE0B3A0" w:rsidR="0063262C" w:rsidRDefault="0063262C">
      <w:pPr>
        <w:pStyle w:val="BodyText"/>
      </w:pPr>
      <w:r>
        <w:t xml:space="preserve"> b) Corect pentru că 12 elevi sunt bărbați din 30 în total.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</m:oMath>
    </w:p>
    <w:p w14:paraId="22553A76" w14:textId="77777777" w:rsidR="0063262C" w:rsidRDefault="0063262C">
      <w:pPr>
        <w:pStyle w:val="BodyText"/>
      </w:pPr>
      <w:r>
        <w:t xml:space="preserve">7. </w:t>
      </w:r>
    </w:p>
    <w:p w14:paraId="3C30DE24" w14:textId="3AB07DA2" w:rsidR="0063262C" w:rsidRDefault="0063262C">
      <w:pPr>
        <w:pStyle w:val="BodyText"/>
      </w:pPr>
      <w:r>
        <w:t xml:space="preserve"> a) Corect pentru că probabilitatea de a avea doar fete (GGG) este . Astfel, complementul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20082869" w14:textId="77777777" w:rsidR="0063262C" w:rsidRDefault="0063262C">
      <w:pPr>
        <w:pStyle w:val="BodyText"/>
      </w:pPr>
      <w:r>
        <w:t xml:space="preserve">8. </w:t>
      </w:r>
    </w:p>
    <w:p w14:paraId="39C6EE49" w14:textId="74031A76" w:rsidR="0063262C" w:rsidRDefault="0063262C">
      <w:pPr>
        <w:pStyle w:val="BodyText"/>
      </w:pPr>
      <w:r>
        <w:t xml:space="preserve"> a) Corect deoarece probabilitatea de a nu avea becuri defecte în 100 este .</w:t>
      </w:r>
      <m:oMath>
        <m:r>
          <w:rPr>
            <w:rFonts w:ascii="Cambria Math" w:hAnsi="Cambria Math"/>
          </w:rPr>
          <m:t>0.818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0.98</m:t>
            </m:r>
          </m:e>
          <m:sup>
            <m:r>
              <w:rPr>
                <w:rFonts w:ascii="Cambria Math" w:hAnsi="Cambria Math"/>
              </w:rPr>
              <m:t>100</m:t>
            </m:r>
          </m:sup>
        </m:sSup>
        <m:r>
          <m:rPr>
            <m:sty m:val="p"/>
          </m:rPr>
          <w:rPr>
            <w:rFonts w:ascii="Cambria Math" w:hAnsi="Cambria Math"/>
          </w:rPr>
          <m:t>≈</m:t>
        </m:r>
        <m:r>
          <w:rPr>
            <w:rFonts w:ascii="Cambria Math" w:hAnsi="Cambria Math"/>
          </w:rPr>
          <m:t>0.818</m:t>
        </m:r>
      </m:oMath>
    </w:p>
    <w:p w14:paraId="24E889D4" w14:textId="77777777" w:rsidR="0063262C" w:rsidRDefault="0063262C">
      <w:pPr>
        <w:pStyle w:val="BodyText"/>
      </w:pPr>
      <w:r>
        <w:t xml:space="preserve">9. </w:t>
      </w:r>
    </w:p>
    <w:p w14:paraId="1FB02CE1" w14:textId="07FC5B77" w:rsidR="0063262C" w:rsidRDefault="0063262C">
      <w:pPr>
        <w:pStyle w:val="BodyText"/>
      </w:pPr>
      <w:r>
        <w:t xml:space="preserve"> c) Corect pentru că există 9 articole nedefecte din 12 în total.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</w:p>
    <w:p w14:paraId="50E33C2B" w14:textId="77777777" w:rsidR="0063262C" w:rsidRDefault="0063262C">
      <w:pPr>
        <w:pStyle w:val="BodyText"/>
      </w:pPr>
      <w:r>
        <w:t xml:space="preserve">10. </w:t>
      </w:r>
    </w:p>
    <w:p w14:paraId="44B67CB8" w14:textId="3888106B" w:rsidR="0063262C" w:rsidRDefault="0063262C">
      <w:pPr>
        <w:pStyle w:val="BodyText"/>
      </w:pPr>
      <w:r>
        <w:t xml:space="preserve"> b) Corect pentru că există 1 răspuns corect din 5 opțiuni.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