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2938E8AE" w14:textId="3F4B054C" w:rsidR="0063262C" w:rsidRDefault="0063262C">
      <w:r w:rsidRPr="007B78F8">
        <w:rPr>
          <w:b/>
          <w:sz w:val="36"/>
        </w:rPr>
        <w:t>Test</w:t>
      </w:r>
    </w:p>
    <w:p w14:paraId="4580B2F2" w14:textId="77777777" w:rsidR="0063262C" w:rsidRDefault="0063262C">
      <w:pPr>
        <w:pStyle w:val="BodyText"/>
      </w:pPr>
      <w:r>
        <w:t xml:space="preserve">1. O pungă conține 3 bile roșii, 2 albastre și 5 verzi. Dacă o minge este extrasă la întâmplare, care este probabilitatea să fie albastră? </w:t>
      </w:r>
    </w:p>
    <w:p w14:paraId="033034CE" w14:textId="77777777" w:rsidR="0063262C" w:rsidRDefault="0063262C">
      <w:pPr>
        <w:pStyle w:val="BodyText"/>
      </w:pPr>
      <w:r>
        <w:lastRenderedPageBreak/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94E4F11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A3DFE46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074321DF" w14:textId="3750ACB4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2411CEFB" w14:textId="77777777" w:rsidR="0063262C" w:rsidRDefault="0063262C">
      <w:pPr>
        <w:pStyle w:val="BodyText"/>
      </w:pPr>
      <w:r>
        <w:t xml:space="preserve">2. Se aruncă un zar cu șase fețe. Care este probabilitatea de a arunca un număr par? </w:t>
      </w:r>
    </w:p>
    <w:p w14:paraId="773BDB0B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6BF3EFD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4630E66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5772681" w14:textId="572C299B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7B3C1FC4" w14:textId="77777777" w:rsidR="0063262C" w:rsidRDefault="0063262C">
      <w:pPr>
        <w:pStyle w:val="BodyText"/>
      </w:pPr>
      <w:r>
        <w:t xml:space="preserve">3. Într-o clasă de 30 de elevi, 18 iau matematică și 12 fac statistică. Dacă 6 elevi urmează ambele materii, care este probabilitatea ca un student selectat aleatoriu să ia cel puțin una dintre cele două materii? </w:t>
      </w:r>
    </w:p>
    <w:p w14:paraId="43E0A2A1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4A8BEA13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94CE7FA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370CE912" w14:textId="166C56B6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0C5DB5D" w14:textId="77777777" w:rsidR="0063262C" w:rsidRDefault="0063262C">
      <w:pPr>
        <w:pStyle w:val="BodyText"/>
      </w:pPr>
      <w:r>
        <w:t xml:space="preserve">4. O monedă este aruncată de 3 ori. Care este probabilitatea de a obține exact 2 capete? </w:t>
      </w:r>
    </w:p>
    <w:p w14:paraId="25415BB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4D54CEC6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A3D7C19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055638F3" w14:textId="13CE871A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223A44E" w14:textId="77777777" w:rsidR="0063262C" w:rsidRDefault="0063262C">
      <w:pPr>
        <w:pStyle w:val="BodyText"/>
      </w:pPr>
      <w:r>
        <w:t xml:space="preserve">5. Într-un pachet de 52 de cărți de joc, care este probabilitatea de a trage un as sau un rege? </w:t>
      </w:r>
    </w:p>
    <w:p w14:paraId="637BB1BF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29F9AAF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2971A5B0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57D37AD9" w14:textId="07EE2396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49F6EA36" w14:textId="77777777" w:rsidR="0063262C" w:rsidRDefault="0063262C">
      <w:pPr>
        <w:pStyle w:val="BodyText"/>
      </w:pPr>
      <w:r>
        <w:lastRenderedPageBreak/>
        <w:t xml:space="preserve">6. O familie are doi copii. Care este probabilitatea ca ambii copii să fie băieți, având în vedere că cel puțin unul este băiat? </w:t>
      </w:r>
    </w:p>
    <w:p w14:paraId="3A56BA27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7C53309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87A589D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71CB5FD" w14:textId="68A67605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1D6D40E7" w14:textId="77777777" w:rsidR="0063262C" w:rsidRDefault="0063262C">
      <w:pPr>
        <w:pStyle w:val="BodyText"/>
      </w:pPr>
      <w:r>
        <w:t xml:space="preserve">7. O cutie conține 10 becuri, dintre care 2 sunt defecte. Dacă 3 becuri sunt alese la întâmplare fără înlocuire, care este probabilitatea ca toate cele trei becuri să fie bune? </w:t>
      </w:r>
    </w:p>
    <w:p w14:paraId="7208FDFA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B2507F2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56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</m:oMath>
    </w:p>
    <w:p w14:paraId="102C9C38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84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</m:oMath>
    </w:p>
    <w:p w14:paraId="537E9EF9" w14:textId="1A71D6DB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33E93DED" w14:textId="77777777" w:rsidR="0063262C" w:rsidRDefault="0063262C">
      <w:pPr>
        <w:pStyle w:val="BodyText"/>
      </w:pPr>
      <w:r>
        <w:t xml:space="preserve">8. Ai o înghețată cu 3 arome (ciocolată, vanilie, căpșuni). Care este probabilitatea de a alege ciocolată sau vanilie? </w:t>
      </w:r>
    </w:p>
    <w:p w14:paraId="09885223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EB8E491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44466FC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BA59E29" w14:textId="3F2FB234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443A48EF" w14:textId="77777777" w:rsidR="0063262C" w:rsidRDefault="0063262C">
      <w:pPr>
        <w:pStyle w:val="BodyText"/>
      </w:pPr>
      <w:r>
        <w:t xml:space="preserve">9. Într-un experiment, probabilitatea de succes este . Dacă experimentul este efectuat de 5 ori, care este probabilitatea de a obține exact 3 succese? </w:t>
      </w:r>
      <m:oMath>
        <m:r>
          <w:rPr>
            <w:rFonts w:ascii="Cambria Math" w:hAnsi="Cambria Math"/>
          </w:rPr>
          <m:t>0.7</m:t>
        </m:r>
      </m:oMath>
    </w:p>
    <w:p w14:paraId="6D2A54C1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0.7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611D40F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0.7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4AED8A8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0.5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BB14D5B" w14:textId="62BA6EFC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0.7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14:paraId="386F216D" w14:textId="77777777" w:rsidR="0063262C" w:rsidRDefault="0063262C">
      <w:pPr>
        <w:pStyle w:val="BodyText"/>
      </w:pPr>
      <w:r>
        <w:t xml:space="preserve">10. Care este probabilitatea de a arunca o sumă de 7 cu două zaruri cu șase fețe? </w:t>
      </w:r>
    </w:p>
    <w:p w14:paraId="6E709E31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2E09E984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3AFE1C25" w14:textId="77777777" w:rsidR="0063262C" w:rsidRDefault="0063262C">
      <w:pPr>
        <w:pStyle w:val="BodyText"/>
      </w:pPr>
      <w:r>
        <w:lastRenderedPageBreak/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3BF17A52" w14:textId="418A82F8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39EE6299" w14:textId="77777777" w:rsidR="0063262C" w:rsidRDefault="0063262C">
      <w:pPr>
        <w:pStyle w:val="BodyText"/>
      </w:pPr>
      <w:r>
        <w:t>—</w:t>
      </w:r>
    </w:p>
    <w:p w14:paraId="09495403" w14:textId="4FE5279E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7CB22C7E" w14:textId="77777777" w:rsidR="0063262C" w:rsidRDefault="0063262C">
      <w:pPr>
        <w:pStyle w:val="BodyText"/>
      </w:pPr>
      <w:r>
        <w:t xml:space="preserve">1. Răspuns: </w:t>
      </w:r>
    </w:p>
    <w:p w14:paraId="5D28B50E" w14:textId="5A61CA91" w:rsidR="0063262C" w:rsidRDefault="0063262C">
      <w:pPr>
        <w:pStyle w:val="BodyText"/>
      </w:pPr>
      <w:r>
        <w:t xml:space="preserve"> b) - Explicație: Numărul total de bile este . Probabilitatea de a trage o bilă albastră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BD6467A" w14:textId="77777777" w:rsidR="0063262C" w:rsidRDefault="0063262C">
      <w:pPr>
        <w:pStyle w:val="BodyText"/>
      </w:pPr>
      <w:r>
        <w:t xml:space="preserve">2. Răspuns: </w:t>
      </w:r>
    </w:p>
    <w:p w14:paraId="7DB6BC3D" w14:textId="665ABD1D" w:rsidR="0063262C" w:rsidRDefault="0063262C">
      <w:pPr>
        <w:pStyle w:val="BodyText"/>
      </w:pPr>
      <w:r>
        <w:t xml:space="preserve"> b) - Explicație: Numerele pare de pe un zar cu șase fețe sunt 2, 4 și 6. Astfel,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0001055" w14:textId="77777777" w:rsidR="0063262C" w:rsidRDefault="0063262C">
      <w:pPr>
        <w:pStyle w:val="BodyText"/>
      </w:pPr>
      <w:r>
        <w:t xml:space="preserve">3. Răspuns: </w:t>
      </w:r>
    </w:p>
    <w:p w14:paraId="66606E6A" w14:textId="7D7F77F3" w:rsidR="0063262C" w:rsidRDefault="0063262C">
      <w:pPr>
        <w:pStyle w:val="BodyText"/>
      </w:pPr>
      <w:r>
        <w:t xml:space="preserve"> b) - Explicație: Folosind principiul incluziunii-excluderii, numărul de elevi care urmează cel puțin o materie este . Deci.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18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12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24P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atleastone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63542327" w14:textId="77777777" w:rsidR="0063262C" w:rsidRDefault="0063262C">
      <w:pPr>
        <w:pStyle w:val="BodyText"/>
      </w:pPr>
      <w:r>
        <w:t xml:space="preserve">4. Răspuns: </w:t>
      </w:r>
    </w:p>
    <w:p w14:paraId="1C78B4E6" w14:textId="2DD56E07" w:rsidR="0063262C" w:rsidRDefault="0063262C">
      <w:pPr>
        <w:pStyle w:val="BodyText"/>
      </w:pPr>
      <w:r>
        <w:t xml:space="preserve"> a) - Explicație: Numărul de moduri de a obține exact 2 capete în 3 răsturnări este și rezultatele totale sunt . Prin urmare,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3C3D2E32" w14:textId="77777777" w:rsidR="0063262C" w:rsidRDefault="0063262C">
      <w:pPr>
        <w:pStyle w:val="BodyText"/>
      </w:pPr>
      <w:r>
        <w:t xml:space="preserve">5. Răspuns: </w:t>
      </w:r>
    </w:p>
    <w:p w14:paraId="5DC08D9B" w14:textId="12220BD5" w:rsidR="0063262C" w:rsidRDefault="0063262C">
      <w:pPr>
        <w:pStyle w:val="BodyText"/>
      </w:pPr>
      <w:r>
        <w:t xml:space="preserve"> b) - Explicație: Există 4 ași și 4 regi, totalizând 8 rezultate favorabile. Deci.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Ace</m:t>
            </m:r>
            <m:r>
              <m:rPr>
                <m:sty m:val="p"/>
              </m:rPr>
              <w:rPr>
                <w:rFonts w:ascii="Cambria Math" w:hAnsi="Cambria Math"/>
              </w:rPr>
              <m:t>∪</m:t>
            </m:r>
            <m:r>
              <w:rPr>
                <w:rFonts w:ascii="Cambria Math" w:hAnsi="Cambria Math"/>
              </w:rPr>
              <m:t>King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6B28ED77" w14:textId="77777777" w:rsidR="0063262C" w:rsidRDefault="0063262C">
      <w:pPr>
        <w:pStyle w:val="BodyText"/>
      </w:pPr>
      <w:r>
        <w:t xml:space="preserve">6. Răspuns: </w:t>
      </w:r>
    </w:p>
    <w:p w14:paraId="3F055A09" w14:textId="1C2AD050" w:rsidR="0063262C" w:rsidRDefault="0063262C">
      <w:pPr>
        <w:pStyle w:val="BodyText"/>
      </w:pPr>
      <w:r>
        <w:t xml:space="preserve"> c) - Explicație: Rezultatele posibile date de cel puțin un băiat sunt BB, BG, GB. Probabilitatea ca ambii să fie băieți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0AD49D5" w14:textId="77777777" w:rsidR="0063262C" w:rsidRDefault="0063262C">
      <w:pPr>
        <w:pStyle w:val="BodyText"/>
      </w:pPr>
      <w:r>
        <w:t xml:space="preserve">7. Răspuns: </w:t>
      </w:r>
    </w:p>
    <w:p w14:paraId="4B5BE63B" w14:textId="02F633BE" w:rsidR="0063262C" w:rsidRDefault="0063262C">
      <w:pPr>
        <w:pStyle w:val="BodyText"/>
      </w:pPr>
      <w:r>
        <w:t xml:space="preserve"> b) - Explicație: Probabilitatea ca toți cei trei bulbi să fie buni se calculează după cum urmează: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56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</m:oMath>
    </w:p>
    <w:p w14:paraId="1F9C52E8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GGG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56</m:t>
              </m:r>
            </m:num>
            <m:den>
              <m:r>
                <w:rPr>
                  <w:rFonts w:ascii="Cambria Math" w:hAnsi="Cambria Math"/>
                </w:rPr>
                <m:t>120</m:t>
              </m:r>
            </m:den>
          </m:f>
        </m:oMath>
      </m:oMathPara>
    </w:p>
    <w:p w14:paraId="0AD34CDB" w14:textId="77777777" w:rsidR="0063262C" w:rsidRDefault="0063262C">
      <w:r>
        <w:t xml:space="preserve">8. Răspuns: </w:t>
      </w:r>
    </w:p>
    <w:p w14:paraId="4B255038" w14:textId="67381425" w:rsidR="0063262C" w:rsidRDefault="0063262C">
      <w:r>
        <w:t xml:space="preserve"> c) - Explicație: Alegerea ciocolatei sau a vaniliei dă 2 rezultate favorabile din 3 arome totale. Deci.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chocolate</m:t>
            </m:r>
            <m:r>
              <m:rPr>
                <m:sty m:val="p"/>
              </m:rPr>
              <w:rPr>
                <w:rFonts w:ascii="Cambria Math" w:hAnsi="Cambria Math"/>
              </w:rPr>
              <m:t>∪</m:t>
            </m:r>
            <m:r>
              <w:rPr>
                <w:rFonts w:ascii="Cambria Math" w:hAnsi="Cambria Math"/>
              </w:rPr>
              <m:t>vanilla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FD6301F" w14:textId="77777777" w:rsidR="0063262C" w:rsidRDefault="0063262C">
      <w:pPr>
        <w:pStyle w:val="BodyText"/>
      </w:pPr>
      <w:r>
        <w:lastRenderedPageBreak/>
        <w:t xml:space="preserve">9. Răspuns: </w:t>
      </w:r>
    </w:p>
    <w:p w14:paraId="71834830" w14:textId="7700D639" w:rsidR="0063262C" w:rsidRDefault="0063262C">
      <w:pPr>
        <w:pStyle w:val="BodyText"/>
      </w:pPr>
      <w:r>
        <w:t xml:space="preserve"> a) - Explicație: Folosind formula probabilității binomiale unde , , 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0.7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0.7</m:t>
        </m:r>
      </m:oMath>
    </w:p>
    <w:p w14:paraId="1F11C54A" w14:textId="77777777" w:rsidR="0063262C" w:rsidRDefault="0063262C">
      <w:pPr>
        <w:pStyle w:val="BodyText"/>
      </w:pPr>
      <w:r>
        <w:t>10. Răspuns:</w:t>
      </w:r>
    </w:p>
    <w:p w14:paraId="54753D17" w14:textId="07CA7B6E" w:rsidR="0063262C" w:rsidRDefault="0063262C">
      <w:pPr>
        <w:pStyle w:val="BodyText"/>
      </w:pPr>
      <w:r>
        <w:t xml:space="preserve"> d) - Explicație: Perechile care dau o sumă de 7 sunt (1,6), (2,5), (3,4), (4,3), (5,2) și (6,1), totalizând 6 rezultate favorabile din 36 de rezultate posibile, ceea ce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