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3FBC2A0A" w14:textId="5CE8340F" w:rsidR="0063262C" w:rsidRDefault="0063262C">
      <w:r w:rsidRPr="007B78F8">
        <w:rPr>
          <w:b/>
          <w:sz w:val="36"/>
        </w:rPr>
        <w:t>Test</w:t>
      </w:r>
    </w:p>
    <w:p w14:paraId="592B26BD" w14:textId="77777777" w:rsidR="0063262C" w:rsidRDefault="0063262C">
      <w:pPr>
        <w:pStyle w:val="BodyText"/>
      </w:pPr>
      <w:r>
        <w:t xml:space="preserve">1. Un zar corect cu șase fețe este aruncat o dată. Care este probabilitatea de a arunca un număr par? </w:t>
      </w:r>
    </w:p>
    <w:p w14:paraId="3B4413A6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0CB1FCC0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2C863D50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30A59255" w14:textId="34EAFB42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66BCAD6E" w14:textId="77777777" w:rsidR="0063262C" w:rsidRDefault="0063262C">
      <w:pPr>
        <w:pStyle w:val="BodyText"/>
      </w:pPr>
      <w:r>
        <w:t xml:space="preserve">2. Într-o pungă care conține 5 bile roșii, 3 albastre și 2 verzi, care este probabilitatea de a desena o marmură albastră? </w:t>
      </w:r>
    </w:p>
    <w:p w14:paraId="0A8A5F5A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2B449C52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1C905F07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5AEB9268" w14:textId="699A468A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7B7ED22F" w14:textId="77777777" w:rsidR="0063262C" w:rsidRDefault="0063262C">
      <w:pPr>
        <w:pStyle w:val="BodyText"/>
      </w:pPr>
      <w:r>
        <w:t xml:space="preserve">3. Sunt aruncate două zaruri standard. Care este probabilitatea ca suma numerelor să fie 7? </w:t>
      </w:r>
    </w:p>
    <w:p w14:paraId="74CBA2A5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315400C5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14:paraId="7C164DA8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1A5C7D38" w14:textId="7EAE2C39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</m:oMath>
    </w:p>
    <w:p w14:paraId="458CC978" w14:textId="77777777" w:rsidR="0063262C" w:rsidRDefault="0063262C">
      <w:pPr>
        <w:pStyle w:val="BodyText"/>
      </w:pPr>
      <w:r>
        <w:t xml:space="preserve">4. Dacă arunci o monedă de trei ori, care este probabilitatea de a obține exact două capete? </w:t>
      </w:r>
    </w:p>
    <w:p w14:paraId="21F58E25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132CF464" w14:textId="77777777" w:rsidR="0063262C" w:rsidRDefault="0063262C">
      <w:pPr>
        <w:pStyle w:val="BodyText"/>
      </w:pPr>
      <w:r>
        <w:lastRenderedPageBreak/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0792D530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693C9439" w14:textId="270934D5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37C1BD8E" w14:textId="77777777" w:rsidR="0063262C" w:rsidRDefault="0063262C">
      <w:pPr>
        <w:pStyle w:val="BodyText"/>
      </w:pPr>
      <w:r>
        <w:t xml:space="preserve">5. O cutie conține 10 becuri, dintre care 3 sunt defecte. Dacă un bec este ales la întâmplare, care este probabilitatea ca acesta să nu fie defect? </w:t>
      </w:r>
    </w:p>
    <w:p w14:paraId="2860E494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681DE646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5999E487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540F4877" w14:textId="7FE0FAF0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69FE4F10" w14:textId="77777777" w:rsidR="0063262C" w:rsidRDefault="0063262C">
      <w:pPr>
        <w:pStyle w:val="BodyText"/>
      </w:pPr>
      <w:r>
        <w:t xml:space="preserve">6. Un elev obține 80 </w:t>
      </w:r>
    </w:p>
    <w:p w14:paraId="67ADE075" w14:textId="77777777" w:rsidR="0063262C" w:rsidRDefault="0063262C">
      <w:pPr>
        <w:pStyle w:val="BodyText"/>
      </w:pPr>
      <w:r>
        <w:t xml:space="preserve"> a) 50 </w:t>
      </w:r>
    </w:p>
    <w:p w14:paraId="417CB54D" w14:textId="77777777" w:rsidR="0063262C" w:rsidRDefault="0063262C">
      <w:pPr>
        <w:pStyle w:val="BodyText"/>
      </w:pPr>
      <w:r>
        <w:t xml:space="preserve"> b) 60 </w:t>
      </w:r>
    </w:p>
    <w:p w14:paraId="4441F00B" w14:textId="77777777" w:rsidR="0063262C" w:rsidRDefault="0063262C">
      <w:pPr>
        <w:pStyle w:val="BodyText"/>
      </w:pPr>
      <w:r>
        <w:t xml:space="preserve"> c) 70</w:t>
      </w:r>
    </w:p>
    <w:p w14:paraId="695BDD70" w14:textId="30A2B8D4" w:rsidR="0063262C" w:rsidRDefault="0063262C">
      <w:pPr>
        <w:pStyle w:val="BodyText"/>
      </w:pPr>
      <w:r>
        <w:t xml:space="preserve"> d) 80</w:t>
      </w:r>
    </w:p>
    <w:p w14:paraId="28E3C801" w14:textId="77777777" w:rsidR="0063262C" w:rsidRDefault="0063262C">
      <w:pPr>
        <w:pStyle w:val="BodyText"/>
      </w:pPr>
      <w:r>
        <w:t xml:space="preserve">7. Într-o anumită populație, 40 </w:t>
      </w:r>
    </w:p>
    <w:p w14:paraId="726CB298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0D80CC51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310D3CC7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044AF439" w14:textId="63E1732F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19726BA6" w14:textId="77777777" w:rsidR="0063262C" w:rsidRDefault="0063262C">
      <w:pPr>
        <w:pStyle w:val="BodyText"/>
      </w:pPr>
      <w:r>
        <w:t xml:space="preserve">8. O loterie este formată din 50 de bilete numerotate. Dacă cumpărați un bilet, care este probabilitatea de a câștiga dacă un singur bilet este extras ca câștigător? </w:t>
      </w:r>
    </w:p>
    <w:p w14:paraId="621D3FE8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50</m:t>
            </m:r>
          </m:den>
        </m:f>
      </m:oMath>
    </w:p>
    <w:p w14:paraId="219D9AD5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</m:oMath>
    </w:p>
    <w:p w14:paraId="14C3ACCA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50</m:t>
            </m:r>
          </m:den>
        </m:f>
      </m:oMath>
    </w:p>
    <w:p w14:paraId="4A87DCB6" w14:textId="31C876E2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</w:p>
    <w:p w14:paraId="5526A0A2" w14:textId="77777777" w:rsidR="0063262C" w:rsidRDefault="0063262C">
      <w:pPr>
        <w:pStyle w:val="BodyText"/>
      </w:pPr>
      <w:r>
        <w:t xml:space="preserve">9. Într-o clasă de 30 de elevi, 18 sunt femei. Care este probabilitatea de a selecta aleatoriu un student de sex masculin? </w:t>
      </w:r>
    </w:p>
    <w:p w14:paraId="1C887B11" w14:textId="77777777" w:rsidR="0063262C" w:rsidRDefault="0063262C">
      <w:pPr>
        <w:pStyle w:val="BodyText"/>
      </w:pPr>
      <w:r>
        <w:lastRenderedPageBreak/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18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</w:p>
    <w:p w14:paraId="56660CAE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080FE4A9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</w:p>
    <w:p w14:paraId="592B2030" w14:textId="64C3D95F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3DF7D767" w14:textId="77777777" w:rsidR="0063262C" w:rsidRDefault="0063262C">
      <w:pPr>
        <w:pStyle w:val="BodyText"/>
      </w:pPr>
      <w:r>
        <w:t xml:space="preserve">10. O carte este extrasă dintr-un pachet standard de 52 de cărți de joc. Care este probabilitatea de a trage un As? </w:t>
      </w:r>
    </w:p>
    <w:p w14:paraId="5DFCA52C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74B37441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1612C327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</w:p>
    <w:p w14:paraId="667EA4C1" w14:textId="68D575E6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26</m:t>
            </m:r>
          </m:den>
        </m:f>
      </m:oMath>
    </w:p>
    <w:p w14:paraId="23837FB8" w14:textId="65637C99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751B235B" w14:textId="77777777" w:rsidR="0063262C" w:rsidRDefault="0063262C">
      <w:pPr>
        <w:pStyle w:val="BodyText"/>
      </w:pPr>
      <w:r>
        <w:t xml:space="preserve">1. </w:t>
      </w:r>
    </w:p>
    <w:p w14:paraId="06C77623" w14:textId="2D285FBB" w:rsidR="0063262C" w:rsidRDefault="0063262C">
      <w:pPr>
        <w:pStyle w:val="BodyText"/>
      </w:pPr>
      <w:r>
        <w:t xml:space="preserve"> b) Explicație: Numerele pare de pe un zar sunt 2, 4 și 6. Există 3 numere pare din 6 în total, deci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even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2E381480" w14:textId="77777777" w:rsidR="0063262C" w:rsidRDefault="0063262C">
      <w:pPr>
        <w:pStyle w:val="BodyText"/>
      </w:pPr>
      <w:r>
        <w:t xml:space="preserve">2. </w:t>
      </w:r>
    </w:p>
    <w:p w14:paraId="2D0BCA59" w14:textId="387735B6" w:rsidR="0063262C" w:rsidRDefault="0063262C">
      <w:pPr>
        <w:pStyle w:val="BodyText"/>
      </w:pPr>
      <w:r>
        <w:t xml:space="preserve"> b) Explicație: Total bile = 5 + 3 + 2 = 10. Probabilitatea de a desena o bilă albastră =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3B146E63" w14:textId="77777777" w:rsidR="0063262C" w:rsidRDefault="0063262C">
      <w:pPr>
        <w:pStyle w:val="BodyText"/>
      </w:pPr>
      <w:r>
        <w:t xml:space="preserve">3. </w:t>
      </w:r>
    </w:p>
    <w:p w14:paraId="385E8390" w14:textId="19DB904D" w:rsidR="0063262C" w:rsidRDefault="0063262C">
      <w:pPr>
        <w:pStyle w:val="BodyText"/>
      </w:pPr>
      <w:r>
        <w:t xml:space="preserve"> a) Explicație: Perechile care însumează 7 sunt (1,6), (2,5), (3,4), (4,3), (5,2), (6,1) = 6 rezultate. Rezultatele totale ale aruncării a două zaruri = 36. Astfel.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sum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7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516D0950" w14:textId="77777777" w:rsidR="0063262C" w:rsidRDefault="0063262C">
      <w:pPr>
        <w:pStyle w:val="BodyText"/>
      </w:pPr>
      <w:r>
        <w:t xml:space="preserve">4. </w:t>
      </w:r>
    </w:p>
    <w:p w14:paraId="1CE9ECE1" w14:textId="5F0B2258" w:rsidR="0063262C" w:rsidRDefault="0063262C">
      <w:pPr>
        <w:pStyle w:val="BodyText"/>
      </w:pPr>
      <w:r>
        <w:t xml:space="preserve"> b) Explicație: Numărul de moduri de a obține exact 2 capete în 3 răsturnări = . Rezultate totale = . Deci.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8P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exactly 2 </m:t>
            </m:r>
            <m:r>
              <w:rPr>
                <w:rFonts w:ascii="Cambria Math" w:hAnsi="Cambria Math"/>
              </w:rPr>
              <m:t>heads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1796E1A7" w14:textId="77777777" w:rsidR="0063262C" w:rsidRDefault="0063262C">
      <w:pPr>
        <w:pStyle w:val="BodyText"/>
      </w:pPr>
      <w:r>
        <w:t xml:space="preserve">5. </w:t>
      </w:r>
    </w:p>
    <w:p w14:paraId="553124BE" w14:textId="125B73DA" w:rsidR="0063262C" w:rsidRDefault="0063262C">
      <w:pPr>
        <w:pStyle w:val="BodyText"/>
      </w:pPr>
      <w:r>
        <w:t xml:space="preserve"> c) Explicație: Există 7 becuri nedefecte (10 în total - 3 defecte). Deci.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not defective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092792D8" w14:textId="77777777" w:rsidR="0063262C" w:rsidRDefault="0063262C">
      <w:pPr>
        <w:pStyle w:val="BodyText"/>
      </w:pPr>
      <w:r>
        <w:t xml:space="preserve">6. </w:t>
      </w:r>
    </w:p>
    <w:p w14:paraId="595B5EEB" w14:textId="4E39308D" w:rsidR="0063262C" w:rsidRDefault="0063262C">
      <w:pPr>
        <w:pStyle w:val="BodyText"/>
      </w:pPr>
      <w:r>
        <w:t xml:space="preserve"> b) 50 Explicație: Dacă a răspuns corect la 40 de întrebări și asta înseamnă 80</w:t>
      </w:r>
    </w:p>
    <w:p w14:paraId="737EE7D0" w14:textId="77777777" w:rsidR="0063262C" w:rsidRDefault="0063262C">
      <w:pPr>
        <w:pStyle w:val="BodyText"/>
      </w:pPr>
      <w:r>
        <w:t xml:space="preserve">7. </w:t>
      </w:r>
    </w:p>
    <w:p w14:paraId="21554BAB" w14:textId="668FFF16" w:rsidR="0063262C" w:rsidRDefault="0063262C">
      <w:pPr>
        <w:pStyle w:val="BodyText"/>
      </w:pPr>
      <w:r>
        <w:lastRenderedPageBreak/>
        <w:t xml:space="preserve"> b) Explicație: Probabilitatea ca o persoană să fie nefumătoare este de 60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66741AFE" w14:textId="77777777" w:rsidR="0063262C" w:rsidRDefault="0063262C">
      <w:pPr>
        <w:pStyle w:val="BodyText"/>
      </w:pPr>
      <w:r>
        <w:t xml:space="preserve">8. </w:t>
      </w:r>
    </w:p>
    <w:p w14:paraId="6044A0FB" w14:textId="0F3C7E6F" w:rsidR="0063262C" w:rsidRDefault="0063262C">
      <w:pPr>
        <w:pStyle w:val="BodyText"/>
      </w:pPr>
      <w:r>
        <w:t xml:space="preserve"> a) Explicație: Dacă există un bilet câștigător din 50, atunci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50</m:t>
            </m:r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winning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50</m:t>
            </m:r>
          </m:den>
        </m:f>
      </m:oMath>
    </w:p>
    <w:p w14:paraId="701C36BC" w14:textId="77777777" w:rsidR="0063262C" w:rsidRDefault="0063262C">
      <w:pPr>
        <w:pStyle w:val="BodyText"/>
      </w:pPr>
      <w:r>
        <w:t xml:space="preserve">9. </w:t>
      </w:r>
    </w:p>
    <w:p w14:paraId="43E0B06C" w14:textId="056CAE68" w:rsidR="0063262C" w:rsidRDefault="0063262C">
      <w:pPr>
        <w:pStyle w:val="BodyText"/>
      </w:pPr>
      <w:r>
        <w:t xml:space="preserve"> c) Explicație: Sunt 30 de elevi în total și 18 sunt femei. Prin urmare, studenții de sex masculin = 30 - 18 = 12. Astfel.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male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7288E39C" w14:textId="77777777" w:rsidR="0063262C" w:rsidRDefault="0063262C">
      <w:pPr>
        <w:pStyle w:val="BodyText"/>
      </w:pPr>
      <w:r>
        <w:t xml:space="preserve">10. </w:t>
      </w:r>
    </w:p>
    <w:p w14:paraId="1DDD0703" w14:textId="0890C9CB" w:rsidR="0063262C" w:rsidRDefault="0063262C">
      <w:pPr>
        <w:pStyle w:val="BodyText"/>
      </w:pPr>
      <w:r>
        <w:t xml:space="preserve"> b) Explicație: Există 4 ași într-un pachet standard. Astfel.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Ace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