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F8D1375" w14:textId="5B2CA3F9" w:rsidR="0063262C" w:rsidRDefault="0063262C">
      <w:r w:rsidRPr="007B78F8">
        <w:rPr>
          <w:b/>
          <w:sz w:val="36"/>
        </w:rPr>
        <w:t>Test</w:t>
      </w:r>
    </w:p>
    <w:p w14:paraId="70D6BA90" w14:textId="77777777" w:rsidR="0063262C" w:rsidRDefault="0063262C">
      <w:pPr>
        <w:pStyle w:val="BodyText"/>
      </w:pPr>
      <w:r>
        <w:t xml:space="preserve">1. O cutie conține 3 bile roșii, 2 bile albastre și 5 bile verzi. Dacă o bilă este extrasă la întâmplare, care este probabilitatea ca aceasta să fie verde? </w:t>
      </w:r>
    </w:p>
    <w:p w14:paraId="735B882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61AEE5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5FE1F5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23036B0" w14:textId="710494E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B91FAD1" w14:textId="77777777" w:rsidR="0063262C" w:rsidRDefault="0063262C">
      <w:pPr>
        <w:pStyle w:val="BodyText"/>
      </w:pPr>
      <w:r>
        <w:t xml:space="preserve">2. Un zar este aruncat de două ori. Care este probabilitatea de a arunca cel puțin un șase? </w:t>
      </w:r>
    </w:p>
    <w:p w14:paraId="1FC6E43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5D004B7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F289EB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</w:p>
    <w:p w14:paraId="2EAEC6D8" w14:textId="145DA20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ED5B2E7" w14:textId="77777777" w:rsidR="0063262C" w:rsidRDefault="0063262C">
      <w:pPr>
        <w:pStyle w:val="BodyText"/>
      </w:pPr>
      <w:r>
        <w:t xml:space="preserve">3. Într-un grup de 50 de persoane, 30 dețin o mașină, 20 dețin o bicicletă și 10 le dețin pe ambele. Care este probabilitatea ca o persoană selectată aleatoriu să dețină cel puțin o bicicletă sau o mașină? </w:t>
      </w:r>
    </w:p>
    <w:p w14:paraId="219F4A9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1DCF549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2318B83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020F1C32" w14:textId="0660BD6D" w:rsidR="0063262C" w:rsidRDefault="0063262C">
      <w:pPr>
        <w:pStyle w:val="BodyText"/>
      </w:pPr>
      <w:r>
        <w:lastRenderedPageBreak/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0072D2C3" w14:textId="77777777" w:rsidR="0063262C" w:rsidRDefault="0063262C">
      <w:pPr>
        <w:pStyle w:val="BodyText"/>
      </w:pPr>
      <w:r>
        <w:t xml:space="preserve">4. O carte este extrasă dintr-un pachet standard de 52 de cărți. Care este probabilitatea ca aceasta să fie fie o inimă, fie o regină? </w:t>
      </w:r>
    </w:p>
    <w:p w14:paraId="76845EE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401F34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5A2E6B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8B967D5" w14:textId="457AA71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D67C2C8" w14:textId="77777777" w:rsidR="0063262C" w:rsidRDefault="0063262C">
      <w:pPr>
        <w:pStyle w:val="BodyText"/>
      </w:pPr>
      <w:r>
        <w:t xml:space="preserve">5. O pungă conține 4 bile albe, 6 negre și 2 roșii. Dacă o bilă este desenată la întâmplare, care este probabilitatea ca aceasta să fie roșie sau albă? </w:t>
      </w:r>
    </w:p>
    <w:p w14:paraId="25C4C9F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0724917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132459B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1BD11CAB" w14:textId="7491BB9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4659777" w14:textId="77777777" w:rsidR="0063262C" w:rsidRDefault="0063262C">
      <w:pPr>
        <w:pStyle w:val="BodyText"/>
      </w:pPr>
      <w:r>
        <w:t xml:space="preserve">6. Dacă se aruncă două monede corecte, care este probabilitatea de a obține cel puțin o coadă? </w:t>
      </w:r>
    </w:p>
    <w:p w14:paraId="1CD1600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54599B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47AECB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0457EC6" w14:textId="0AD8D6B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59FC8296" w14:textId="77777777" w:rsidR="0063262C" w:rsidRDefault="0063262C">
      <w:pPr>
        <w:pStyle w:val="BodyText"/>
      </w:pPr>
      <w:r>
        <w:t xml:space="preserve">7. Un sondaj arată că 60% dintre oameni preferă cafeaua în locul ceaiului. Dacă 10 persoane sunt selectate aleatoriu, care este probabilitatea ca exact 7 dintre ele să prefere cafeaua? </w:t>
      </w:r>
    </w:p>
    <w:p w14:paraId="1847DB1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0.0405</m:t>
        </m:r>
      </m:oMath>
    </w:p>
    <w:p w14:paraId="37CD204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0.0328</m:t>
        </m:r>
      </m:oMath>
    </w:p>
    <w:p w14:paraId="5E19914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0.2013</m:t>
        </m:r>
      </m:oMath>
    </w:p>
    <w:p w14:paraId="451D43AD" w14:textId="15E7860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0.0026</m:t>
        </m:r>
      </m:oMath>
    </w:p>
    <w:p w14:paraId="3C92638A" w14:textId="77777777" w:rsidR="0063262C" w:rsidRDefault="0063262C">
      <w:pPr>
        <w:pStyle w:val="BodyText"/>
      </w:pPr>
      <w:r>
        <w:t xml:space="preserve">8. O cutie conține 10 becuri, dintre care 2 sunt defecte. Dacă 3 becuri sunt alese la întâmplare, care este probabilitatea ca exact unul dintre ele să fie defect? </w:t>
      </w:r>
    </w:p>
    <w:p w14:paraId="7583758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52C98424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333D42A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0EBA2435" w14:textId="5033D83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4C35D6EE" w14:textId="77777777" w:rsidR="0063262C" w:rsidRDefault="0063262C">
      <w:pPr>
        <w:pStyle w:val="BodyText"/>
      </w:pPr>
      <w:r>
        <w:t xml:space="preserve">9. Arunci o monedă corectă și arunci un zar corect cu șase fețe. Care este probabilitatea de a obține cap și un număr par pe zar? </w:t>
      </w:r>
    </w:p>
    <w:p w14:paraId="4670066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434FB73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966A8B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60BCF5C" w14:textId="7263DEC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2D7EAFE" w14:textId="77777777" w:rsidR="0063262C" w:rsidRDefault="0063262C">
      <w:pPr>
        <w:pStyle w:val="BodyText"/>
      </w:pPr>
      <w:r>
        <w:t xml:space="preserve">10. Într-o clasă de 30 de elevi, 18 studiază matematica, 15 studiază fizica și 5 studiază ambele materii. Care este probabilitatea ca un student ales aleatoriu să studieze matematica sau fizica? </w:t>
      </w:r>
    </w:p>
    <w:p w14:paraId="17B10E3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0A127E9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021DF26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E1EC88C" w14:textId="51E923F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5E0091AD" w14:textId="5A0C33D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267A244" w14:textId="77777777" w:rsidR="0063262C" w:rsidRDefault="0063262C">
      <w:pPr>
        <w:pStyle w:val="BodyText"/>
      </w:pPr>
      <w:r>
        <w:t xml:space="preserve">1. Răspuns: </w:t>
      </w:r>
    </w:p>
    <w:p w14:paraId="56E18C7D" w14:textId="3CC8E571" w:rsidR="0063262C" w:rsidRDefault="0063262C">
      <w:pPr>
        <w:pStyle w:val="BodyText"/>
      </w:pPr>
      <w:r>
        <w:t xml:space="preserve"> c) Explicație: Total bile = . Probabilitatea de a trage o bilă verde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04BC219" w14:textId="77777777" w:rsidR="0063262C" w:rsidRDefault="0063262C">
      <w:pPr>
        <w:pStyle w:val="BodyText"/>
      </w:pPr>
      <w:r>
        <w:t xml:space="preserve">2. Răspuns: </w:t>
      </w:r>
    </w:p>
    <w:p w14:paraId="25D76DCE" w14:textId="4561DFF8" w:rsidR="0063262C" w:rsidRDefault="0063262C">
      <w:pPr>
        <w:pStyle w:val="BodyText"/>
      </w:pPr>
      <w:r>
        <w:t xml:space="preserve"> b) Explicație: P(cel puțin un șase)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nosixes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464C93B3" w14:textId="77777777" w:rsidR="0063262C" w:rsidRDefault="0063262C">
      <w:pPr>
        <w:pStyle w:val="BodyText"/>
      </w:pPr>
      <w:r>
        <w:t xml:space="preserve">3. Răspuns: </w:t>
      </w:r>
    </w:p>
    <w:p w14:paraId="549C3BDF" w14:textId="02CB0CC1" w:rsidR="0063262C" w:rsidRDefault="0063262C">
      <w:pPr>
        <w:pStyle w:val="BodyText"/>
      </w:pPr>
      <w:r>
        <w:t xml:space="preserve"> c) Explicație: P(cel puțin unu)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p w14:paraId="78E73B00" w14:textId="77777777" w:rsidR="0063262C" w:rsidRDefault="0063262C">
      <w:pPr>
        <w:pStyle w:val="BodyText"/>
      </w:pPr>
      <w:r>
        <w:t>4. Răspuns:</w:t>
      </w:r>
    </w:p>
    <w:p w14:paraId="08B1B128" w14:textId="59CF5AD2" w:rsidR="0063262C" w:rsidRDefault="0063262C">
      <w:pPr>
        <w:pStyle w:val="BodyText"/>
      </w:pPr>
      <w:r>
        <w:t xml:space="preserve"> d) Explicație: P(inimă sau regină) = P(inimă) + P(regină) - P(damă de cupă)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FCA9E50" w14:textId="77777777" w:rsidR="0063262C" w:rsidRDefault="0063262C">
      <w:pPr>
        <w:pStyle w:val="BodyText"/>
      </w:pPr>
      <w:r>
        <w:t>5. Răspuns:</w:t>
      </w:r>
    </w:p>
    <w:p w14:paraId="23E60886" w14:textId="2B283A5C" w:rsidR="0063262C" w:rsidRDefault="0063262C">
      <w:pPr>
        <w:pStyle w:val="BodyText"/>
      </w:pPr>
      <w:r>
        <w:lastRenderedPageBreak/>
        <w:t xml:space="preserve"> d) Explicație: P(roșu sau alb) = P(roșu) + P(alb)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06D85E86" w14:textId="77777777" w:rsidR="0063262C" w:rsidRDefault="0063262C">
      <w:pPr>
        <w:pStyle w:val="BodyText"/>
      </w:pPr>
      <w:r>
        <w:t xml:space="preserve">6. Răspuns: </w:t>
      </w:r>
    </w:p>
    <w:p w14:paraId="4AE1D0F9" w14:textId="35AEF054" w:rsidR="0063262C" w:rsidRDefault="0063262C">
      <w:pPr>
        <w:pStyle w:val="BodyText"/>
      </w:pPr>
      <w:r>
        <w:t xml:space="preserve"> b) Explicație: P(cel puțin o coadă)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notails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FE92EC3" w14:textId="77777777" w:rsidR="0063262C" w:rsidRDefault="0063262C">
      <w:pPr>
        <w:pStyle w:val="BodyText"/>
      </w:pPr>
      <w:r>
        <w:t xml:space="preserve">7. Răspuns: </w:t>
      </w:r>
    </w:p>
    <w:p w14:paraId="541AC78F" w14:textId="5FB3F4E3" w:rsidR="0063262C" w:rsidRDefault="0063262C">
      <w:pPr>
        <w:pStyle w:val="BodyText"/>
      </w:pPr>
      <w:r>
        <w:t xml:space="preserve"> a) Explicație: .</w:t>
      </w:r>
      <m:oMath>
        <m:r>
          <w:rPr>
            <w:rFonts w:ascii="Cambria Math" w:hAnsi="Cambria Math"/>
          </w:rPr>
          <m:t>0.0405P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7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120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0.0405</m:t>
        </m:r>
      </m:oMath>
    </w:p>
    <w:p w14:paraId="34E538DE" w14:textId="77777777" w:rsidR="0063262C" w:rsidRDefault="0063262C">
      <w:pPr>
        <w:pStyle w:val="BodyText"/>
      </w:pPr>
      <w:r>
        <w:t xml:space="preserve">8. Răspuns: </w:t>
      </w:r>
    </w:p>
    <w:p w14:paraId="22669065" w14:textId="58C35F1C" w:rsidR="0063262C" w:rsidRDefault="0063262C">
      <w:pPr>
        <w:pStyle w:val="BodyText"/>
      </w:pPr>
      <w:r>
        <w:t xml:space="preserve"> c) Explicație: Calculați folosind combinații: /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7B427EDA" w14:textId="77777777" w:rsidR="0063262C" w:rsidRDefault="0063262C">
      <w:pPr>
        <w:pStyle w:val="BodyText"/>
      </w:pPr>
      <w:r>
        <w:t xml:space="preserve">9. Răspuns: </w:t>
      </w:r>
    </w:p>
    <w:p w14:paraId="53BE2531" w14:textId="41095886" w:rsidR="0063262C" w:rsidRPr="00AA2CD5" w:rsidRDefault="0063262C">
      <w:pPr>
        <w:pStyle w:val="BodyText"/>
        <w:rPr>
          <w:lang w:val="de-DE"/>
        </w:rPr>
      </w:pPr>
      <w:r>
        <w:t xml:space="preserve"> a) Explicație: P(capete) = , P(număr par) = . </w:t>
      </w:r>
      <w:r w:rsidRPr="00AA2CD5">
        <w:rPr>
          <w:lang w:val="de-DE"/>
        </w:rPr>
        <w:t>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12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h</m:t>
            </m:r>
            <m:r>
              <w:rPr>
                <w:rFonts w:ascii="Cambria Math" w:hAnsi="Cambria Math"/>
              </w:rPr>
              <m:t>eads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∩</m:t>
            </m:r>
            <m:r>
              <w:rPr>
                <w:rFonts w:ascii="Cambria Math" w:hAnsi="Cambria Math"/>
              </w:rPr>
              <m:t>even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4</m:t>
            </m:r>
          </m:den>
        </m:f>
      </m:oMath>
    </w:p>
    <w:p w14:paraId="74C27021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10. Răspuns: </w:t>
      </w:r>
    </w:p>
    <w:p w14:paraId="40A5B2F9" w14:textId="6254892A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a) Explicație: P(studii fie)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∩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