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55467FCE" w14:textId="1A03E357" w:rsidR="0063262C" w:rsidRDefault="0063262C">
      <w:r w:rsidRPr="007B78F8">
        <w:rPr>
          <w:b/>
          <w:sz w:val="36"/>
        </w:rPr>
        <w:t>Test</w:t>
      </w:r>
    </w:p>
    <w:p w14:paraId="1DB9CABD" w14:textId="77777777" w:rsidR="0063262C" w:rsidRDefault="0063262C">
      <w:pPr>
        <w:pStyle w:val="BodyText"/>
      </w:pPr>
      <w:r>
        <w:t xml:space="preserve">1. O pungă conține 4 bile roșii, 3 bile verzi și 2 bile albastre. Dacă o bilă este extrasă la întâmplare, care este probabilitatea ca aceasta să fie roșie? </w:t>
      </w:r>
    </w:p>
    <w:p w14:paraId="17D3111D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14:paraId="4838D022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14:paraId="3ED45142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14:paraId="0CA1D503" w14:textId="723E39A6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4C55A523" w14:textId="77777777" w:rsidR="0063262C" w:rsidRDefault="0063262C">
      <w:pPr>
        <w:pStyle w:val="BodyText"/>
      </w:pPr>
      <w:r>
        <w:t xml:space="preserve">2. Se aruncă un zar corect cu șase fețe. Care este probabilitatea de a arunca un număr impar? </w:t>
      </w:r>
    </w:p>
    <w:p w14:paraId="41F96453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1EA8E7EC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3FA55E53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37757908" w14:textId="462061D4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089B9A19" w14:textId="77777777" w:rsidR="0063262C" w:rsidRDefault="0063262C">
      <w:pPr>
        <w:pStyle w:val="BodyText"/>
      </w:pPr>
      <w:r>
        <w:t xml:space="preserve">3. Două cărți sunt extrase dintr-un pachet standard de 52 de cărți de joc fără înlocuire. Care este probabilitatea ca ambele cărți să fie ași? </w:t>
      </w:r>
    </w:p>
    <w:p w14:paraId="306E53B8" w14:textId="77777777" w:rsidR="0063262C" w:rsidRDefault="0063262C">
      <w:pPr>
        <w:pStyle w:val="BodyText"/>
      </w:pPr>
      <w:r>
        <w:lastRenderedPageBreak/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221</m:t>
            </m:r>
          </m:den>
        </m:f>
      </m:oMath>
    </w:p>
    <w:p w14:paraId="2CBB83E6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7280D3F7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1326</m:t>
            </m:r>
          </m:den>
        </m:f>
      </m:oMath>
    </w:p>
    <w:p w14:paraId="30B0F070" w14:textId="5350A53D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73F818C7" w14:textId="77777777" w:rsidR="0063262C" w:rsidRDefault="0063262C">
      <w:pPr>
        <w:pStyle w:val="BodyText"/>
      </w:pPr>
      <w:r>
        <w:t xml:space="preserve">4. Un cuplu are doi copii. Care este probabilitatea ca ei să aibă un băiat și o fată, presupunând că băieții și fetele sunt la fel de probabili? </w:t>
      </w:r>
    </w:p>
    <w:p w14:paraId="5B772D55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31CBD53E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44C9A5B5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0F04CBF0" w14:textId="06E6E4C1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4A0F896C" w14:textId="77777777" w:rsidR="0063262C" w:rsidRDefault="0063262C">
      <w:pPr>
        <w:pStyle w:val="BodyText"/>
      </w:pPr>
      <w:r>
        <w:t xml:space="preserve">5. Într-un sondaj, 70 </w:t>
      </w:r>
    </w:p>
    <w:p w14:paraId="5E706C9C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0.7</m:t>
        </m:r>
      </m:oMath>
    </w:p>
    <w:p w14:paraId="417C673D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0.9</m:t>
        </m:r>
      </m:oMath>
    </w:p>
    <w:p w14:paraId="2248B2BF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0.657</m:t>
        </m:r>
      </m:oMath>
    </w:p>
    <w:p w14:paraId="46106218" w14:textId="59FE20C0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0.343</m:t>
        </m:r>
      </m:oMath>
    </w:p>
    <w:p w14:paraId="62F11F9B" w14:textId="77777777" w:rsidR="0063262C" w:rsidRDefault="0063262C">
      <w:pPr>
        <w:pStyle w:val="BodyText"/>
      </w:pPr>
      <w:r>
        <w:t xml:space="preserve">6. O cutie conține 5 bile albe și 3 bile negre. Dacă tragi două bile la întâmplare fără a le înlocui, care este probabilitatea ca ambele bile să fie albe? </w:t>
      </w:r>
    </w:p>
    <w:p w14:paraId="378C4506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5D23498A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51926105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28</m:t>
            </m:r>
          </m:den>
        </m:f>
      </m:oMath>
    </w:p>
    <w:p w14:paraId="7D901D7D" w14:textId="77A0E50A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133A4BD" w14:textId="77777777" w:rsidR="0063262C" w:rsidRDefault="0063262C">
      <w:pPr>
        <w:pStyle w:val="BodyText"/>
      </w:pPr>
      <w:r>
        <w:t xml:space="preserve">7. Dacă probabilitatea ca un eveniment să se întâmple este , care este probabilitatea ca evenimentul să nu se întâmple? </w:t>
      </w:r>
      <m:oMath>
        <m:r>
          <w:rPr>
            <w:rFonts w:ascii="Cambria Math" w:hAnsi="Cambria Math"/>
          </w:rPr>
          <m:t>0.25</m:t>
        </m:r>
      </m:oMath>
    </w:p>
    <w:p w14:paraId="517AAB26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0.75</m:t>
        </m:r>
      </m:oMath>
    </w:p>
    <w:p w14:paraId="5D277EB3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0.25</m:t>
        </m:r>
      </m:oMath>
    </w:p>
    <w:p w14:paraId="25BE89F0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0.5</m:t>
        </m:r>
      </m:oMath>
    </w:p>
    <w:p w14:paraId="1CC83E65" w14:textId="19BE93A2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0.1</m:t>
        </m:r>
      </m:oMath>
    </w:p>
    <w:p w14:paraId="73F9CD63" w14:textId="77777777" w:rsidR="0063262C" w:rsidRDefault="0063262C">
      <w:pPr>
        <w:pStyle w:val="BodyText"/>
      </w:pPr>
      <w:r>
        <w:t xml:space="preserve">8. Un restaurant are 4 tipuri de aperitive, 5 tipuri de feluri principale și 3 tipuri de deserturi. Dacă un client alege câte combinații diferite de mese sunt posibile? </w:t>
      </w:r>
    </w:p>
    <w:p w14:paraId="5FFE262E" w14:textId="77777777" w:rsidR="0063262C" w:rsidRDefault="0063262C">
      <w:pPr>
        <w:pStyle w:val="BodyText"/>
      </w:pPr>
      <w:r>
        <w:lastRenderedPageBreak/>
        <w:t xml:space="preserve"> a) 60 </w:t>
      </w:r>
    </w:p>
    <w:p w14:paraId="71B998B1" w14:textId="77777777" w:rsidR="0063262C" w:rsidRDefault="0063262C">
      <w:pPr>
        <w:pStyle w:val="BodyText"/>
      </w:pPr>
      <w:r>
        <w:t xml:space="preserve"> b) 50 </w:t>
      </w:r>
    </w:p>
    <w:p w14:paraId="0AA746DF" w14:textId="77777777" w:rsidR="0063262C" w:rsidRDefault="0063262C">
      <w:pPr>
        <w:pStyle w:val="BodyText"/>
      </w:pPr>
      <w:r>
        <w:t xml:space="preserve"> c) 40</w:t>
      </w:r>
    </w:p>
    <w:p w14:paraId="490E7771" w14:textId="4E569B3F" w:rsidR="0063262C" w:rsidRDefault="0063262C">
      <w:pPr>
        <w:pStyle w:val="BodyText"/>
      </w:pPr>
      <w:r>
        <w:t xml:space="preserve"> d) 70</w:t>
      </w:r>
    </w:p>
    <w:p w14:paraId="5345437D" w14:textId="77777777" w:rsidR="0063262C" w:rsidRDefault="0063262C">
      <w:pPr>
        <w:pStyle w:val="BodyText"/>
      </w:pPr>
      <w:r>
        <w:t xml:space="preserve">9. Într-un anumit oraș, există un 10 </w:t>
      </w:r>
    </w:p>
    <w:p w14:paraId="18731B4B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0.9</m:t>
        </m:r>
      </m:oMath>
    </w:p>
    <w:p w14:paraId="3E8CEBA3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0.729</m:t>
        </m:r>
      </m:oMath>
    </w:p>
    <w:p w14:paraId="5BF3A07A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0.1</m:t>
        </m:r>
      </m:oMath>
    </w:p>
    <w:p w14:paraId="4B090038" w14:textId="2C605A23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0.891</m:t>
        </m:r>
      </m:oMath>
    </w:p>
    <w:p w14:paraId="0D03F9A9" w14:textId="77777777" w:rsidR="0063262C" w:rsidRDefault="0063262C">
      <w:pPr>
        <w:pStyle w:val="BodyText"/>
      </w:pPr>
      <w:r>
        <w:t xml:space="preserve">10. O monedă este aruncată de trei ori. Care este probabilitatea de a obține exact două capete? </w:t>
      </w:r>
    </w:p>
    <w:p w14:paraId="19304A9D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40EE4753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3FDC2114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335A39D7" w14:textId="7AEDCF48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2769AA40" w14:textId="0C014C24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37E0BDA7" w14:textId="77777777" w:rsidR="0063262C" w:rsidRDefault="0063262C">
      <w:pPr>
        <w:pStyle w:val="BodyText"/>
      </w:pPr>
      <w:r>
        <w:t xml:space="preserve">1. </w:t>
      </w:r>
    </w:p>
    <w:p w14:paraId="1BB5151F" w14:textId="43D88217" w:rsidR="0063262C" w:rsidRDefault="0063262C">
      <w:pPr>
        <w:pStyle w:val="BodyText"/>
      </w:pPr>
      <w:r>
        <w:t xml:space="preserve"> a) Explicație: Există 4 bile roșii dintr-un total de bile. Astfel,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9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14:paraId="63F18E4D" w14:textId="77777777" w:rsidR="0063262C" w:rsidRDefault="0063262C">
      <w:pPr>
        <w:pStyle w:val="BodyText"/>
      </w:pPr>
      <w:r>
        <w:t xml:space="preserve">2. </w:t>
      </w:r>
    </w:p>
    <w:p w14:paraId="0CF7FEC3" w14:textId="44ED1490" w:rsidR="0063262C" w:rsidRDefault="0063262C">
      <w:pPr>
        <w:pStyle w:val="BodyText"/>
      </w:pPr>
      <w:r>
        <w:t xml:space="preserve"> c) Explicație: Numerele impare de pe un zar sunt 1, 3 și 5, dând 3 rezultate.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75208AC4" w14:textId="77777777" w:rsidR="0063262C" w:rsidRDefault="0063262C">
      <w:pPr>
        <w:pStyle w:val="BodyText"/>
      </w:pPr>
      <w:r>
        <w:t xml:space="preserve">3. </w:t>
      </w:r>
    </w:p>
    <w:p w14:paraId="20F530AB" w14:textId="7C787710" w:rsidR="0063262C" w:rsidRDefault="0063262C">
      <w:pPr>
        <w:pStyle w:val="BodyText"/>
      </w:pPr>
      <w:r>
        <w:t xml:space="preserve"> a) Explicație: Probabilitatea de a trage doi ași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221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51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2652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221</m:t>
            </m:r>
          </m:den>
        </m:f>
      </m:oMath>
    </w:p>
    <w:p w14:paraId="03C0F31A" w14:textId="77777777" w:rsidR="0063262C" w:rsidRDefault="0063262C">
      <w:pPr>
        <w:pStyle w:val="BodyText"/>
      </w:pPr>
      <w:r>
        <w:t>4.</w:t>
      </w:r>
    </w:p>
    <w:p w14:paraId="7958E1F1" w14:textId="1C3ADF8D" w:rsidR="0063262C" w:rsidRDefault="0063262C">
      <w:pPr>
        <w:pStyle w:val="BodyText"/>
      </w:pPr>
      <w:r>
        <w:t xml:space="preserve"> d) Explicație: Combinațiile sunt BB, BG, GB, GG. Doar BG și GB au un băiat și o fată, care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22B4EC28" w14:textId="77777777" w:rsidR="0063262C" w:rsidRDefault="0063262C">
      <w:pPr>
        <w:pStyle w:val="BodyText"/>
      </w:pPr>
      <w:r>
        <w:t xml:space="preserve">5. </w:t>
      </w:r>
    </w:p>
    <w:p w14:paraId="61E0C1E0" w14:textId="11D4750E" w:rsidR="0063262C" w:rsidRDefault="0063262C">
      <w:pPr>
        <w:pStyle w:val="BodyText"/>
      </w:pPr>
      <w:r>
        <w:t xml:space="preserve"> c) Explicație: Probabilitatea ca niciuna să nu semene înghețata este . Astfel, cel puțin unuia îi place înghețata este .</w:t>
      </w:r>
      <m:oMath>
        <m:r>
          <w:rPr>
            <w:rFonts w:ascii="Cambria Math" w:hAnsi="Cambria Math"/>
          </w:rPr>
          <m:t>0.657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0.3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0.0271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0.027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0.973</m:t>
        </m:r>
      </m:oMath>
    </w:p>
    <w:p w14:paraId="462F482B" w14:textId="77777777" w:rsidR="0063262C" w:rsidRDefault="0063262C">
      <w:pPr>
        <w:pStyle w:val="BodyText"/>
      </w:pPr>
      <w:r>
        <w:lastRenderedPageBreak/>
        <w:t xml:space="preserve">6. </w:t>
      </w:r>
    </w:p>
    <w:p w14:paraId="067A9ACD" w14:textId="1EF064B4" w:rsidR="0063262C" w:rsidRDefault="0063262C">
      <w:pPr>
        <w:pStyle w:val="BodyText"/>
      </w:pPr>
      <w:r>
        <w:t xml:space="preserve"> c) Explicație: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28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56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</m:oMath>
    </w:p>
    <w:p w14:paraId="2AA1BA91" w14:textId="77777777" w:rsidR="0063262C" w:rsidRDefault="0063262C">
      <w:pPr>
        <w:pStyle w:val="BodyText"/>
      </w:pPr>
      <w:r>
        <w:t xml:space="preserve">7. </w:t>
      </w:r>
    </w:p>
    <w:p w14:paraId="28915795" w14:textId="197F106A" w:rsidR="0063262C" w:rsidRDefault="0063262C">
      <w:pPr>
        <w:pStyle w:val="BodyText"/>
      </w:pPr>
      <w:r>
        <w:t xml:space="preserve"> a) Explicație: Probabilitatea ca evenimentul să nu se întâmple este .</w:t>
      </w:r>
      <m:oMath>
        <m:r>
          <w:rPr>
            <w:rFonts w:ascii="Cambria Math" w:hAnsi="Cambria Math"/>
          </w:rPr>
          <m:t>0.751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0.25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0.75</m:t>
        </m:r>
      </m:oMath>
    </w:p>
    <w:p w14:paraId="777138C4" w14:textId="77777777" w:rsidR="0063262C" w:rsidRDefault="0063262C">
      <w:pPr>
        <w:pStyle w:val="BodyText"/>
      </w:pPr>
      <w:r>
        <w:t xml:space="preserve">8. </w:t>
      </w:r>
    </w:p>
    <w:p w14:paraId="6AD9AFF1" w14:textId="4D9BB05D" w:rsidR="0063262C" w:rsidRDefault="0063262C">
      <w:pPr>
        <w:pStyle w:val="BodyText"/>
      </w:pPr>
      <w:r>
        <w:t xml:space="preserve"> a) 60 Explicație: Total combinații = .</w:t>
      </w:r>
      <m:oMath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60</m:t>
        </m:r>
      </m:oMath>
    </w:p>
    <w:p w14:paraId="1D35541D" w14:textId="77777777" w:rsidR="0063262C" w:rsidRDefault="0063262C">
      <w:pPr>
        <w:pStyle w:val="BodyText"/>
      </w:pPr>
      <w:r>
        <w:t xml:space="preserve">9. </w:t>
      </w:r>
    </w:p>
    <w:p w14:paraId="3C3F8EF6" w14:textId="21E8AEBC" w:rsidR="0063262C" w:rsidRDefault="0063262C">
      <w:pPr>
        <w:pStyle w:val="BodyText"/>
      </w:pPr>
      <w:r>
        <w:t xml:space="preserve"> b) Explicație: Probabilitatea să nu plouă timp de 3 zile este .</w:t>
      </w:r>
      <m:oMath>
        <m:r>
          <w:rPr>
            <w:rFonts w:ascii="Cambria Math" w:hAnsi="Cambria Math"/>
          </w:rPr>
          <m:t>0.729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0.9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0.729</m:t>
        </m:r>
      </m:oMath>
    </w:p>
    <w:p w14:paraId="1C3F53AE" w14:textId="77777777" w:rsidR="0063262C" w:rsidRDefault="0063262C">
      <w:pPr>
        <w:pStyle w:val="BodyText"/>
      </w:pPr>
      <w:r>
        <w:t xml:space="preserve">10. </w:t>
      </w:r>
    </w:p>
    <w:p w14:paraId="6D5C481C" w14:textId="447A0776" w:rsidR="0063262C" w:rsidRDefault="0063262C">
      <w:pPr>
        <w:pStyle w:val="BodyText"/>
      </w:pPr>
      <w:r>
        <w:t xml:space="preserve"> a) Explicație: Numărul de moduri de a obține exact două capete în trei răsturnări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0.5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