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  <w:p w14:paraId="31242C13" w14:textId="6E133BB0" w:rsidR="0063262C" w:rsidRDefault="0063262C">
      <w:r w:rsidRPr="007B78F8">
        <w:rPr>
          <w:b/>
          <w:sz w:val="36"/>
        </w:rPr>
        <w:t>Test</w:t>
      </w:r>
    </w:p>
    <w:p w14:paraId="12F96674" w14:textId="77777777" w:rsidR="0063262C" w:rsidRDefault="0063262C">
      <w:pPr>
        <w:pStyle w:val="BodyText"/>
      </w:pPr>
      <w:r>
        <w:t xml:space="preserve">1. O pungă conține 3 bile roșii, 2 albastre și 5 verzi. Dacă o bilă este desenată la întâmplare, care este probabilitatea ca aceasta să fie verde? </w:t>
      </w:r>
    </w:p>
    <w:p w14:paraId="45C26D67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</w:p>
    <w:p w14:paraId="3CB7D610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7D1387B7" w14:textId="77777777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14:paraId="53BB9796" w14:textId="714A6A31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</w:p>
    <w:p w14:paraId="53D428C2" w14:textId="77777777" w:rsidR="0063262C" w:rsidRDefault="0063262C">
      <w:pPr>
        <w:pStyle w:val="BodyText"/>
      </w:pPr>
      <w:r>
        <w:t xml:space="preserve">2. Se aruncă un zar cu șase fețe. Care este probabilitatea de a arunca un număr par? </w:t>
      </w:r>
    </w:p>
    <w:p w14:paraId="12830D51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504404D4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70BA23E6" w14:textId="77777777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5EB348A8" w14:textId="30002F48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</w:p>
    <w:p w14:paraId="0E4A8A91" w14:textId="77777777" w:rsidR="0063262C" w:rsidRDefault="0063262C">
      <w:pPr>
        <w:pStyle w:val="BodyText"/>
      </w:pPr>
      <w:r>
        <w:t xml:space="preserve">3. O cutie conține 4 bile roșii și 6 bile galbene. Două bile sunt extrase la întâmplare fără înlocuire. Care este probabilitatea ca ambele bile să fie roșii? </w:t>
      </w:r>
    </w:p>
    <w:p w14:paraId="36092A54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15</m:t>
            </m:r>
          </m:den>
        </m:f>
      </m:oMath>
    </w:p>
    <w:p w14:paraId="79D0BBDE" w14:textId="77777777" w:rsidR="0063262C" w:rsidRDefault="0063262C">
      <w:pPr>
        <w:pStyle w:val="BodyText"/>
      </w:pPr>
      <w:r>
        <w:lastRenderedPageBreak/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14:paraId="592F222B" w14:textId="77777777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6</m:t>
            </m:r>
          </m:num>
          <m:den>
            <m:r>
              <w:rPr>
                <w:rFonts w:ascii="Cambria Math" w:hAnsi="Cambria Math"/>
              </w:rPr>
              <m:t>15</m:t>
            </m:r>
          </m:den>
        </m:f>
      </m:oMath>
    </w:p>
    <w:p w14:paraId="1EF735D7" w14:textId="003EBA98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6F44ECD1" w14:textId="77777777" w:rsidR="0063262C" w:rsidRDefault="0063262C">
      <w:pPr>
        <w:pStyle w:val="BodyText"/>
      </w:pPr>
      <w:r>
        <w:t xml:space="preserve">4. Într-o clasă de 30 de elevi, 18 iau matematică și 12 studii statistice. Dacă 6 elevi iau ambele materii, care este probabilitatea ca un student selectat aleatoriu să ia cel puțin una dintre materii? </w:t>
      </w:r>
    </w:p>
    <w:p w14:paraId="47154EA9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154D7216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14:paraId="01C739B2" w14:textId="77777777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0CD946A9" w14:textId="52FD0E75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4D128C4B" w14:textId="77777777" w:rsidR="0063262C" w:rsidRDefault="0063262C">
      <w:pPr>
        <w:pStyle w:val="BodyText"/>
      </w:pPr>
      <w:r>
        <w:t xml:space="preserve">5. O familie are 3 copii. Care este probabilitatea să aibă exact 2 fete? </w:t>
      </w:r>
    </w:p>
    <w:p w14:paraId="258F04AB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14:paraId="2B100901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</w:p>
    <w:p w14:paraId="6792DB2C" w14:textId="77777777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14:paraId="067874CD" w14:textId="07EF241E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</w:p>
    <w:p w14:paraId="0A4BCEB0" w14:textId="77777777" w:rsidR="0063262C" w:rsidRDefault="0063262C">
      <w:pPr>
        <w:pStyle w:val="BodyText"/>
      </w:pPr>
      <w:r>
        <w:t xml:space="preserve">6. O carte este extrasă dintr-un pachet standard de 52 de cărți. Care este probabilitatea ca aceasta să fie fie o inimă, fie o regină? </w:t>
      </w:r>
    </w:p>
    <w:p w14:paraId="099E3479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13</m:t>
            </m:r>
          </m:den>
        </m:f>
      </m:oMath>
    </w:p>
    <w:p w14:paraId="08A7CA31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14:paraId="2411CC0C" w14:textId="77777777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52</m:t>
            </m:r>
          </m:den>
        </m:f>
      </m:oMath>
    </w:p>
    <w:p w14:paraId="562580D0" w14:textId="59CDA739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7CAAF3B4" w14:textId="77777777" w:rsidR="0063262C" w:rsidRDefault="0063262C">
      <w:pPr>
        <w:pStyle w:val="BodyText"/>
      </w:pPr>
      <w:r>
        <w:t xml:space="preserve">7. O fabrică produce becuri cu un 90 </w:t>
      </w:r>
    </w:p>
    <w:p w14:paraId="17600B34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14:paraId="35F438FF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</w:p>
    <w:p w14:paraId="10C9C548" w14:textId="77777777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77CB8912" w14:textId="27A2159A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256</m:t>
            </m:r>
          </m:den>
        </m:f>
      </m:oMath>
    </w:p>
    <w:p w14:paraId="02510284" w14:textId="77777777" w:rsidR="0063262C" w:rsidRDefault="0063262C">
      <w:pPr>
        <w:pStyle w:val="BodyText"/>
      </w:pPr>
      <w:r>
        <w:t xml:space="preserve">8. Într-un sondaj, s-a constatat că 60 </w:t>
      </w:r>
    </w:p>
    <w:p w14:paraId="5C560481" w14:textId="77777777" w:rsidR="0063262C" w:rsidRDefault="0063262C">
      <w:pPr>
        <w:pStyle w:val="BodyText"/>
      </w:pPr>
      <w:r>
        <w:lastRenderedPageBreak/>
        <w:t xml:space="preserve"> a)  </w:t>
      </w:r>
      <m:oMath>
        <m:r>
          <w:rPr>
            <w:rFonts w:ascii="Cambria Math" w:hAnsi="Cambria Math"/>
          </w:rPr>
          <m:t>0.80</m:t>
        </m:r>
      </m:oMath>
    </w:p>
    <w:p w14:paraId="26FCCF8E" w14:textId="77777777" w:rsidR="0063262C" w:rsidRDefault="0063262C">
      <w:pPr>
        <w:pStyle w:val="BodyText"/>
      </w:pPr>
      <w:r>
        <w:t xml:space="preserve"> b)  </w:t>
      </w:r>
      <m:oMath>
        <m:r>
          <w:rPr>
            <w:rFonts w:ascii="Cambria Math" w:hAnsi="Cambria Math"/>
          </w:rPr>
          <m:t>0.70</m:t>
        </m:r>
      </m:oMath>
    </w:p>
    <w:p w14:paraId="3D521BE7" w14:textId="77777777" w:rsidR="0063262C" w:rsidRDefault="0063262C">
      <w:pPr>
        <w:pStyle w:val="BodyText"/>
      </w:pPr>
      <w:r>
        <w:t xml:space="preserve"> c) </w:t>
      </w:r>
      <m:oMath>
        <m:r>
          <w:rPr>
            <w:rFonts w:ascii="Cambria Math" w:hAnsi="Cambria Math"/>
          </w:rPr>
          <m:t>0.90</m:t>
        </m:r>
      </m:oMath>
    </w:p>
    <w:p w14:paraId="56566BC0" w14:textId="120537A0" w:rsidR="0063262C" w:rsidRDefault="0063262C">
      <w:pPr>
        <w:pStyle w:val="BodyText"/>
      </w:pPr>
      <w:r>
        <w:t xml:space="preserve"> d) </w:t>
      </w:r>
      <m:oMath>
        <m:r>
          <w:rPr>
            <w:rFonts w:ascii="Cambria Math" w:hAnsi="Cambria Math"/>
          </w:rPr>
          <m:t>0.50</m:t>
        </m:r>
      </m:oMath>
    </w:p>
    <w:p w14:paraId="2ADC4B0F" w14:textId="77777777" w:rsidR="0063262C" w:rsidRDefault="0063262C">
      <w:pPr>
        <w:pStyle w:val="BodyText"/>
      </w:pPr>
      <w:r>
        <w:t xml:space="preserve">9. O cutie conține 5 bile albe, 3 negre și 2 roșii. Dacă trei bile sunt extrase la întâmplare, care este probabilitatea ca toate trei să fie albe? </w:t>
      </w:r>
    </w:p>
    <w:p w14:paraId="5C6E531B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15</m:t>
            </m:r>
          </m:den>
        </m:f>
      </m:oMath>
    </w:p>
    <w:p w14:paraId="0EC53843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</w:p>
    <w:p w14:paraId="7264C747" w14:textId="77777777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14:paraId="4C709A76" w14:textId="1F3DE482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20</m:t>
            </m:r>
          </m:den>
        </m:f>
      </m:oMath>
    </w:p>
    <w:p w14:paraId="48899BBE" w14:textId="77777777" w:rsidR="0063262C" w:rsidRDefault="0063262C">
      <w:pPr>
        <w:pStyle w:val="BodyText"/>
      </w:pPr>
      <w:r>
        <w:t xml:space="preserve">10. Dacă se aruncă două zaruri, care este probabilitatea ca suma să fie 8? </w:t>
      </w:r>
    </w:p>
    <w:p w14:paraId="5E7062B5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</m:oMath>
    </w:p>
    <w:p w14:paraId="5BA0C1FB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</w:p>
    <w:p w14:paraId="13A96D45" w14:textId="77777777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36</m:t>
            </m:r>
          </m:den>
        </m:f>
      </m:oMath>
    </w:p>
    <w:p w14:paraId="16E2886C" w14:textId="65D1AC15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</w:p>
    <w:p w14:paraId="0B984BC3" w14:textId="77777777" w:rsidR="0063262C" w:rsidRDefault="0063262C">
      <w:pPr>
        <w:pStyle w:val="BodyText"/>
      </w:pPr>
      <w:r>
        <w:t>—</w:t>
      </w:r>
    </w:p>
    <w:p w14:paraId="6C9F37FA" w14:textId="38B8827D" w:rsidR="0063262C" w:rsidRDefault="0063262C">
      <w:pPr>
        <w:pStyle w:val="BodyText"/>
      </w:pPr>
      <w:r w:rsidRPr="00F6357A">
        <w:rPr>
          <w:b/>
          <w:i/>
          <w:sz w:val="28"/>
        </w:rPr>
        <w:t>Răspunsuri</w:t>
      </w:r>
    </w:p>
    <w:p w14:paraId="006908F4" w14:textId="77777777" w:rsidR="0063262C" w:rsidRDefault="0063262C">
      <w:pPr>
        <w:pStyle w:val="BodyText"/>
      </w:pPr>
      <w:r>
        <w:t xml:space="preserve">1. Răspuns: </w:t>
      </w:r>
    </w:p>
    <w:p w14:paraId="33335E3E" w14:textId="588926CC" w:rsidR="0063262C" w:rsidRDefault="0063262C">
      <w:pPr>
        <w:pStyle w:val="BodyText"/>
      </w:pPr>
      <w:r>
        <w:t xml:space="preserve"> a) Explicație: Există 10 bile în total (3 roșii + 2 albastre + 5 verzi). Probabilitatea de a desena o marmură verde este 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7544F19A" w14:textId="77777777" w:rsidR="0063262C" w:rsidRDefault="0063262C">
      <w:pPr>
        <w:pStyle w:val="BodyText"/>
      </w:pPr>
      <w:r>
        <w:t xml:space="preserve">2. Răspuns: </w:t>
      </w:r>
    </w:p>
    <w:p w14:paraId="54B34411" w14:textId="70F5A351" w:rsidR="0063262C" w:rsidRDefault="0063262C">
      <w:pPr>
        <w:pStyle w:val="BodyText"/>
      </w:pPr>
      <w:r>
        <w:t xml:space="preserve"> b) Explicație: Numerele pare de pe un zar sunt 2, 4 și 6. Deci, probabilitatea este 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09F50695" w14:textId="77777777" w:rsidR="0063262C" w:rsidRDefault="0063262C">
      <w:pPr>
        <w:pStyle w:val="BodyText"/>
      </w:pPr>
      <w:r>
        <w:t xml:space="preserve">3. Răspuns: </w:t>
      </w:r>
    </w:p>
    <w:p w14:paraId="7C472E51" w14:textId="180A30F6" w:rsidR="0063262C" w:rsidRDefault="0063262C">
      <w:pPr>
        <w:pStyle w:val="BodyText"/>
      </w:pPr>
      <w:r>
        <w:t xml:space="preserve"> a) Explicație: Probabilitatea de a trage două bile roșii fără înlocuire este 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15</m:t>
            </m:r>
          </m:den>
        </m:f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  <m:r>
          <m:rPr>
            <m:sty m:val="p"/>
          </m:rPr>
          <w:rPr>
            <w:rFonts w:ascii="Cambria Math" w:hAnsi="Cambria Math"/>
          </w:rPr>
          <m:t>×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12</m:t>
            </m:r>
          </m:num>
          <m:den>
            <m:r>
              <w:rPr>
                <w:rFonts w:ascii="Cambria Math" w:hAnsi="Cambria Math"/>
              </w:rPr>
              <m:t>90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15</m:t>
            </m:r>
          </m:den>
        </m:f>
      </m:oMath>
    </w:p>
    <w:p w14:paraId="55FD209D" w14:textId="77777777" w:rsidR="0063262C" w:rsidRDefault="0063262C">
      <w:pPr>
        <w:pStyle w:val="BodyText"/>
      </w:pPr>
      <w:r>
        <w:t xml:space="preserve">4. Răspuns: </w:t>
      </w:r>
    </w:p>
    <w:p w14:paraId="51C8DA14" w14:textId="6AD90717" w:rsidR="0063262C" w:rsidRDefault="0063262C">
      <w:pPr>
        <w:pStyle w:val="BodyText"/>
      </w:pPr>
      <w:r>
        <w:t xml:space="preserve"> b) Explicație: Numărul de studenți care urmează cel puțin o materie este . Astfel, probabilitatea este 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18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12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6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24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24</m:t>
            </m:r>
          </m:num>
          <m:den>
            <m:r>
              <w:rPr>
                <w:rFonts w:ascii="Cambria Math" w:hAnsi="Cambria Math"/>
              </w:rPr>
              <m:t>30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14:paraId="37CFF1C0" w14:textId="77777777" w:rsidR="0063262C" w:rsidRDefault="0063262C">
      <w:pPr>
        <w:pStyle w:val="BodyText"/>
      </w:pPr>
      <w:r>
        <w:t xml:space="preserve">5. Răspuns: </w:t>
      </w:r>
    </w:p>
    <w:p w14:paraId="21630676" w14:textId="3F7A20AD" w:rsidR="0063262C" w:rsidRDefault="0063262C">
      <w:pPr>
        <w:pStyle w:val="BodyText"/>
      </w:pPr>
      <w:r>
        <w:lastRenderedPageBreak/>
        <w:t xml:space="preserve"> b) Explicație: Combinațiile posibile de 2 fete și 1 băiat pot fi calculate prin probabilitate binomială: 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1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</m:t>
        </m:r>
        <m:r>
          <m:rPr>
            <m:sty m:val="p"/>
          </m:rPr>
          <w:rPr>
            <w:rFonts w:ascii="Cambria Math" w:hAnsi="Cambria Math"/>
          </w:rPr>
          <m:t>×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</w:p>
    <w:p w14:paraId="591689A0" w14:textId="77777777" w:rsidR="0063262C" w:rsidRDefault="0063262C">
      <w:pPr>
        <w:pStyle w:val="BodyText"/>
      </w:pPr>
      <w:r>
        <w:t xml:space="preserve">6. Răspuns: </w:t>
      </w:r>
    </w:p>
    <w:p w14:paraId="6EFBA47F" w14:textId="50AAA746" w:rsidR="0063262C" w:rsidRDefault="0063262C">
      <w:pPr>
        <w:pStyle w:val="BodyText"/>
      </w:pPr>
      <w:r>
        <w:t xml:space="preserve"> c) Explicație: Numărul total de inimi este 13 și există 4 regine, dar una este o inimă. Astfel, probabilitatea este 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52</m:t>
            </m:r>
          </m:den>
        </m:f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13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4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52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16</m:t>
            </m:r>
          </m:num>
          <m:den>
            <m:r>
              <w:rPr>
                <w:rFonts w:ascii="Cambria Math" w:hAnsi="Cambria Math"/>
              </w:rPr>
              <m:t>52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13</m:t>
            </m:r>
          </m:den>
        </m:f>
      </m:oMath>
    </w:p>
    <w:p w14:paraId="10036D5B" w14:textId="77777777" w:rsidR="0063262C" w:rsidRDefault="0063262C">
      <w:pPr>
        <w:pStyle w:val="BodyText"/>
      </w:pPr>
      <w:r>
        <w:t xml:space="preserve">7. Răspuns: </w:t>
      </w:r>
    </w:p>
    <w:p w14:paraId="46E28EDA" w14:textId="6E86F30E" w:rsidR="0063262C" w:rsidRDefault="0063262C">
      <w:pPr>
        <w:pStyle w:val="BodyText"/>
      </w:pPr>
      <w:r>
        <w:t xml:space="preserve"> a) Explicație: Probabilitatea ca un bec să fie defect este , deci pentru 5 becuri: ceea ce face ca cel puțin unul să fie defect.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0.11</m:t>
        </m:r>
        <m:r>
          <m:rPr>
            <m:sty m:val="p"/>
          </m:rP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0.9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</m:e>
        </m:d>
        <m:r>
          <m:rPr>
            <m:sty m:val="p"/>
          </m:rPr>
          <w:rPr>
            <w:rFonts w:ascii="Cambria Math" w:hAnsi="Cambria Math"/>
          </w:rPr>
          <m:t>≈</m:t>
        </m:r>
        <m:r>
          <w:rPr>
            <w:rFonts w:ascii="Cambria Math" w:hAnsi="Cambria Math"/>
          </w:rPr>
          <m:t>0.4096</m:t>
        </m:r>
        <m:r>
          <m:rPr>
            <m:sty m:val="p"/>
          </m:rPr>
          <w:rPr>
            <w:rFonts w:ascii="Cambria Math" w:hAnsi="Cambria Math"/>
          </w:rPr>
          <m:t>≈</m:t>
        </m:r>
        <m:r>
          <w:rPr>
            <w:rFonts w:ascii="Cambria Math" w:hAnsi="Cambria Math"/>
          </w:rPr>
          <m:t>0.5904</m:t>
        </m:r>
      </m:oMath>
    </w:p>
    <w:p w14:paraId="5FC33560" w14:textId="77777777" w:rsidR="0063262C" w:rsidRDefault="0063262C">
      <w:pPr>
        <w:pStyle w:val="BodyText"/>
      </w:pPr>
      <w:r>
        <w:t xml:space="preserve">8. Răspuns: </w:t>
      </w:r>
    </w:p>
    <w:p w14:paraId="7C8F1EA1" w14:textId="5EE38AAD" w:rsidR="0063262C" w:rsidRDefault="0063262C">
      <w:pPr>
        <w:pStyle w:val="BodyText"/>
      </w:pPr>
      <w:r>
        <w:t xml:space="preserve"> a) Explicație: Probabilitatea a cel puțin un interes este .</w:t>
      </w:r>
      <m:oMath>
        <m:r>
          <w:rPr>
            <w:rFonts w:ascii="Cambria Math" w:hAnsi="Cambria Math"/>
          </w:rPr>
          <m:t>0.80P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H</m:t>
            </m:r>
            <m:r>
              <m:rPr>
                <m:sty m:val="p"/>
              </m:rPr>
              <w:rPr>
                <w:rFonts w:ascii="Cambria Math" w:hAnsi="Cambria Math"/>
              </w:rPr>
              <m:t>∪</m:t>
            </m:r>
            <m:r>
              <w:rPr>
                <w:rFonts w:ascii="Cambria Math" w:hAnsi="Cambria Math"/>
              </w:rPr>
              <m:t>S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H</m:t>
            </m:r>
          </m:e>
        </m:d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H</m:t>
            </m:r>
            <m:r>
              <m:rPr>
                <m:sty m:val="p"/>
              </m:rPr>
              <w:rPr>
                <w:rFonts w:ascii="Cambria Math" w:hAnsi="Cambria Math"/>
              </w:rPr>
              <m:t>∩</m:t>
            </m:r>
            <m:r>
              <w:rPr>
                <w:rFonts w:ascii="Cambria Math" w:hAnsi="Cambria Math"/>
              </w:rPr>
              <m:t>S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0.6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0.3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0.1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0.8</m:t>
        </m:r>
      </m:oMath>
    </w:p>
    <w:p w14:paraId="2E60EBA5" w14:textId="77777777" w:rsidR="0063262C" w:rsidRDefault="0063262C">
      <w:pPr>
        <w:pStyle w:val="BodyText"/>
      </w:pPr>
      <w:r>
        <w:t xml:space="preserve">9. Răspuns: </w:t>
      </w:r>
    </w:p>
    <w:p w14:paraId="1996F3BD" w14:textId="573CDB40" w:rsidR="0063262C" w:rsidRDefault="0063262C">
      <w:pPr>
        <w:pStyle w:val="BodyText"/>
      </w:pPr>
      <w:r>
        <w:t xml:space="preserve"> a) Explicație: Combinațiile totale pentru a trage 3 bile este și combinațiile pentru a trage 3 alburi este , deci 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15</m:t>
            </m:r>
          </m:den>
        </m:f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10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e>
        </m:d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10</m:t>
            </m:r>
          </m:num>
          <m:den>
            <m:r>
              <w:rPr>
                <w:rFonts w:ascii="Cambria Math" w:hAnsi="Cambria Math"/>
              </w:rPr>
              <m:t>120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</m:oMath>
    </w:p>
    <w:p w14:paraId="588702EC" w14:textId="77777777" w:rsidR="0063262C" w:rsidRDefault="0063262C">
      <w:pPr>
        <w:pStyle w:val="BodyText"/>
      </w:pPr>
      <w:r>
        <w:t xml:space="preserve">10. Răspuns: </w:t>
      </w:r>
    </w:p>
    <w:p w14:paraId="4F1146D7" w14:textId="4E880727" w:rsidR="0063262C" w:rsidRDefault="0063262C">
      <w:pPr>
        <w:pStyle w:val="BodyText"/>
      </w:pPr>
      <w:r>
        <w:t xml:space="preserve"> c) Explicație: Combinațiile pentru suma de 8 sunt (2, 6), (3, 5), (4, 4), (5, 3) și (6, 2). Prin urmare, combinațiile din totalul combinațiilor ne oferă 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36</m:t>
            </m:r>
          </m:den>
        </m:f>
        <m:r>
          <w:rPr>
            <w:rFonts w:ascii="Cambria Math" w:hAnsi="Cambria Math"/>
          </w:rPr>
          <m:t>536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36</m:t>
            </m:r>
          </m:den>
        </m:f>
      </m:oMath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