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66D3958" w14:textId="284132D8" w:rsidR="0063262C" w:rsidRDefault="0063262C">
      <w:r w:rsidRPr="007B78F8">
        <w:rPr>
          <w:b/>
          <w:sz w:val="36"/>
        </w:rPr>
        <w:t>Test</w:t>
      </w:r>
    </w:p>
    <w:p w14:paraId="02D6A729" w14:textId="77777777" w:rsidR="0063262C" w:rsidRDefault="0063262C">
      <w:pPr>
        <w:pStyle w:val="BodyText"/>
      </w:pPr>
      <w:r>
        <w:t xml:space="preserve">1. O clasă de elevi a susținut un examen de matematică, iar notele lor au fost: 76, 85, 90, 92, 95. Care este scorul mediu al clasei? </w:t>
      </w:r>
    </w:p>
    <w:p w14:paraId="07F26D55" w14:textId="77777777" w:rsidR="0063262C" w:rsidRDefault="0063262C">
      <w:pPr>
        <w:pStyle w:val="BodyText"/>
      </w:pPr>
      <w:r>
        <w:t xml:space="preserve"> a) 85 </w:t>
      </w:r>
    </w:p>
    <w:p w14:paraId="52FC0BA3" w14:textId="77777777" w:rsidR="0063262C" w:rsidRDefault="0063262C">
      <w:pPr>
        <w:pStyle w:val="BodyText"/>
      </w:pPr>
      <w:r>
        <w:t xml:space="preserve"> b) 90 </w:t>
      </w:r>
    </w:p>
    <w:p w14:paraId="0E2732C7" w14:textId="77777777" w:rsidR="0063262C" w:rsidRDefault="0063262C">
      <w:pPr>
        <w:pStyle w:val="BodyText"/>
      </w:pPr>
      <w:r>
        <w:t xml:space="preserve"> c) 88,6</w:t>
      </w:r>
    </w:p>
    <w:p w14:paraId="473DBDE9" w14:textId="10D3B10C" w:rsidR="0063262C" w:rsidRDefault="0063262C">
      <w:pPr>
        <w:pStyle w:val="BodyText"/>
      </w:pPr>
      <w:r>
        <w:t xml:space="preserve"> d) 86</w:t>
      </w:r>
    </w:p>
    <w:p w14:paraId="26ABC995" w14:textId="77777777" w:rsidR="0063262C" w:rsidRDefault="0063262C">
      <w:pPr>
        <w:pStyle w:val="BodyText"/>
      </w:pPr>
      <w:r>
        <w:t xml:space="preserve">2. Următoarele vârste (în ani) ale unui grup de prieteni sunt: 22, 25, 30, 30, 28. Care este modul veacurilor? </w:t>
      </w:r>
    </w:p>
    <w:p w14:paraId="05165C7B" w14:textId="77777777" w:rsidR="0063262C" w:rsidRDefault="0063262C">
      <w:pPr>
        <w:pStyle w:val="BodyText"/>
      </w:pPr>
      <w:r>
        <w:t xml:space="preserve"> a) 30 </w:t>
      </w:r>
    </w:p>
    <w:p w14:paraId="40E9DF3D" w14:textId="77777777" w:rsidR="0063262C" w:rsidRDefault="0063262C">
      <w:pPr>
        <w:pStyle w:val="BodyText"/>
      </w:pPr>
      <w:r>
        <w:t xml:space="preserve"> b) 22 </w:t>
      </w:r>
    </w:p>
    <w:p w14:paraId="247607B1" w14:textId="77777777" w:rsidR="0063262C" w:rsidRDefault="0063262C">
      <w:pPr>
        <w:pStyle w:val="BodyText"/>
      </w:pPr>
      <w:r>
        <w:t xml:space="preserve"> c) 28</w:t>
      </w:r>
    </w:p>
    <w:p w14:paraId="26AB5E6D" w14:textId="5F11E5E5" w:rsidR="0063262C" w:rsidRDefault="0063262C">
      <w:pPr>
        <w:pStyle w:val="BodyText"/>
      </w:pPr>
      <w:r>
        <w:lastRenderedPageBreak/>
        <w:t xml:space="preserve"> d) 25</w:t>
      </w:r>
    </w:p>
    <w:p w14:paraId="419FB8C2" w14:textId="77777777" w:rsidR="0063262C" w:rsidRDefault="0063262C">
      <w:pPr>
        <w:pStyle w:val="BodyText"/>
      </w:pPr>
      <w:r>
        <w:t xml:space="preserve">3. Un cercetător a înregistrat următorul set de greutăți (în kg): 70, 75, 80, 85, 90. Care este greutatea mediană? </w:t>
      </w:r>
    </w:p>
    <w:p w14:paraId="3C5483CE" w14:textId="77777777" w:rsidR="0063262C" w:rsidRDefault="0063262C">
      <w:pPr>
        <w:pStyle w:val="BodyText"/>
      </w:pPr>
      <w:r>
        <w:t xml:space="preserve"> a) 70 </w:t>
      </w:r>
    </w:p>
    <w:p w14:paraId="57D95396" w14:textId="77777777" w:rsidR="0063262C" w:rsidRDefault="0063262C">
      <w:pPr>
        <w:pStyle w:val="BodyText"/>
      </w:pPr>
      <w:r>
        <w:t xml:space="preserve"> b) 80 </w:t>
      </w:r>
    </w:p>
    <w:p w14:paraId="321ACBCB" w14:textId="77777777" w:rsidR="0063262C" w:rsidRDefault="0063262C">
      <w:pPr>
        <w:pStyle w:val="BodyText"/>
      </w:pPr>
      <w:r>
        <w:t xml:space="preserve"> c) 75</w:t>
      </w:r>
    </w:p>
    <w:p w14:paraId="175239B7" w14:textId="4909051C" w:rsidR="0063262C" w:rsidRDefault="0063262C">
      <w:pPr>
        <w:pStyle w:val="BodyText"/>
      </w:pPr>
      <w:r>
        <w:t xml:space="preserve"> d) 85</w:t>
      </w:r>
    </w:p>
    <w:p w14:paraId="699F3C49" w14:textId="77777777" w:rsidR="0063262C" w:rsidRDefault="0063262C">
      <w:pPr>
        <w:pStyle w:val="BodyText"/>
      </w:pPr>
      <w:r>
        <w:t xml:space="preserve">4. Într-un sondaj, veniturile a cinci familii sunt înregistrate ca: 45.000 USD, 50.000 USD, 55.000 USD, 60.000 USD, 65.000 USD. Care dintre următoarele afirmații descrie variabilitatea acestor date? </w:t>
      </w:r>
    </w:p>
    <w:p w14:paraId="27C75257" w14:textId="77777777" w:rsidR="0063262C" w:rsidRDefault="0063262C">
      <w:pPr>
        <w:pStyle w:val="BodyText"/>
      </w:pPr>
      <w:r>
        <w:t xml:space="preserve"> a) Fără variabilitate </w:t>
      </w:r>
    </w:p>
    <w:p w14:paraId="21908B2A" w14:textId="77777777" w:rsidR="0063262C" w:rsidRDefault="0063262C">
      <w:pPr>
        <w:pStyle w:val="BodyText"/>
      </w:pPr>
      <w:r>
        <w:t xml:space="preserve"> b) Variabilitate ridicată </w:t>
      </w:r>
    </w:p>
    <w:p w14:paraId="3422C9E2" w14:textId="77777777" w:rsidR="0063262C" w:rsidRDefault="0063262C">
      <w:pPr>
        <w:pStyle w:val="BodyText"/>
      </w:pPr>
      <w:r>
        <w:t xml:space="preserve"> c) Variabilitate scăzută</w:t>
      </w:r>
    </w:p>
    <w:p w14:paraId="487CEB36" w14:textId="35A7B3F3" w:rsidR="0063262C" w:rsidRDefault="0063262C">
      <w:pPr>
        <w:pStyle w:val="BodyText"/>
      </w:pPr>
      <w:r>
        <w:t xml:space="preserve"> d) Nu poate stabili</w:t>
      </w:r>
    </w:p>
    <w:p w14:paraId="72B28E06" w14:textId="77777777" w:rsidR="0063262C" w:rsidRDefault="0063262C">
      <w:pPr>
        <w:pStyle w:val="BodyText"/>
      </w:pPr>
      <w:r>
        <w:t xml:space="preserve">5. Dacă abaterea standard a unui set de date este zero, ce implică asta despre date? </w:t>
      </w:r>
    </w:p>
    <w:p w14:paraId="221E1657" w14:textId="77777777" w:rsidR="0063262C" w:rsidRDefault="0063262C">
      <w:pPr>
        <w:pStyle w:val="BodyText"/>
      </w:pPr>
      <w:r>
        <w:t xml:space="preserve"> a) Toate valorile sunt diferite </w:t>
      </w:r>
    </w:p>
    <w:p w14:paraId="4BFFFA2D" w14:textId="77777777" w:rsidR="0063262C" w:rsidRDefault="0063262C">
      <w:pPr>
        <w:pStyle w:val="BodyText"/>
      </w:pPr>
      <w:r>
        <w:t xml:space="preserve"> b) Toate valorile sunt aceleași </w:t>
      </w:r>
    </w:p>
    <w:p w14:paraId="48D33037" w14:textId="77777777" w:rsidR="0063262C" w:rsidRDefault="0063262C">
      <w:pPr>
        <w:pStyle w:val="BodyText"/>
      </w:pPr>
      <w:r>
        <w:t xml:space="preserve"> c) Media este egală cu mediana</w:t>
      </w:r>
    </w:p>
    <w:p w14:paraId="7B584643" w14:textId="68ED9C0C" w:rsidR="0063262C" w:rsidRDefault="0063262C">
      <w:pPr>
        <w:pStyle w:val="BodyText"/>
      </w:pPr>
      <w:r>
        <w:t xml:space="preserve"> d) Datele sunt normale</w:t>
      </w:r>
    </w:p>
    <w:p w14:paraId="6919FD07" w14:textId="77777777" w:rsidR="0063262C" w:rsidRDefault="0063262C">
      <w:pPr>
        <w:pStyle w:val="BodyText"/>
      </w:pPr>
      <w:r>
        <w:t xml:space="preserve">6. Un box plot este creat din următorul set de date: 5, 7, 8, 8, 9, 11, 12. Care este intervalul intercuartilic (IQR) al acestor date? </w:t>
      </w:r>
    </w:p>
    <w:p w14:paraId="58E9E93E" w14:textId="77777777" w:rsidR="0063262C" w:rsidRDefault="0063262C">
      <w:pPr>
        <w:pStyle w:val="BodyText"/>
      </w:pPr>
      <w:r>
        <w:t xml:space="preserve"> a) 3 </w:t>
      </w:r>
    </w:p>
    <w:p w14:paraId="47C602F4" w14:textId="77777777" w:rsidR="0063262C" w:rsidRDefault="0063262C">
      <w:pPr>
        <w:pStyle w:val="BodyText"/>
      </w:pPr>
      <w:r>
        <w:t xml:space="preserve"> b) 4 </w:t>
      </w:r>
    </w:p>
    <w:p w14:paraId="538BE93C" w14:textId="77777777" w:rsidR="0063262C" w:rsidRDefault="0063262C">
      <w:pPr>
        <w:pStyle w:val="BodyText"/>
      </w:pPr>
      <w:r>
        <w:t xml:space="preserve"> c) 5</w:t>
      </w:r>
    </w:p>
    <w:p w14:paraId="048C7BC5" w14:textId="397F8986" w:rsidR="0063262C" w:rsidRDefault="0063262C">
      <w:pPr>
        <w:pStyle w:val="BodyText"/>
      </w:pPr>
      <w:r>
        <w:t xml:space="preserve"> d) 6</w:t>
      </w:r>
    </w:p>
    <w:p w14:paraId="18E3693F" w14:textId="77777777" w:rsidR="0063262C" w:rsidRDefault="0063262C">
      <w:pPr>
        <w:pStyle w:val="BodyText"/>
      </w:pPr>
      <w:r>
        <w:t xml:space="preserve">7. Un set de date are următorul rezumat cu cinci numere: Minim = 10, Q1 = 20, Mediană = 30, Q3 = 40, Maxim = 50. Care este intervalul acestui set de date? </w:t>
      </w:r>
    </w:p>
    <w:p w14:paraId="5584F1A8" w14:textId="77777777" w:rsidR="0063262C" w:rsidRDefault="0063262C">
      <w:pPr>
        <w:pStyle w:val="BodyText"/>
      </w:pPr>
      <w:r>
        <w:t xml:space="preserve"> a) 40 </w:t>
      </w:r>
    </w:p>
    <w:p w14:paraId="1131235C" w14:textId="77777777" w:rsidR="0063262C" w:rsidRDefault="0063262C">
      <w:pPr>
        <w:pStyle w:val="BodyText"/>
      </w:pPr>
      <w:r>
        <w:t xml:space="preserve"> b) 30 </w:t>
      </w:r>
    </w:p>
    <w:p w14:paraId="5DDDE50C" w14:textId="77777777" w:rsidR="0063262C" w:rsidRDefault="0063262C">
      <w:pPr>
        <w:pStyle w:val="BodyText"/>
      </w:pPr>
      <w:r>
        <w:t xml:space="preserve"> c) 50</w:t>
      </w:r>
    </w:p>
    <w:p w14:paraId="1C74D8C2" w14:textId="24A8E5BD" w:rsidR="0063262C" w:rsidRDefault="0063262C">
      <w:pPr>
        <w:pStyle w:val="BodyText"/>
      </w:pPr>
      <w:r>
        <w:t xml:space="preserve"> d) 60</w:t>
      </w:r>
    </w:p>
    <w:p w14:paraId="6B2264C7" w14:textId="77777777" w:rsidR="0063262C" w:rsidRDefault="0063262C">
      <w:pPr>
        <w:pStyle w:val="BodyText"/>
      </w:pPr>
      <w:r>
        <w:t xml:space="preserve">8. Un profesor înregistrează numărul de ore pe care zece elevi le-au petrecut studiind pentru un examen: 1, 2, 2, 3, 4, 4, 5, 6, 7. Care este varianța acestui set de date? </w:t>
      </w:r>
    </w:p>
    <w:p w14:paraId="3C911DBF" w14:textId="77777777" w:rsidR="0063262C" w:rsidRDefault="0063262C">
      <w:pPr>
        <w:pStyle w:val="BodyText"/>
      </w:pPr>
      <w:r>
        <w:lastRenderedPageBreak/>
        <w:t xml:space="preserve"> a) 3 </w:t>
      </w:r>
    </w:p>
    <w:p w14:paraId="30DCABF1" w14:textId="77777777" w:rsidR="0063262C" w:rsidRDefault="0063262C">
      <w:pPr>
        <w:pStyle w:val="BodyText"/>
      </w:pPr>
      <w:r>
        <w:t xml:space="preserve"> b) 4 </w:t>
      </w:r>
    </w:p>
    <w:p w14:paraId="64AF69B4" w14:textId="77777777" w:rsidR="0063262C" w:rsidRDefault="0063262C">
      <w:pPr>
        <w:pStyle w:val="BodyText"/>
      </w:pPr>
      <w:r>
        <w:t xml:space="preserve"> c) 5</w:t>
      </w:r>
    </w:p>
    <w:p w14:paraId="49AC5A0D" w14:textId="38770F02" w:rsidR="0063262C" w:rsidRDefault="0063262C">
      <w:pPr>
        <w:pStyle w:val="BodyText"/>
      </w:pPr>
      <w:r>
        <w:t xml:space="preserve"> d) 6</w:t>
      </w:r>
    </w:p>
    <w:p w14:paraId="6B5BFCE6" w14:textId="77777777" w:rsidR="0063262C" w:rsidRDefault="0063262C">
      <w:pPr>
        <w:pStyle w:val="BodyText"/>
      </w:pPr>
      <w:r>
        <w:t xml:space="preserve">9. Care dintre următoarele măsuri este cea mai afectată de valorile aberante? </w:t>
      </w:r>
    </w:p>
    <w:p w14:paraId="5AC62444" w14:textId="77777777" w:rsidR="0063262C" w:rsidRDefault="0063262C">
      <w:pPr>
        <w:pStyle w:val="BodyText"/>
      </w:pPr>
      <w:r>
        <w:t xml:space="preserve"> a) Medie </w:t>
      </w:r>
    </w:p>
    <w:p w14:paraId="4A3977C2" w14:textId="77777777" w:rsidR="0063262C" w:rsidRDefault="0063262C">
      <w:pPr>
        <w:pStyle w:val="BodyText"/>
      </w:pPr>
      <w:r>
        <w:t xml:space="preserve"> b) Mediana </w:t>
      </w:r>
    </w:p>
    <w:p w14:paraId="4F23C0F6" w14:textId="77777777" w:rsidR="0063262C" w:rsidRDefault="0063262C">
      <w:pPr>
        <w:pStyle w:val="BodyText"/>
      </w:pPr>
      <w:r>
        <w:t xml:space="preserve"> c) Mod</w:t>
      </w:r>
    </w:p>
    <w:p w14:paraId="74077AD0" w14:textId="29AE6A65" w:rsidR="0063262C" w:rsidRDefault="0063262C">
      <w:pPr>
        <w:pStyle w:val="BodyText"/>
      </w:pPr>
      <w:r>
        <w:t xml:space="preserve"> d) Gama</w:t>
      </w:r>
    </w:p>
    <w:p w14:paraId="73EBB16C" w14:textId="77777777" w:rsidR="0063262C" w:rsidRDefault="0063262C">
      <w:pPr>
        <w:pStyle w:val="BodyText"/>
      </w:pPr>
      <w:r>
        <w:t xml:space="preserve">10. Într-un set de date cu o înclinație pozitivă puternică, care dintre următoarele afirmații este adevărată despre relația dintre medie și mediană? </w:t>
      </w:r>
    </w:p>
    <w:p w14:paraId="7803B76A" w14:textId="77777777" w:rsidR="0063262C" w:rsidRDefault="0063262C">
      <w:pPr>
        <w:pStyle w:val="BodyText"/>
      </w:pPr>
      <w:r>
        <w:t xml:space="preserve"> a) Media &lt; mediana </w:t>
      </w:r>
    </w:p>
    <w:p w14:paraId="6DB7374C" w14:textId="77777777" w:rsidR="0063262C" w:rsidRDefault="0063262C">
      <w:pPr>
        <w:pStyle w:val="BodyText"/>
      </w:pPr>
      <w:r>
        <w:t xml:space="preserve"> b) Media &gt; mediana </w:t>
      </w:r>
    </w:p>
    <w:p w14:paraId="2E548B2F" w14:textId="77777777" w:rsidR="0063262C" w:rsidRDefault="0063262C">
      <w:pPr>
        <w:pStyle w:val="BodyText"/>
      </w:pPr>
      <w:r>
        <w:t xml:space="preserve"> c) Media = Mediana</w:t>
      </w:r>
    </w:p>
    <w:p w14:paraId="5DFF7273" w14:textId="7C6C64F5" w:rsidR="0063262C" w:rsidRDefault="0063262C">
      <w:pPr>
        <w:pStyle w:val="BodyText"/>
      </w:pPr>
      <w:r>
        <w:t xml:space="preserve"> d) Nu poate stabili</w:t>
      </w:r>
    </w:p>
    <w:p w14:paraId="2BD68D68" w14:textId="1D102D3A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73AA4B26" w14:textId="77777777" w:rsidR="0063262C" w:rsidRDefault="0063262C">
      <w:pPr>
        <w:pStyle w:val="BodyText"/>
      </w:pPr>
      <w:r>
        <w:t xml:space="preserve">1. </w:t>
      </w:r>
    </w:p>
    <w:p w14:paraId="67AD8886" w14:textId="6711DD87" w:rsidR="0063262C" w:rsidRDefault="0063262C">
      <w:pPr>
        <w:pStyle w:val="BodyText"/>
      </w:pPr>
      <w:r>
        <w:t xml:space="preserve"> c) 88,6 - </w:t>
      </w:r>
    </w:p>
    <w:p w14:paraId="21A6525D" w14:textId="77777777" w:rsidR="0063262C" w:rsidRDefault="0063262C">
      <w:pPr>
        <w:pStyle w:val="BodyText"/>
      </w:pPr>
      <w:r>
        <w:t xml:space="preserve"> a) 85: Incorect, aceasta nu este media corectă. - </w:t>
      </w:r>
    </w:p>
    <w:p w14:paraId="60462E2B" w14:textId="77777777" w:rsidR="0063262C" w:rsidRDefault="0063262C">
      <w:pPr>
        <w:pStyle w:val="BodyText"/>
      </w:pPr>
      <w:r>
        <w:t xml:space="preserve"> b) 90: Incorect, aceasta nu este media corectă. - </w:t>
      </w:r>
    </w:p>
    <w:p w14:paraId="32228C12" w14:textId="77777777" w:rsidR="0063262C" w:rsidRDefault="0063262C">
      <w:pPr>
        <w:pStyle w:val="BodyText"/>
      </w:pPr>
      <w:r>
        <w:t xml:space="preserve"> c) 88.6: Corect, calculat ca . 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76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90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92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95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88.6</m:t>
        </m:r>
      </m:oMath>
    </w:p>
    <w:p w14:paraId="60FB8A46" w14:textId="72646202" w:rsidR="0063262C" w:rsidRDefault="0063262C">
      <w:pPr>
        <w:pStyle w:val="BodyText"/>
      </w:pPr>
      <w:r>
        <w:t xml:space="preserve"> d) 86: Incorect, aceasta nu este media corectă.</w:t>
      </w:r>
    </w:p>
    <w:p w14:paraId="20FA2E82" w14:textId="77777777" w:rsidR="0063262C" w:rsidRDefault="0063262C">
      <w:pPr>
        <w:pStyle w:val="BodyText"/>
      </w:pPr>
      <w:r>
        <w:t xml:space="preserve">2. </w:t>
      </w:r>
    </w:p>
    <w:p w14:paraId="78635019" w14:textId="77777777" w:rsidR="0063262C" w:rsidRDefault="0063262C">
      <w:pPr>
        <w:pStyle w:val="BodyText"/>
      </w:pPr>
      <w:r>
        <w:t xml:space="preserve"> a) 30 - </w:t>
      </w:r>
    </w:p>
    <w:p w14:paraId="238CB3C7" w14:textId="77777777" w:rsidR="0063262C" w:rsidRDefault="0063262C">
      <w:pPr>
        <w:pStyle w:val="BodyText"/>
      </w:pPr>
      <w:r>
        <w:t xml:space="preserve"> a) 30: Corect, 30 apare cel mai frecvent în date. - </w:t>
      </w:r>
    </w:p>
    <w:p w14:paraId="3257DE9D" w14:textId="77777777" w:rsidR="0063262C" w:rsidRDefault="0063262C">
      <w:pPr>
        <w:pStyle w:val="BodyText"/>
      </w:pPr>
      <w:r>
        <w:t xml:space="preserve"> b) 22: Incorect, această valoare nu se repetă. - </w:t>
      </w:r>
    </w:p>
    <w:p w14:paraId="6FB7F566" w14:textId="77777777" w:rsidR="0063262C" w:rsidRDefault="0063262C">
      <w:pPr>
        <w:pStyle w:val="BodyText"/>
      </w:pPr>
      <w:r>
        <w:t xml:space="preserve"> c) 28: Incorect, această valoare nu se repetă mai mult de 30. -</w:t>
      </w:r>
    </w:p>
    <w:p w14:paraId="2CF481D0" w14:textId="7F4E4C20" w:rsidR="0063262C" w:rsidRDefault="0063262C">
      <w:pPr>
        <w:pStyle w:val="BodyText"/>
      </w:pPr>
      <w:r>
        <w:t xml:space="preserve"> d) 25: Incorect, acesta nu este cel mai frecvent scor.</w:t>
      </w:r>
    </w:p>
    <w:p w14:paraId="3C4B8EED" w14:textId="77777777" w:rsidR="0063262C" w:rsidRDefault="0063262C">
      <w:pPr>
        <w:pStyle w:val="BodyText"/>
      </w:pPr>
      <w:r>
        <w:t xml:space="preserve">3. </w:t>
      </w:r>
    </w:p>
    <w:p w14:paraId="2145EA79" w14:textId="39B6E45A" w:rsidR="0063262C" w:rsidRDefault="0063262C">
      <w:pPr>
        <w:pStyle w:val="BodyText"/>
      </w:pPr>
      <w:r>
        <w:t xml:space="preserve"> b) 80 - </w:t>
      </w:r>
    </w:p>
    <w:p w14:paraId="4F6C3B0E" w14:textId="77777777" w:rsidR="0063262C" w:rsidRDefault="0063262C">
      <w:pPr>
        <w:pStyle w:val="BodyText"/>
      </w:pPr>
      <w:r>
        <w:t xml:space="preserve"> a) 70: Incorect, aceasta este cea mai mică valoare. - </w:t>
      </w:r>
    </w:p>
    <w:p w14:paraId="376AA31F" w14:textId="77777777" w:rsidR="0063262C" w:rsidRDefault="0063262C">
      <w:pPr>
        <w:pStyle w:val="BodyText"/>
      </w:pPr>
      <w:r>
        <w:lastRenderedPageBreak/>
        <w:t xml:space="preserve"> b) 80: Corect, mediana este media celor două numere de mijloc (75 și 85). - </w:t>
      </w:r>
    </w:p>
    <w:p w14:paraId="0D3DEC0A" w14:textId="77777777" w:rsidR="0063262C" w:rsidRDefault="0063262C">
      <w:pPr>
        <w:pStyle w:val="BodyText"/>
      </w:pPr>
      <w:r>
        <w:t xml:space="preserve"> c) 75: Incorect, aceasta nu este mediana. -</w:t>
      </w:r>
    </w:p>
    <w:p w14:paraId="3B24CEFF" w14:textId="1B94F3E8" w:rsidR="0063262C" w:rsidRDefault="0063262C">
      <w:pPr>
        <w:pStyle w:val="BodyText"/>
      </w:pPr>
      <w:r>
        <w:t xml:space="preserve"> d) 85: Incorect, aceasta nu este mediana.</w:t>
      </w:r>
    </w:p>
    <w:p w14:paraId="254BA58D" w14:textId="77777777" w:rsidR="0063262C" w:rsidRDefault="0063262C">
      <w:pPr>
        <w:pStyle w:val="BodyText"/>
      </w:pPr>
      <w:r>
        <w:t xml:space="preserve">4. </w:t>
      </w:r>
    </w:p>
    <w:p w14:paraId="48A0030A" w14:textId="621AC83F" w:rsidR="0063262C" w:rsidRDefault="0063262C">
      <w:pPr>
        <w:pStyle w:val="BodyText"/>
      </w:pPr>
      <w:r>
        <w:t xml:space="preserve"> c) Variabilitate scăzută - </w:t>
      </w:r>
    </w:p>
    <w:p w14:paraId="10E9ADA8" w14:textId="77777777" w:rsidR="0063262C" w:rsidRDefault="0063262C">
      <w:pPr>
        <w:pStyle w:val="BodyText"/>
      </w:pPr>
      <w:r>
        <w:t xml:space="preserve"> a) Fără variabilitate: Incorect, există o anumită variabilitate. - </w:t>
      </w:r>
    </w:p>
    <w:p w14:paraId="45B5FDB3" w14:textId="77777777" w:rsidR="0063262C" w:rsidRDefault="0063262C">
      <w:pPr>
        <w:pStyle w:val="BodyText"/>
      </w:pPr>
      <w:r>
        <w:t xml:space="preserve"> b) Variabilitate ridicată: Incorect, valorile sunt apropiate. - </w:t>
      </w:r>
    </w:p>
    <w:p w14:paraId="75CA6EDC" w14:textId="77777777" w:rsidR="0063262C" w:rsidRDefault="0063262C">
      <w:pPr>
        <w:pStyle w:val="BodyText"/>
      </w:pPr>
      <w:r>
        <w:t xml:space="preserve"> c) Variabilitate scăzută: Corect, deoarece veniturile sunt consistente. -</w:t>
      </w:r>
    </w:p>
    <w:p w14:paraId="0E25DC97" w14:textId="720BD41F" w:rsidR="0063262C" w:rsidRDefault="0063262C">
      <w:pPr>
        <w:pStyle w:val="BodyText"/>
      </w:pPr>
      <w:r>
        <w:t xml:space="preserve"> d) Nu se poate determina: Incorect, variabilitatea poate fi evaluată.</w:t>
      </w:r>
    </w:p>
    <w:p w14:paraId="076ECC59" w14:textId="77777777" w:rsidR="0063262C" w:rsidRDefault="0063262C">
      <w:pPr>
        <w:pStyle w:val="BodyText"/>
      </w:pPr>
      <w:r>
        <w:t xml:space="preserve">5. </w:t>
      </w:r>
    </w:p>
    <w:p w14:paraId="7DDE8CD3" w14:textId="40A22E33" w:rsidR="0063262C" w:rsidRDefault="0063262C">
      <w:pPr>
        <w:pStyle w:val="BodyText"/>
      </w:pPr>
      <w:r>
        <w:t xml:space="preserve"> b) Toate valorile sunt aceleași - </w:t>
      </w:r>
    </w:p>
    <w:p w14:paraId="4A4D6328" w14:textId="77777777" w:rsidR="0063262C" w:rsidRDefault="0063262C">
      <w:pPr>
        <w:pStyle w:val="BodyText"/>
      </w:pPr>
      <w:r>
        <w:t xml:space="preserve"> a) Toate valorile sunt diferite: Incorect, acest lucru ar implica o abatere standard diferită de zero. - </w:t>
      </w:r>
    </w:p>
    <w:p w14:paraId="4993529D" w14:textId="77777777" w:rsidR="0063262C" w:rsidRDefault="0063262C">
      <w:pPr>
        <w:pStyle w:val="BodyText"/>
      </w:pPr>
      <w:r>
        <w:t xml:space="preserve"> b) Toate valorile sunt aceleași: Corect, o abatere standard de zero nu indică nicio variație. - </w:t>
      </w:r>
    </w:p>
    <w:p w14:paraId="006E9C05" w14:textId="77777777" w:rsidR="0063262C" w:rsidRDefault="0063262C">
      <w:pPr>
        <w:pStyle w:val="BodyText"/>
      </w:pPr>
      <w:r>
        <w:t xml:space="preserve"> c) Media este egală cu mediana: Incorectă, deși adevărată, nu se adresează în mod specific deviației standard. -</w:t>
      </w:r>
    </w:p>
    <w:p w14:paraId="5D8C3910" w14:textId="2E640BBD" w:rsidR="0063262C" w:rsidRDefault="0063262C">
      <w:pPr>
        <w:pStyle w:val="BodyText"/>
      </w:pPr>
      <w:r>
        <w:t xml:space="preserve"> d) Datele sunt normale: Incorecte, normalitatea nu are legătură cu acest fapt.</w:t>
      </w:r>
    </w:p>
    <w:p w14:paraId="35AC3F2A" w14:textId="77777777" w:rsidR="0063262C" w:rsidRDefault="0063262C">
      <w:pPr>
        <w:pStyle w:val="BodyText"/>
      </w:pPr>
      <w:r>
        <w:t xml:space="preserve">6. </w:t>
      </w:r>
    </w:p>
    <w:p w14:paraId="45DDDC31" w14:textId="2BFFFAC3" w:rsidR="0063262C" w:rsidRDefault="0063262C">
      <w:pPr>
        <w:pStyle w:val="BodyText"/>
      </w:pPr>
      <w:r>
        <w:t xml:space="preserve"> b) 4 - </w:t>
      </w:r>
    </w:p>
    <w:p w14:paraId="4286BCF7" w14:textId="77777777" w:rsidR="0063262C" w:rsidRDefault="0063262C">
      <w:pPr>
        <w:pStyle w:val="BodyText"/>
      </w:pPr>
      <w:r>
        <w:t xml:space="preserve"> a) 3: Incorect, acesta nu este IQR. - </w:t>
      </w:r>
    </w:p>
    <w:p w14:paraId="5F8DF753" w14:textId="77777777" w:rsidR="0063262C" w:rsidRDefault="0063262C">
      <w:pPr>
        <w:pStyle w:val="BodyText"/>
      </w:pPr>
      <w:r>
        <w:t xml:space="preserve"> b) 4: Corect, . - </w:t>
      </w:r>
      <m:oMath>
        <m:r>
          <w:rPr>
            <w:rFonts w:ascii="Cambria Math" w:hAnsi="Cambria Math"/>
          </w:rPr>
          <m:t>Q3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Q1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</m:t>
        </m:r>
      </m:oMath>
    </w:p>
    <w:p w14:paraId="0FB693CD" w14:textId="77777777" w:rsidR="0063262C" w:rsidRDefault="0063262C">
      <w:pPr>
        <w:pStyle w:val="BodyText"/>
      </w:pPr>
      <w:r>
        <w:t xml:space="preserve"> c) 5: Incorect, acesta nu este calculul corect. -</w:t>
      </w:r>
    </w:p>
    <w:p w14:paraId="6775FB18" w14:textId="6A50E740" w:rsidR="0063262C" w:rsidRDefault="0063262C">
      <w:pPr>
        <w:pStyle w:val="BodyText"/>
      </w:pPr>
      <w:r>
        <w:t xml:space="preserve"> d) 6: Incorect, acesta nu este IQR calculat.</w:t>
      </w:r>
    </w:p>
    <w:p w14:paraId="16F1461B" w14:textId="77777777" w:rsidR="0063262C" w:rsidRDefault="0063262C">
      <w:pPr>
        <w:pStyle w:val="BodyText"/>
      </w:pPr>
      <w:r>
        <w:t xml:space="preserve">7. </w:t>
      </w:r>
    </w:p>
    <w:p w14:paraId="2F4A507D" w14:textId="77777777" w:rsidR="0063262C" w:rsidRDefault="0063262C">
      <w:pPr>
        <w:pStyle w:val="BodyText"/>
      </w:pPr>
      <w:r>
        <w:t xml:space="preserve"> a) 40 - </w:t>
      </w:r>
    </w:p>
    <w:p w14:paraId="22394ACE" w14:textId="77777777" w:rsidR="0063262C" w:rsidRDefault="0063262C">
      <w:pPr>
        <w:pStyle w:val="BodyText"/>
      </w:pPr>
      <w:r>
        <w:t xml:space="preserve"> a) 40: Corect, intervalul este . - </w:t>
      </w:r>
      <m:oMath>
        <m:r>
          <w:rPr>
            <w:rFonts w:ascii="Cambria Math" w:hAnsi="Cambria Math"/>
          </w:rPr>
          <m:t>50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40</m:t>
        </m:r>
      </m:oMath>
    </w:p>
    <w:p w14:paraId="16A28C2B" w14:textId="77777777" w:rsidR="0063262C" w:rsidRDefault="0063262C">
      <w:pPr>
        <w:pStyle w:val="BodyText"/>
      </w:pPr>
      <w:r>
        <w:t xml:space="preserve"> b) 30: Incorect, care nu reflectă intervalul. - </w:t>
      </w:r>
    </w:p>
    <w:p w14:paraId="59DEAD09" w14:textId="77777777" w:rsidR="0063262C" w:rsidRDefault="0063262C">
      <w:pPr>
        <w:pStyle w:val="BodyText"/>
      </w:pPr>
      <w:r>
        <w:t xml:space="preserve"> c) 50: Incorect, acesta nu este intervalul. -</w:t>
      </w:r>
    </w:p>
    <w:p w14:paraId="342EB138" w14:textId="4EA1194C" w:rsidR="0063262C" w:rsidRDefault="0063262C">
      <w:pPr>
        <w:pStyle w:val="BodyText"/>
      </w:pPr>
      <w:r>
        <w:t xml:space="preserve"> d) 60: Incorect, care nu reprezintă intervalul datelor.</w:t>
      </w:r>
    </w:p>
    <w:p w14:paraId="7901008C" w14:textId="77777777" w:rsidR="0063262C" w:rsidRDefault="0063262C">
      <w:pPr>
        <w:pStyle w:val="BodyText"/>
      </w:pPr>
      <w:r>
        <w:t xml:space="preserve">8. </w:t>
      </w:r>
    </w:p>
    <w:p w14:paraId="6419FD94" w14:textId="77777777" w:rsidR="0063262C" w:rsidRDefault="0063262C">
      <w:pPr>
        <w:pStyle w:val="BodyText"/>
      </w:pPr>
      <w:r>
        <w:t xml:space="preserve"> a) 3 - </w:t>
      </w:r>
    </w:p>
    <w:p w14:paraId="07FE2C23" w14:textId="77777777" w:rsidR="0063262C" w:rsidRDefault="0063262C">
      <w:pPr>
        <w:pStyle w:val="BodyText"/>
      </w:pPr>
      <w:r>
        <w:lastRenderedPageBreak/>
        <w:t xml:space="preserve"> a) 3: Varianța corectă, calculată este 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∑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‾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14:paraId="27DF66BF" w14:textId="77777777" w:rsidR="0063262C" w:rsidRDefault="0063262C">
      <w:pPr>
        <w:pStyle w:val="BodyText"/>
      </w:pPr>
      <w:r>
        <w:t xml:space="preserve"> b) 4: Calcul incorect, diferit de varianța corectă. - </w:t>
      </w:r>
    </w:p>
    <w:p w14:paraId="5D84879D" w14:textId="77777777" w:rsidR="0063262C" w:rsidRDefault="0063262C">
      <w:pPr>
        <w:pStyle w:val="BodyText"/>
      </w:pPr>
      <w:r>
        <w:t xml:space="preserve"> c) 5: Incorect, acest lucru nu se potrivește cu setul de date. -</w:t>
      </w:r>
    </w:p>
    <w:p w14:paraId="7E518197" w14:textId="40537BD6" w:rsidR="0063262C" w:rsidRDefault="0063262C">
      <w:pPr>
        <w:pStyle w:val="BodyText"/>
      </w:pPr>
      <w:r>
        <w:t xml:space="preserve"> d) 6: Incorect, deoarece varianța este mai mică.</w:t>
      </w:r>
    </w:p>
    <w:p w14:paraId="2E854E3D" w14:textId="77777777" w:rsidR="0063262C" w:rsidRDefault="0063262C">
      <w:pPr>
        <w:pStyle w:val="BodyText"/>
      </w:pPr>
      <w:r>
        <w:t xml:space="preserve">9. </w:t>
      </w:r>
    </w:p>
    <w:p w14:paraId="45B0DF1C" w14:textId="77777777" w:rsidR="0063262C" w:rsidRDefault="0063262C">
      <w:pPr>
        <w:pStyle w:val="BodyText"/>
      </w:pPr>
      <w:r>
        <w:t xml:space="preserve"> a) Media - </w:t>
      </w:r>
    </w:p>
    <w:p w14:paraId="60E73F7D" w14:textId="77777777" w:rsidR="0063262C" w:rsidRDefault="0063262C">
      <w:pPr>
        <w:pStyle w:val="BodyText"/>
      </w:pPr>
      <w:r>
        <w:t xml:space="preserve"> a) Media: Corect, media este sensibilă la valori aberante. - </w:t>
      </w:r>
    </w:p>
    <w:p w14:paraId="4A89CF59" w14:textId="77777777" w:rsidR="0063262C" w:rsidRDefault="0063262C">
      <w:pPr>
        <w:pStyle w:val="BodyText"/>
      </w:pPr>
      <w:r>
        <w:t xml:space="preserve"> b) Mediană: Incorectă, este mai puțin afectată de valori aberante. - </w:t>
      </w:r>
    </w:p>
    <w:p w14:paraId="0AAEBA77" w14:textId="77777777" w:rsidR="0063262C" w:rsidRDefault="0063262C">
      <w:pPr>
        <w:pStyle w:val="BodyText"/>
      </w:pPr>
      <w:r>
        <w:t xml:space="preserve"> c) Mod: Incorect, această măsură nu este influențată de valori aberante. -</w:t>
      </w:r>
    </w:p>
    <w:p w14:paraId="17E56C4D" w14:textId="6C341229" w:rsidR="0063262C" w:rsidRDefault="0063262C">
      <w:pPr>
        <w:pStyle w:val="BodyText"/>
      </w:pPr>
      <w:r>
        <w:t xml:space="preserve"> d) Interval: Incorectă, deși afectată, media este mai afectată.</w:t>
      </w:r>
    </w:p>
    <w:p w14:paraId="39109FCA" w14:textId="77777777" w:rsidR="0063262C" w:rsidRDefault="0063262C">
      <w:pPr>
        <w:pStyle w:val="BodyText"/>
      </w:pPr>
      <w:r>
        <w:t xml:space="preserve">10. </w:t>
      </w:r>
    </w:p>
    <w:p w14:paraId="3001475D" w14:textId="4DCEE79E" w:rsidR="0063262C" w:rsidRDefault="0063262C">
      <w:pPr>
        <w:pStyle w:val="BodyText"/>
      </w:pPr>
      <w:r>
        <w:t xml:space="preserve"> b) Media &gt; mediana - </w:t>
      </w:r>
    </w:p>
    <w:p w14:paraId="139D08C2" w14:textId="77777777" w:rsidR="0063262C" w:rsidRDefault="0063262C">
      <w:pPr>
        <w:pStyle w:val="BodyText"/>
      </w:pPr>
      <w:r>
        <w:t xml:space="preserve"> a) Media &lt; mediană: Incorect, aceasta este opusul unei înclinări pozitive. - </w:t>
      </w:r>
    </w:p>
    <w:p w14:paraId="200F8247" w14:textId="77777777" w:rsidR="0063262C" w:rsidRDefault="0063262C">
      <w:pPr>
        <w:pStyle w:val="BodyText"/>
      </w:pPr>
      <w:r>
        <w:t xml:space="preserve"> b) Media &gt; mediană: Corect, în asimetrie pozitivă, media va fi mai mare. - </w:t>
      </w:r>
    </w:p>
    <w:p w14:paraId="1D24FE74" w14:textId="77777777" w:rsidR="0063262C" w:rsidRDefault="0063262C">
      <w:pPr>
        <w:pStyle w:val="BodyText"/>
      </w:pPr>
      <w:r>
        <w:t xml:space="preserve"> c) Media = Mediană: Incorect, acest lucru este valabil pentru datele simetrice. -</w:t>
      </w:r>
    </w:p>
    <w:p w14:paraId="577895EC" w14:textId="2F427205" w:rsidR="0063262C" w:rsidRDefault="0063262C">
      <w:pPr>
        <w:pStyle w:val="BodyText"/>
      </w:pPr>
      <w:r>
        <w:t xml:space="preserve"> d) Nu se poate determina: Incorect, putem determina relația în datele distorsionate.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