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1AE527B" w14:textId="524E43BE" w:rsidR="0063262C" w:rsidRDefault="0063262C">
      <w:r w:rsidRPr="007B78F8">
        <w:rPr>
          <w:b/>
          <w:sz w:val="36"/>
        </w:rPr>
        <w:t>Test</w:t>
      </w:r>
    </w:p>
    <w:p w14:paraId="49562D46" w14:textId="77777777" w:rsidR="0063262C" w:rsidRDefault="0063262C">
      <w:pPr>
        <w:pStyle w:val="BodyText"/>
      </w:pPr>
      <w:r>
        <w:t xml:space="preserve">1. Un set de scoruri la teste pentru o clasă sunt următoarele: 78, 85, 92, 74, 88, 91, 76, 81. Care este scorul mediu al clasei? </w:t>
      </w:r>
    </w:p>
    <w:p w14:paraId="6AA40742" w14:textId="77777777" w:rsidR="0063262C" w:rsidRDefault="0063262C">
      <w:pPr>
        <w:pStyle w:val="BodyText"/>
      </w:pPr>
      <w:r>
        <w:t xml:space="preserve"> a) 78 </w:t>
      </w:r>
    </w:p>
    <w:p w14:paraId="70E9E33B" w14:textId="77777777" w:rsidR="0063262C" w:rsidRDefault="0063262C">
      <w:pPr>
        <w:pStyle w:val="BodyText"/>
      </w:pPr>
      <w:r>
        <w:t xml:space="preserve"> b) 81 </w:t>
      </w:r>
    </w:p>
    <w:p w14:paraId="7E7949C0" w14:textId="77777777" w:rsidR="0063262C" w:rsidRDefault="0063262C">
      <w:pPr>
        <w:pStyle w:val="BodyText"/>
      </w:pPr>
      <w:r>
        <w:t xml:space="preserve"> c) 85</w:t>
      </w:r>
    </w:p>
    <w:p w14:paraId="379EEA10" w14:textId="0E0F40FB" w:rsidR="0063262C" w:rsidRDefault="0063262C">
      <w:pPr>
        <w:pStyle w:val="BodyText"/>
      </w:pPr>
      <w:r>
        <w:t xml:space="preserve"> d) 79</w:t>
      </w:r>
    </w:p>
    <w:p w14:paraId="12B1D984" w14:textId="77777777" w:rsidR="0063262C" w:rsidRDefault="0063262C">
      <w:pPr>
        <w:pStyle w:val="BodyText"/>
      </w:pPr>
      <w:r>
        <w:t xml:space="preserve">2. Următoarele date reprezintă vârsta participanților la un focus grup: 25, 30, 22, 29, 30, 34, 25, 22. Care este vârsta mediană? </w:t>
      </w:r>
    </w:p>
    <w:p w14:paraId="393F9F7C" w14:textId="77777777" w:rsidR="0063262C" w:rsidRDefault="0063262C">
      <w:pPr>
        <w:pStyle w:val="BodyText"/>
      </w:pPr>
      <w:r>
        <w:t xml:space="preserve"> a) 25 </w:t>
      </w:r>
    </w:p>
    <w:p w14:paraId="7059C483" w14:textId="77777777" w:rsidR="0063262C" w:rsidRDefault="0063262C">
      <w:pPr>
        <w:pStyle w:val="BodyText"/>
      </w:pPr>
      <w:r>
        <w:t xml:space="preserve"> b) 29 </w:t>
      </w:r>
    </w:p>
    <w:p w14:paraId="01DF658D" w14:textId="77777777" w:rsidR="0063262C" w:rsidRDefault="0063262C">
      <w:pPr>
        <w:pStyle w:val="BodyText"/>
      </w:pPr>
      <w:r>
        <w:t xml:space="preserve"> c) 30</w:t>
      </w:r>
    </w:p>
    <w:p w14:paraId="6686362F" w14:textId="72478998" w:rsidR="0063262C" w:rsidRDefault="0063262C">
      <w:pPr>
        <w:pStyle w:val="BodyText"/>
      </w:pPr>
      <w:r>
        <w:t xml:space="preserve"> d) 22</w:t>
      </w:r>
    </w:p>
    <w:p w14:paraId="4B310777" w14:textId="77777777" w:rsidR="0063262C" w:rsidRDefault="0063262C">
      <w:pPr>
        <w:pStyle w:val="BodyText"/>
      </w:pPr>
      <w:r>
        <w:t xml:space="preserve">3. Un sondaj a întrebat oamenii câte cărți au citit anul trecut. Rezultatele sunt: 0, 1, 2, 3, 3, 4, 5, 5, 5, 6, 7, 8. Care este modul setului de date? </w:t>
      </w:r>
    </w:p>
    <w:p w14:paraId="192DD990" w14:textId="77777777" w:rsidR="0063262C" w:rsidRDefault="0063262C">
      <w:pPr>
        <w:pStyle w:val="BodyText"/>
      </w:pPr>
      <w:r>
        <w:lastRenderedPageBreak/>
        <w:t xml:space="preserve"> a) 3 </w:t>
      </w:r>
    </w:p>
    <w:p w14:paraId="404C41BA" w14:textId="77777777" w:rsidR="0063262C" w:rsidRDefault="0063262C">
      <w:pPr>
        <w:pStyle w:val="BodyText"/>
      </w:pPr>
      <w:r>
        <w:t xml:space="preserve"> b) 5 </w:t>
      </w:r>
    </w:p>
    <w:p w14:paraId="038C46D0" w14:textId="77777777" w:rsidR="0063262C" w:rsidRDefault="0063262C">
      <w:pPr>
        <w:pStyle w:val="BodyText"/>
      </w:pPr>
      <w:r>
        <w:t xml:space="preserve"> c) 4</w:t>
      </w:r>
    </w:p>
    <w:p w14:paraId="45D9A920" w14:textId="378552CF" w:rsidR="0063262C" w:rsidRDefault="0063262C">
      <w:pPr>
        <w:pStyle w:val="BodyText"/>
      </w:pPr>
      <w:r>
        <w:t xml:space="preserve"> d) 6</w:t>
      </w:r>
    </w:p>
    <w:p w14:paraId="5ADA210D" w14:textId="77777777" w:rsidR="0063262C" w:rsidRDefault="0063262C">
      <w:pPr>
        <w:pStyle w:val="BodyText"/>
      </w:pPr>
      <w:r>
        <w:t xml:space="preserve">4. Pentru următorul set de date, care calcul ar descrie cel mai bine răspândirea datelor? 4, 8, 6, 5, 3, 9, 2, 7. </w:t>
      </w:r>
    </w:p>
    <w:p w14:paraId="7724E0B3" w14:textId="77777777" w:rsidR="0063262C" w:rsidRDefault="0063262C">
      <w:pPr>
        <w:pStyle w:val="BodyText"/>
      </w:pPr>
      <w:r>
        <w:t xml:space="preserve"> a) Medie </w:t>
      </w:r>
    </w:p>
    <w:p w14:paraId="6FCB8D3F" w14:textId="77777777" w:rsidR="0063262C" w:rsidRDefault="0063262C">
      <w:pPr>
        <w:pStyle w:val="BodyText"/>
      </w:pPr>
      <w:r>
        <w:t xml:space="preserve"> b) Mediana </w:t>
      </w:r>
    </w:p>
    <w:p w14:paraId="2F02454F" w14:textId="77777777" w:rsidR="0063262C" w:rsidRDefault="0063262C">
      <w:pPr>
        <w:pStyle w:val="BodyText"/>
      </w:pPr>
      <w:r>
        <w:t xml:space="preserve"> c) Gama</w:t>
      </w:r>
    </w:p>
    <w:p w14:paraId="4A3A1AB9" w14:textId="0529AC6A" w:rsidR="0063262C" w:rsidRDefault="0063262C">
      <w:pPr>
        <w:pStyle w:val="BodyText"/>
      </w:pPr>
      <w:r>
        <w:t xml:space="preserve"> d) Mod</w:t>
      </w:r>
    </w:p>
    <w:p w14:paraId="6B434447" w14:textId="77777777" w:rsidR="0063262C" w:rsidRDefault="0063262C">
      <w:pPr>
        <w:pStyle w:val="BodyText"/>
      </w:pPr>
      <w:r>
        <w:t xml:space="preserve">5. Un cercetător înregistrează greutățile (în kg) ale următoarelor fructe: 150, 200, 180, 170, 160. Care este varianța greutății? </w:t>
      </w:r>
    </w:p>
    <w:p w14:paraId="6CD25BFA" w14:textId="77777777" w:rsidR="0063262C" w:rsidRDefault="0063262C">
      <w:pPr>
        <w:pStyle w:val="BodyText"/>
      </w:pPr>
      <w:r>
        <w:t xml:space="preserve"> a) 100 </w:t>
      </w:r>
    </w:p>
    <w:p w14:paraId="51E6EDA4" w14:textId="77777777" w:rsidR="0063262C" w:rsidRDefault="0063262C">
      <w:pPr>
        <w:pStyle w:val="BodyText"/>
      </w:pPr>
      <w:r>
        <w:t xml:space="preserve"> b) 250 </w:t>
      </w:r>
    </w:p>
    <w:p w14:paraId="55E5BF0F" w14:textId="77777777" w:rsidR="0063262C" w:rsidRDefault="0063262C">
      <w:pPr>
        <w:pStyle w:val="BodyText"/>
      </w:pPr>
      <w:r>
        <w:t xml:space="preserve"> c) 400</w:t>
      </w:r>
    </w:p>
    <w:p w14:paraId="32200CD7" w14:textId="69DF7A1D" w:rsidR="0063262C" w:rsidRDefault="0063262C">
      <w:pPr>
        <w:pStyle w:val="BodyText"/>
      </w:pPr>
      <w:r>
        <w:t xml:space="preserve"> d) 200</w:t>
      </w:r>
    </w:p>
    <w:p w14:paraId="4C99A35F" w14:textId="77777777" w:rsidR="0063262C" w:rsidRDefault="0063262C">
      <w:pPr>
        <w:pStyle w:val="BodyText"/>
      </w:pPr>
      <w:r>
        <w:t xml:space="preserve">6. Într-un set de date format din cinci perechi de valori (x,y): (1, 2), (2, 3), (3, 5), (4, 7), (5, 10), ce este probabil să transmită coeficientul de corelație? </w:t>
      </w:r>
    </w:p>
    <w:p w14:paraId="0FD86BAA" w14:textId="77777777" w:rsidR="0063262C" w:rsidRDefault="0063262C">
      <w:pPr>
        <w:pStyle w:val="BodyText"/>
      </w:pPr>
      <w:r>
        <w:t xml:space="preserve"> a) Valorile nu au nicio legătură </w:t>
      </w:r>
    </w:p>
    <w:p w14:paraId="416F40E1" w14:textId="77777777" w:rsidR="0063262C" w:rsidRDefault="0063262C">
      <w:pPr>
        <w:pStyle w:val="BodyText"/>
      </w:pPr>
      <w:r>
        <w:t xml:space="preserve"> b) Valorile sunt corelate pozitiv </w:t>
      </w:r>
    </w:p>
    <w:p w14:paraId="244BC626" w14:textId="77777777" w:rsidR="0063262C" w:rsidRDefault="0063262C">
      <w:pPr>
        <w:pStyle w:val="BodyText"/>
      </w:pPr>
      <w:r>
        <w:t xml:space="preserve"> c) Valorile sunt corelate negativ</w:t>
      </w:r>
    </w:p>
    <w:p w14:paraId="12996196" w14:textId="09FD632B" w:rsidR="0063262C" w:rsidRDefault="0063262C">
      <w:pPr>
        <w:pStyle w:val="BodyText"/>
      </w:pPr>
      <w:r>
        <w:t xml:space="preserve"> d) Valorile au o varianță mare</w:t>
      </w:r>
    </w:p>
    <w:p w14:paraId="69F29C42" w14:textId="77777777" w:rsidR="0063262C" w:rsidRDefault="0063262C">
      <w:pPr>
        <w:pStyle w:val="BodyText"/>
      </w:pPr>
      <w:r>
        <w:t xml:space="preserve">7. Un experiment înregistrează precipitațiile zilnice (în mm) pe parcursul a șapte zile: 10, 0, 5, 2, 7, 0, 3. Care este intervalul precipitațiilor zilnice? </w:t>
      </w:r>
    </w:p>
    <w:p w14:paraId="347B6631" w14:textId="77777777" w:rsidR="0063262C" w:rsidRDefault="0063262C">
      <w:pPr>
        <w:pStyle w:val="BodyText"/>
      </w:pPr>
      <w:r>
        <w:t xml:space="preserve"> a) 10 </w:t>
      </w:r>
    </w:p>
    <w:p w14:paraId="20DE87F5" w14:textId="77777777" w:rsidR="0063262C" w:rsidRDefault="0063262C">
      <w:pPr>
        <w:pStyle w:val="BodyText"/>
      </w:pPr>
      <w:r>
        <w:t xml:space="preserve"> b) 7 </w:t>
      </w:r>
    </w:p>
    <w:p w14:paraId="113EC93B" w14:textId="77777777" w:rsidR="0063262C" w:rsidRDefault="0063262C">
      <w:pPr>
        <w:pStyle w:val="BodyText"/>
      </w:pPr>
      <w:r>
        <w:t xml:space="preserve"> c) 5</w:t>
      </w:r>
    </w:p>
    <w:p w14:paraId="214163ED" w14:textId="30BA86FE" w:rsidR="0063262C" w:rsidRDefault="0063262C">
      <w:pPr>
        <w:pStyle w:val="BodyText"/>
      </w:pPr>
      <w:r>
        <w:t xml:space="preserve"> d) 3</w:t>
      </w:r>
    </w:p>
    <w:p w14:paraId="79033A87" w14:textId="77777777" w:rsidR="0063262C" w:rsidRDefault="0063262C">
      <w:pPr>
        <w:pStyle w:val="BodyText"/>
      </w:pPr>
      <w:r>
        <w:t xml:space="preserve">8. O școală analizează numărul de activități extracurriculare la care au participat elevii anul trecut: 0, 1, 2, 2, 3, 3, 4, 4, 5. Care este intervalul intercuartilă (IQR) al setului de date? </w:t>
      </w:r>
    </w:p>
    <w:p w14:paraId="7F9EEDA3" w14:textId="77777777" w:rsidR="0063262C" w:rsidRDefault="0063262C">
      <w:pPr>
        <w:pStyle w:val="BodyText"/>
      </w:pPr>
      <w:r>
        <w:t xml:space="preserve"> a) 3 </w:t>
      </w:r>
    </w:p>
    <w:p w14:paraId="1F354DC9" w14:textId="77777777" w:rsidR="0063262C" w:rsidRDefault="0063262C">
      <w:pPr>
        <w:pStyle w:val="BodyText"/>
      </w:pPr>
      <w:r>
        <w:t xml:space="preserve"> b) 2 </w:t>
      </w:r>
    </w:p>
    <w:p w14:paraId="7DAA56D3" w14:textId="77777777" w:rsidR="0063262C" w:rsidRDefault="0063262C">
      <w:pPr>
        <w:pStyle w:val="BodyText"/>
      </w:pPr>
      <w:r>
        <w:lastRenderedPageBreak/>
        <w:t xml:space="preserve"> c) 1</w:t>
      </w:r>
    </w:p>
    <w:p w14:paraId="64A349EC" w14:textId="0AD1CB2D" w:rsidR="0063262C" w:rsidRDefault="0063262C">
      <w:pPr>
        <w:pStyle w:val="BodyText"/>
      </w:pPr>
      <w:r>
        <w:t xml:space="preserve"> d) 4</w:t>
      </w:r>
    </w:p>
    <w:p w14:paraId="53259AE4" w14:textId="77777777" w:rsidR="0063262C" w:rsidRDefault="0063262C">
      <w:pPr>
        <w:pStyle w:val="BodyText"/>
      </w:pPr>
      <w:r>
        <w:t xml:space="preserve">9. Care este semnificația unui box plot în descrierea unui set de date? </w:t>
      </w:r>
    </w:p>
    <w:p w14:paraId="025B5146" w14:textId="77777777" w:rsidR="0063262C" w:rsidRDefault="0063262C">
      <w:pPr>
        <w:pStyle w:val="BodyText"/>
      </w:pPr>
      <w:r>
        <w:t xml:space="preserve"> a) Arată doar media și mediana </w:t>
      </w:r>
    </w:p>
    <w:p w14:paraId="6F41B72E" w14:textId="77777777" w:rsidR="0063262C" w:rsidRDefault="0063262C">
      <w:pPr>
        <w:pStyle w:val="BodyText"/>
      </w:pPr>
      <w:r>
        <w:t xml:space="preserve"> b) Oferă o reprezentare vizuală a cuartilelor și a valorilor aberante </w:t>
      </w:r>
    </w:p>
    <w:p w14:paraId="2A26E580" w14:textId="77777777" w:rsidR="0063262C" w:rsidRDefault="0063262C">
      <w:pPr>
        <w:pStyle w:val="BodyText"/>
      </w:pPr>
      <w:r>
        <w:t xml:space="preserve"> c) Se utilizează numai pentru date categorice</w:t>
      </w:r>
    </w:p>
    <w:p w14:paraId="6757BFDE" w14:textId="313F1DEB" w:rsidR="0063262C" w:rsidRDefault="0063262C">
      <w:pPr>
        <w:pStyle w:val="BodyText"/>
      </w:pPr>
      <w:r>
        <w:t xml:space="preserve"> d) Afișează exclusiv modul</w:t>
      </w:r>
    </w:p>
    <w:p w14:paraId="712F428C" w14:textId="77777777" w:rsidR="0063262C" w:rsidRDefault="0063262C">
      <w:pPr>
        <w:pStyle w:val="BodyText"/>
      </w:pPr>
      <w:r>
        <w:t xml:space="preserve">10. Care dintre următoarele afirmații este adevărată despre valorile aberante dintr-un set de date? </w:t>
      </w:r>
    </w:p>
    <w:p w14:paraId="45A882EF" w14:textId="77777777" w:rsidR="0063262C" w:rsidRDefault="0063262C">
      <w:pPr>
        <w:pStyle w:val="BodyText"/>
      </w:pPr>
      <w:r>
        <w:t xml:space="preserve"> a) Ele afectează întotdeauna media, dar nu și mediana. </w:t>
      </w:r>
    </w:p>
    <w:p w14:paraId="42EB6340" w14:textId="77777777" w:rsidR="0063262C" w:rsidRDefault="0063262C">
      <w:pPr>
        <w:pStyle w:val="BodyText"/>
      </w:pPr>
      <w:r>
        <w:t xml:space="preserve"> b) Ele pot afecta atât media, cât și mediana în mod egal. </w:t>
      </w:r>
    </w:p>
    <w:p w14:paraId="000B6934" w14:textId="77777777" w:rsidR="0063262C" w:rsidRDefault="0063262C">
      <w:pPr>
        <w:pStyle w:val="BodyText"/>
      </w:pPr>
      <w:r>
        <w:t xml:space="preserve"> c) Ele fac întotdeauna parte din distribuția datelor.</w:t>
      </w:r>
    </w:p>
    <w:p w14:paraId="2C689F63" w14:textId="50CFA816" w:rsidR="0063262C" w:rsidRDefault="0063262C">
      <w:pPr>
        <w:pStyle w:val="BodyText"/>
      </w:pPr>
      <w:r>
        <w:t xml:space="preserve"> d) Nu influențează gama setului de date.</w:t>
      </w:r>
    </w:p>
    <w:p w14:paraId="44B7567B" w14:textId="585C4BC5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347DE287" w14:textId="77777777" w:rsidR="0063262C" w:rsidRDefault="0063262C">
      <w:pPr>
        <w:pStyle w:val="BodyText"/>
      </w:pPr>
      <w:r>
        <w:t xml:space="preserve">1. </w:t>
      </w:r>
    </w:p>
    <w:p w14:paraId="487D8B65" w14:textId="5C68139B" w:rsidR="0063262C" w:rsidRDefault="0063262C">
      <w:pPr>
        <w:pStyle w:val="BodyText"/>
      </w:pPr>
      <w:r>
        <w:t xml:space="preserve"> c) Media se calculează astfel:</w:t>
      </w:r>
    </w:p>
    <w:p w14:paraId="13596BF3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685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85.625</m:t>
          </m:r>
        </m:oMath>
      </m:oMathPara>
    </w:p>
    <w:p w14:paraId="66BDA61E" w14:textId="77777777" w:rsidR="0063262C" w:rsidRDefault="0063262C">
      <w:r>
        <w:t xml:space="preserve">2. </w:t>
      </w:r>
    </w:p>
    <w:p w14:paraId="688EFCFA" w14:textId="149AAC36" w:rsidR="0063262C" w:rsidRDefault="0063262C">
      <w:r>
        <w:t xml:space="preserve"> c) Pentru a găsi mediana, sortăm mai întâi datele: 22, 22, 25, 25, 29, 30, 30, 34. Deoarece există 8 numere, mediana este media numerelor 4 și 5:</w:t>
      </w:r>
    </w:p>
    <w:p w14:paraId="508BE965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Median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27</m:t>
          </m:r>
        </m:oMath>
      </m:oMathPara>
    </w:p>
    <w:p w14:paraId="409ADD8A" w14:textId="77777777" w:rsidR="0063262C" w:rsidRDefault="0063262C">
      <w:r>
        <w:t xml:space="preserve">3. </w:t>
      </w:r>
    </w:p>
    <w:p w14:paraId="2285BB15" w14:textId="1031BF84" w:rsidR="0063262C" w:rsidRDefault="0063262C">
      <w:r>
        <w:t xml:space="preserve"> b) Modul este valoarea care apare cel mai frecvent. Aici, 5 apare de 3 ori, în timp ce toate celelalte numere apar mai rar.</w:t>
      </w:r>
    </w:p>
    <w:p w14:paraId="3A72324A" w14:textId="77777777" w:rsidR="0063262C" w:rsidRDefault="0063262C">
      <w:pPr>
        <w:pStyle w:val="BodyText"/>
      </w:pPr>
      <w:r>
        <w:t xml:space="preserve">4. </w:t>
      </w:r>
    </w:p>
    <w:p w14:paraId="7F66E3F9" w14:textId="4A000418" w:rsidR="0063262C" w:rsidRDefault="0063262C">
      <w:pPr>
        <w:pStyle w:val="BodyText"/>
      </w:pPr>
      <w:r>
        <w:t xml:space="preserve"> c) Intervalul se calculează ca diferența dintre valorile maxime și minime:</w:t>
      </w:r>
    </w:p>
    <w:p w14:paraId="2944D55F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Range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9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7</m:t>
          </m:r>
        </m:oMath>
      </m:oMathPara>
    </w:p>
    <w:p w14:paraId="01D5CD2A" w14:textId="77777777" w:rsidR="0063262C" w:rsidRDefault="0063262C">
      <w:r>
        <w:t xml:space="preserve">5. </w:t>
      </w:r>
    </w:p>
    <w:p w14:paraId="50BA788D" w14:textId="022C86E0" w:rsidR="0063262C" w:rsidRDefault="0063262C">
      <w:r>
        <w:lastRenderedPageBreak/>
        <w:t xml:space="preserve"> a) Pentru a găsi varianța, calculați mai întâi media:</w:t>
      </w:r>
    </w:p>
    <w:p w14:paraId="1CAF874D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180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170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160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1160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232</m:t>
          </m:r>
        </m:oMath>
      </m:oMathPara>
    </w:p>
    <w:p w14:paraId="14E652CB" w14:textId="77777777" w:rsidR="0063262C" w:rsidRDefault="0063262C">
      <w:r>
        <w:t>Apoi calculați varianța:</w:t>
      </w:r>
    </w:p>
    <w:p w14:paraId="6302E39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Variance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150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169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200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169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180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169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170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169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160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169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200</m:t>
          </m:r>
        </m:oMath>
      </m:oMathPara>
    </w:p>
    <w:p w14:paraId="3CEA14DB" w14:textId="77777777" w:rsidR="0063262C" w:rsidRDefault="0063262C">
      <w:r>
        <w:t xml:space="preserve">6. </w:t>
      </w:r>
    </w:p>
    <w:p w14:paraId="00E26B15" w14:textId="7B2ED937" w:rsidR="0063262C" w:rsidRDefault="0063262C">
      <w:r>
        <w:t xml:space="preserve"> b) Coeficientul de corelație indică relația dintre valorile x și y; Odată cu creșterea x, y crește și el, indicând o corelație pozitivă.</w:t>
      </w:r>
    </w:p>
    <w:p w14:paraId="65B10E8D" w14:textId="77777777" w:rsidR="0063262C" w:rsidRDefault="0063262C">
      <w:pPr>
        <w:pStyle w:val="BodyText"/>
      </w:pPr>
      <w:r>
        <w:t xml:space="preserve">7. </w:t>
      </w:r>
    </w:p>
    <w:p w14:paraId="0932B9D5" w14:textId="54881D22" w:rsidR="0063262C" w:rsidRDefault="0063262C">
      <w:pPr>
        <w:pStyle w:val="BodyText"/>
      </w:pPr>
      <w:r>
        <w:t xml:space="preserve"> a) Intervalul este determinat după cum urmează:</w:t>
      </w:r>
    </w:p>
    <w:p w14:paraId="7A0FD281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Range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10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0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10</m:t>
          </m:r>
        </m:oMath>
      </m:oMathPara>
    </w:p>
    <w:p w14:paraId="4E1C6279" w14:textId="77777777" w:rsidR="0063262C" w:rsidRDefault="0063262C">
      <w:r>
        <w:t xml:space="preserve">8. </w:t>
      </w:r>
    </w:p>
    <w:p w14:paraId="4C0B980F" w14:textId="31FA9C51" w:rsidR="0063262C" w:rsidRDefault="0063262C">
      <w:r>
        <w:t xml:space="preserve"> b) Pentru intervalul intercuartilic (IQR), luați în considerare quartila 1 (2) și cuartila 3 (4):</w:t>
      </w:r>
    </w:p>
    <w:p w14:paraId="73D55CF9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IQR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Q3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Q1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</m:oMath>
      </m:oMathPara>
    </w:p>
    <w:p w14:paraId="4D4DC288" w14:textId="77777777" w:rsidR="0063262C" w:rsidRDefault="0063262C">
      <w:r>
        <w:t xml:space="preserve">9. </w:t>
      </w:r>
    </w:p>
    <w:p w14:paraId="5B5CC161" w14:textId="3B2CCA3A" w:rsidR="0063262C" w:rsidRDefault="0063262C">
      <w:r>
        <w:t xml:space="preserve"> b) Un box plot reprezintă vizual mediana, cuartilele și valorile aberante dintr-un set de date.</w:t>
      </w:r>
    </w:p>
    <w:p w14:paraId="1DFD083D" w14:textId="77777777" w:rsidR="0063262C" w:rsidRDefault="0063262C">
      <w:pPr>
        <w:pStyle w:val="BodyText"/>
      </w:pPr>
      <w:r>
        <w:t xml:space="preserve">10. </w:t>
      </w:r>
    </w:p>
    <w:p w14:paraId="10738912" w14:textId="0F31BC91" w:rsidR="0063262C" w:rsidRDefault="0063262C">
      <w:pPr>
        <w:pStyle w:val="BodyText"/>
      </w:pPr>
      <w:r>
        <w:t xml:space="preserve"> a) Valorile aberante distorsionează de obicei media, făcând-o mai puțin reprezentativă pentru setul de date general, în timp ce mediana tinde să fie mai puțin afectată.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