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74D11252" w14:textId="27FFD34F" w:rsidR="0063262C" w:rsidRDefault="0063262C">
      <w:r w:rsidRPr="007B78F8">
        <w:rPr>
          <w:b/>
          <w:sz w:val="36"/>
        </w:rPr>
        <w:t>Test</w:t>
      </w:r>
    </w:p>
    <w:p w14:paraId="254A0510" w14:textId="77777777" w:rsidR="0063262C" w:rsidRDefault="0063262C">
      <w:pPr>
        <w:pStyle w:val="BodyText"/>
      </w:pPr>
      <w:r>
        <w:t xml:space="preserve">1. Se aruncă un zar corect cu șase fețe. Care este probabilitatea de a arunca un număr mai mare de 4? </w:t>
      </w:r>
    </w:p>
    <w:p w14:paraId="682EFF53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449FFFEE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95DD055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3B8CC94" w14:textId="2F0E375A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54CFD741" w14:textId="77777777" w:rsidR="0063262C" w:rsidRDefault="0063262C">
      <w:pPr>
        <w:pStyle w:val="BodyText"/>
      </w:pPr>
      <w:r>
        <w:t xml:space="preserve">2. O pungă conține 4 bile roșii, 3 albastre și 5 verzi. Dacă o bilă este desenată la întâmplare, care este probabilitatea ca aceasta să fie albastră? </w:t>
      </w:r>
    </w:p>
    <w:p w14:paraId="31C862D9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22F5FF08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56DE9F12" w14:textId="77777777" w:rsidR="0063262C" w:rsidRDefault="0063262C">
      <w:pPr>
        <w:pStyle w:val="BodyText"/>
      </w:pPr>
      <w:r>
        <w:lastRenderedPageBreak/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38CF5C0" w14:textId="35894A36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E4F5E3B" w14:textId="77777777" w:rsidR="0063262C" w:rsidRDefault="0063262C">
      <w:pPr>
        <w:pStyle w:val="BodyText"/>
      </w:pPr>
      <w:r>
        <w:t xml:space="preserve">3. O fabrică produce becuri cu un 90 </w:t>
      </w:r>
    </w:p>
    <w:p w14:paraId="16F14A71" w14:textId="77777777" w:rsidR="0063262C" w:rsidRDefault="0063262C">
      <w:pPr>
        <w:pStyle w:val="BodyText"/>
      </w:pPr>
      <w:r>
        <w:t xml:space="preserve"> a) 0,831 </w:t>
      </w:r>
    </w:p>
    <w:p w14:paraId="6B63C014" w14:textId="77777777" w:rsidR="0063262C" w:rsidRDefault="0063262C">
      <w:pPr>
        <w:pStyle w:val="BodyText"/>
      </w:pPr>
      <w:r>
        <w:t xml:space="preserve"> b) 0,233 </w:t>
      </w:r>
    </w:p>
    <w:p w14:paraId="23A2F295" w14:textId="77777777" w:rsidR="0063262C" w:rsidRDefault="0063262C">
      <w:pPr>
        <w:pStyle w:val="BodyText"/>
      </w:pPr>
      <w:r>
        <w:t xml:space="preserve"> c) 0,512</w:t>
      </w:r>
    </w:p>
    <w:p w14:paraId="41BC9221" w14:textId="3D40F281" w:rsidR="0063262C" w:rsidRDefault="0063262C">
      <w:pPr>
        <w:pStyle w:val="BodyText"/>
      </w:pPr>
      <w:r>
        <w:t xml:space="preserve"> d) 0,678</w:t>
      </w:r>
    </w:p>
    <w:p w14:paraId="64EDFD07" w14:textId="77777777" w:rsidR="0063262C" w:rsidRDefault="0063262C">
      <w:pPr>
        <w:pStyle w:val="BodyText"/>
      </w:pPr>
      <w:r>
        <w:t xml:space="preserve">4. Înălțimea masculilor adulți într-un oraș urmează o distribuție normală cu o medie de 175 cm și o abatere standard de 10 cm. Care este probabilitatea ca un mascul selectat aleatoriu să aibă mai mult de 190 cm? </w:t>
      </w:r>
    </w:p>
    <w:p w14:paraId="7679345C" w14:textId="77777777" w:rsidR="0063262C" w:rsidRDefault="0063262C">
      <w:pPr>
        <w:pStyle w:val="BodyText"/>
      </w:pPr>
      <w:r>
        <w:t xml:space="preserve"> a) 0,1587 </w:t>
      </w:r>
    </w:p>
    <w:p w14:paraId="6173ED5E" w14:textId="77777777" w:rsidR="0063262C" w:rsidRDefault="0063262C">
      <w:pPr>
        <w:pStyle w:val="BodyText"/>
      </w:pPr>
      <w:r>
        <w:t xml:space="preserve"> b) 0,8413 </w:t>
      </w:r>
    </w:p>
    <w:p w14:paraId="5523A543" w14:textId="77777777" w:rsidR="0063262C" w:rsidRDefault="0063262C">
      <w:pPr>
        <w:pStyle w:val="BodyText"/>
      </w:pPr>
      <w:r>
        <w:t xml:space="preserve"> c) 0,0228</w:t>
      </w:r>
    </w:p>
    <w:p w14:paraId="7A3ECB7C" w14:textId="5387CE22" w:rsidR="0063262C" w:rsidRDefault="0063262C">
      <w:pPr>
        <w:pStyle w:val="BodyText"/>
      </w:pPr>
      <w:r>
        <w:t xml:space="preserve"> d) 0,4772</w:t>
      </w:r>
    </w:p>
    <w:p w14:paraId="55666372" w14:textId="77777777" w:rsidR="0063262C" w:rsidRDefault="0063262C">
      <w:pPr>
        <w:pStyle w:val="BodyText"/>
      </w:pPr>
      <w:r>
        <w:t xml:space="preserve">5. Presupunând o distribuție Poisson cu o medie de 4 apeluri pe oră, care este probabilitatea de a primi exact 3 apeluri într-o oră? </w:t>
      </w:r>
    </w:p>
    <w:p w14:paraId="037DDABF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64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14:paraId="75FCC754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48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14:paraId="29550245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14:paraId="56114989" w14:textId="3D44E270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14:paraId="1E9A60E8" w14:textId="77777777" w:rsidR="0063262C" w:rsidRDefault="0063262C">
      <w:pPr>
        <w:pStyle w:val="BodyText"/>
      </w:pPr>
      <w:r>
        <w:t xml:space="preserve">6. Dacă o variabilă aleatorie X urmează o distribuție uniformă pe intervalul [0,10], care este probabilitatea ca X să fie mai mic de 4? </w:t>
      </w:r>
    </w:p>
    <w:p w14:paraId="7925DB3A" w14:textId="77777777" w:rsidR="0063262C" w:rsidRDefault="0063262C">
      <w:pPr>
        <w:pStyle w:val="BodyText"/>
      </w:pPr>
      <w:r>
        <w:t xml:space="preserve"> a) 0,4 </w:t>
      </w:r>
    </w:p>
    <w:p w14:paraId="242E2F38" w14:textId="77777777" w:rsidR="0063262C" w:rsidRDefault="0063262C">
      <w:pPr>
        <w:pStyle w:val="BodyText"/>
      </w:pPr>
      <w:r>
        <w:t xml:space="preserve"> b) 0,5 </w:t>
      </w:r>
    </w:p>
    <w:p w14:paraId="70618762" w14:textId="77777777" w:rsidR="0063262C" w:rsidRDefault="0063262C">
      <w:pPr>
        <w:pStyle w:val="BodyText"/>
      </w:pPr>
      <w:r>
        <w:t xml:space="preserve"> c) 0,6</w:t>
      </w:r>
    </w:p>
    <w:p w14:paraId="703EDF6A" w14:textId="6893AB37" w:rsidR="0063262C" w:rsidRDefault="0063262C">
      <w:pPr>
        <w:pStyle w:val="BodyText"/>
      </w:pPr>
      <w:r>
        <w:t xml:space="preserve"> d) 0,8</w:t>
      </w:r>
    </w:p>
    <w:p w14:paraId="56426728" w14:textId="77777777" w:rsidR="0063262C" w:rsidRDefault="0063262C">
      <w:pPr>
        <w:pStyle w:val="BodyText"/>
      </w:pPr>
      <w:r>
        <w:t xml:space="preserve">7. Într-un sondaj, 70 </w:t>
      </w:r>
    </w:p>
    <w:p w14:paraId="7E0907BC" w14:textId="77777777" w:rsidR="0063262C" w:rsidRDefault="0063262C">
      <w:pPr>
        <w:pStyle w:val="BodyText"/>
      </w:pPr>
      <w:r>
        <w:t xml:space="preserve"> a) 0,163 </w:t>
      </w:r>
    </w:p>
    <w:p w14:paraId="2F4B0725" w14:textId="77777777" w:rsidR="0063262C" w:rsidRDefault="0063262C">
      <w:pPr>
        <w:pStyle w:val="BodyText"/>
      </w:pPr>
      <w:r>
        <w:t xml:space="preserve"> b) 0,308 </w:t>
      </w:r>
    </w:p>
    <w:p w14:paraId="4F3B253A" w14:textId="77777777" w:rsidR="0063262C" w:rsidRDefault="0063262C">
      <w:pPr>
        <w:pStyle w:val="BodyText"/>
      </w:pPr>
      <w:r>
        <w:t xml:space="preserve"> c) 0,231</w:t>
      </w:r>
    </w:p>
    <w:p w14:paraId="370DCCC3" w14:textId="2B101157" w:rsidR="0063262C" w:rsidRDefault="0063262C">
      <w:pPr>
        <w:pStyle w:val="BodyText"/>
      </w:pPr>
      <w:r>
        <w:lastRenderedPageBreak/>
        <w:t xml:space="preserve"> d) 0,395</w:t>
      </w:r>
    </w:p>
    <w:p w14:paraId="1AA9852F" w14:textId="77777777" w:rsidR="0063262C" w:rsidRDefault="0063262C">
      <w:pPr>
        <w:pStyle w:val="BodyText"/>
      </w:pPr>
      <w:r>
        <w:t xml:space="preserve">8. O variabilă aleatorie Y este distribuită în mod normal cu o medie de 50 și o varianță de 36. Care este abaterea standard a lui Y? </w:t>
      </w:r>
    </w:p>
    <w:p w14:paraId="0CD3AA19" w14:textId="77777777" w:rsidR="0063262C" w:rsidRDefault="0063262C">
      <w:pPr>
        <w:pStyle w:val="BodyText"/>
      </w:pPr>
      <w:r>
        <w:t xml:space="preserve"> a) 6 </w:t>
      </w:r>
    </w:p>
    <w:p w14:paraId="19A8FF4D" w14:textId="77777777" w:rsidR="0063262C" w:rsidRDefault="0063262C">
      <w:pPr>
        <w:pStyle w:val="BodyText"/>
      </w:pPr>
      <w:r>
        <w:t xml:space="preserve"> b) 12 </w:t>
      </w:r>
    </w:p>
    <w:p w14:paraId="24DDA88C" w14:textId="77777777" w:rsidR="0063262C" w:rsidRDefault="0063262C">
      <w:pPr>
        <w:pStyle w:val="BodyText"/>
      </w:pPr>
      <w:r>
        <w:t xml:space="preserve"> c) 18</w:t>
      </w:r>
    </w:p>
    <w:p w14:paraId="27751402" w14:textId="6697C924" w:rsidR="0063262C" w:rsidRDefault="0063262C">
      <w:pPr>
        <w:pStyle w:val="BodyText"/>
      </w:pPr>
      <w:r>
        <w:t xml:space="preserve"> d) 25</w:t>
      </w:r>
    </w:p>
    <w:p w14:paraId="39DD3536" w14:textId="77777777" w:rsidR="0063262C" w:rsidRDefault="0063262C">
      <w:pPr>
        <w:pStyle w:val="BodyText"/>
      </w:pPr>
      <w:r>
        <w:t xml:space="preserve">9. Dacă timpul necesar pentru ca un autobuz să ajungă urmează o distribuție exponențială cu o medie de 6 minute, care este probabilitatea ca autobuzul să ajungă în mai puțin de 4 minute? </w:t>
      </w:r>
    </w:p>
    <w:p w14:paraId="3EAA1058" w14:textId="77777777" w:rsidR="0063262C" w:rsidRDefault="0063262C">
      <w:pPr>
        <w:pStyle w:val="BodyText"/>
      </w:pPr>
      <w:r>
        <w:t xml:space="preserve"> a) 0,486 </w:t>
      </w:r>
    </w:p>
    <w:p w14:paraId="7CC68A16" w14:textId="77777777" w:rsidR="0063262C" w:rsidRDefault="0063262C">
      <w:pPr>
        <w:pStyle w:val="BodyText"/>
      </w:pPr>
      <w:r>
        <w:t xml:space="preserve"> b) 0,332 </w:t>
      </w:r>
    </w:p>
    <w:p w14:paraId="3BC406F4" w14:textId="77777777" w:rsidR="0063262C" w:rsidRDefault="0063262C">
      <w:pPr>
        <w:pStyle w:val="BodyText"/>
      </w:pPr>
      <w:r>
        <w:t xml:space="preserve"> c) 0,223</w:t>
      </w:r>
    </w:p>
    <w:p w14:paraId="518D48EC" w14:textId="6A4B9E2C" w:rsidR="0063262C" w:rsidRDefault="0063262C">
      <w:pPr>
        <w:pStyle w:val="BodyText"/>
      </w:pPr>
      <w:r>
        <w:t xml:space="preserve"> d) 0,632</w:t>
      </w:r>
    </w:p>
    <w:p w14:paraId="15061653" w14:textId="77777777" w:rsidR="0063262C" w:rsidRDefault="0063262C">
      <w:pPr>
        <w:pStyle w:val="BodyText"/>
      </w:pPr>
      <w:r>
        <w:t xml:space="preserve">10. Într-un anumit joc, probabilitatea de a câștiga un premiu este . Dacă un jucător joacă jocul de 12 ori, care este probabilitatea de a câștiga cel puțin un premiu?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43D8DB49" w14:textId="77777777" w:rsidR="0063262C" w:rsidRDefault="0063262C">
      <w:pPr>
        <w:pStyle w:val="BodyText"/>
      </w:pPr>
      <w:r>
        <w:t xml:space="preserve"> a) 0,868 </w:t>
      </w:r>
    </w:p>
    <w:p w14:paraId="62620A90" w14:textId="77777777" w:rsidR="0063262C" w:rsidRDefault="0063262C">
      <w:pPr>
        <w:pStyle w:val="BodyText"/>
      </w:pPr>
      <w:r>
        <w:t xml:space="preserve"> b) 0,689 </w:t>
      </w:r>
    </w:p>
    <w:p w14:paraId="026E8424" w14:textId="77777777" w:rsidR="0063262C" w:rsidRDefault="0063262C">
      <w:pPr>
        <w:pStyle w:val="BodyText"/>
      </w:pPr>
      <w:r>
        <w:t xml:space="preserve"> c) 0,547</w:t>
      </w:r>
    </w:p>
    <w:p w14:paraId="3433686A" w14:textId="64D01D7C" w:rsidR="0063262C" w:rsidRDefault="0063262C">
      <w:pPr>
        <w:pStyle w:val="BodyText"/>
      </w:pPr>
      <w:r>
        <w:t xml:space="preserve"> d) 0,812</w:t>
      </w:r>
    </w:p>
    <w:p w14:paraId="33398CD1" w14:textId="159D25B1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7FF538CF" w14:textId="77777777" w:rsidR="0063262C" w:rsidRDefault="0063262C">
      <w:pPr>
        <w:pStyle w:val="BodyText"/>
      </w:pPr>
      <w:r>
        <w:t xml:space="preserve">1. Răspuns: </w:t>
      </w:r>
    </w:p>
    <w:p w14:paraId="41DBED64" w14:textId="7D9152FC" w:rsidR="0063262C" w:rsidRDefault="0063262C">
      <w:pPr>
        <w:pStyle w:val="BodyText"/>
      </w:pPr>
      <w:r>
        <w:t xml:space="preserve"> b) - Explicație: Există două rezultate favorabile (5 și 6) din șase rezultate totale, deci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D3C70A6" w14:textId="77777777" w:rsidR="0063262C" w:rsidRDefault="0063262C">
      <w:pPr>
        <w:pStyle w:val="BodyText"/>
      </w:pPr>
      <w:r>
        <w:t xml:space="preserve">2. Răspuns: </w:t>
      </w:r>
    </w:p>
    <w:p w14:paraId="2D2EE966" w14:textId="72BA85B7" w:rsidR="0063262C" w:rsidRDefault="0063262C">
      <w:pPr>
        <w:pStyle w:val="BodyText"/>
      </w:pPr>
      <w:r>
        <w:t xml:space="preserve"> a) - Explicație: Numărul total de bile este . Probabilitatea de a alege o bilă albastră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7A626CD6" w14:textId="77777777" w:rsidR="0063262C" w:rsidRDefault="0063262C">
      <w:pPr>
        <w:pStyle w:val="BodyText"/>
      </w:pPr>
      <w:r>
        <w:t xml:space="preserve">3. Răspuns: </w:t>
      </w:r>
    </w:p>
    <w:p w14:paraId="7BBCC03F" w14:textId="2CF640C2" w:rsidR="0063262C" w:rsidRDefault="0063262C">
      <w:pPr>
        <w:pStyle w:val="BodyText"/>
      </w:pPr>
      <w:r>
        <w:t xml:space="preserve"> a) 0.831 - Explicație: Aceasta se determină folosind formula probabilității binomiale. Suma probabilităților pentru 8, 9 și 10 becuri reușite dă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≥</m:t>
            </m:r>
            <m:r>
              <w:rPr>
                <w:rFonts w:ascii="Cambria Math" w:hAnsi="Cambria Math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0.831</m:t>
        </m:r>
      </m:oMath>
    </w:p>
    <w:p w14:paraId="1F8FDA47" w14:textId="77777777" w:rsidR="0063262C" w:rsidRDefault="0063262C">
      <w:pPr>
        <w:pStyle w:val="BodyText"/>
      </w:pPr>
      <w:r>
        <w:t xml:space="preserve">4. Răspuns: </w:t>
      </w:r>
    </w:p>
    <w:p w14:paraId="13283B0F" w14:textId="6CB5A4C4" w:rsidR="0063262C" w:rsidRDefault="0063262C">
      <w:pPr>
        <w:pStyle w:val="BodyText"/>
      </w:pPr>
      <w:r>
        <w:lastRenderedPageBreak/>
        <w:t xml:space="preserve"> c) 0,0228 - Explicație: Folosind formula scorului Z , găsim probabilitatea de a fi mai înalt de 190 cm, ceea ce corespunde unui scor Z de 1,5, ceea ce duce la .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μ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>190</m:t>
            </m:r>
          </m:e>
        </m:d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0.0228</m:t>
        </m:r>
      </m:oMath>
    </w:p>
    <w:p w14:paraId="0BEB7D00" w14:textId="77777777" w:rsidR="0063262C" w:rsidRDefault="0063262C">
      <w:pPr>
        <w:pStyle w:val="BodyText"/>
      </w:pPr>
      <w:r>
        <w:t xml:space="preserve">5. Răspuns: </w:t>
      </w:r>
    </w:p>
    <w:p w14:paraId="096E5FD5" w14:textId="642717AE" w:rsidR="0063262C" w:rsidRDefault="0063262C">
      <w:pPr>
        <w:pStyle w:val="BodyText"/>
      </w:pPr>
      <w:r>
        <w:t xml:space="preserve"> a) - Explicație: Folosind formula Poisson , pentru și , obținem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64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λ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λ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num>
          <m:den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3λ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⋅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64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14:paraId="67FB81A9" w14:textId="77777777" w:rsidR="0063262C" w:rsidRDefault="0063262C">
      <w:pPr>
        <w:pStyle w:val="BodyText"/>
      </w:pPr>
      <w:r>
        <w:t xml:space="preserve">6. Răspuns: </w:t>
      </w:r>
    </w:p>
    <w:p w14:paraId="6A5F1663" w14:textId="36AA0D02" w:rsidR="0063262C" w:rsidRDefault="0063262C">
      <w:pPr>
        <w:pStyle w:val="BodyText"/>
      </w:pPr>
      <w:r>
        <w:t xml:space="preserve"> a) 0.4 - Explicație: Durata intervalului este de 10. Probabilitatea ca X să fie mai mic decât 4 este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10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0.4</m:t>
        </m:r>
      </m:oMath>
    </w:p>
    <w:p w14:paraId="11896F05" w14:textId="77777777" w:rsidR="0063262C" w:rsidRDefault="0063262C">
      <w:pPr>
        <w:pStyle w:val="BodyText"/>
      </w:pPr>
      <w:r>
        <w:t xml:space="preserve">7. Răspuns: </w:t>
      </w:r>
    </w:p>
    <w:p w14:paraId="5CEAD404" w14:textId="6074DA4C" w:rsidR="0063262C" w:rsidRDefault="0063262C">
      <w:pPr>
        <w:pStyle w:val="BodyText"/>
      </w:pPr>
      <w:r>
        <w:t xml:space="preserve"> b) 0.308 - Explicație: Folosind formula probabilității binomiale, calculăm pentru ; .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0.7P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0.7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0.308</m:t>
        </m:r>
      </m:oMath>
    </w:p>
    <w:p w14:paraId="09D62FF1" w14:textId="77777777" w:rsidR="0063262C" w:rsidRDefault="0063262C">
      <w:pPr>
        <w:pStyle w:val="BodyText"/>
      </w:pPr>
      <w:r>
        <w:t xml:space="preserve">8. Răspuns: </w:t>
      </w:r>
    </w:p>
    <w:p w14:paraId="37D4878D" w14:textId="78F9E645" w:rsidR="0063262C" w:rsidRDefault="0063262C">
      <w:pPr>
        <w:pStyle w:val="BodyText"/>
      </w:pPr>
      <w:r>
        <w:t xml:space="preserve"> a) 6 - Explicație: Abaterea standard este rădăcina pătrată a varianței, deci .</w:t>
      </w:r>
      <m:oMath>
        <m:r>
          <w:rPr>
            <w:rFonts w:ascii="Cambria Math" w:hAnsi="Cambria Math"/>
          </w:rPr>
          <m:t>σ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36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</m:oMath>
    </w:p>
    <w:p w14:paraId="148ED0A9" w14:textId="77777777" w:rsidR="0063262C" w:rsidRDefault="0063262C">
      <w:pPr>
        <w:pStyle w:val="BodyText"/>
      </w:pPr>
      <w:r>
        <w:t>9. Răspuns:</w:t>
      </w:r>
    </w:p>
    <w:p w14:paraId="6F610DDA" w14:textId="45E7B07F" w:rsidR="0063262C" w:rsidRDefault="0063262C">
      <w:pPr>
        <w:pStyle w:val="BodyText"/>
      </w:pPr>
      <w:r>
        <w:t xml:space="preserve"> d) 0.632 - Explicație: Funcția de distribuție cumulativă pentru o distribuție exponențială dă unde . Astfel.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λx</m:t>
            </m:r>
          </m:sup>
        </m:sSup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0.632</m:t>
        </m:r>
      </m:oMath>
    </w:p>
    <w:p w14:paraId="7FDB2A16" w14:textId="77777777" w:rsidR="0063262C" w:rsidRDefault="0063262C">
      <w:pPr>
        <w:pStyle w:val="BodyText"/>
      </w:pPr>
      <w:r>
        <w:t xml:space="preserve">10. Răspuns: </w:t>
      </w:r>
    </w:p>
    <w:p w14:paraId="795D5808" w14:textId="15EA8DD3" w:rsidR="0063262C" w:rsidRDefault="0063262C">
      <w:pPr>
        <w:pStyle w:val="BodyText"/>
      </w:pPr>
      <w:r>
        <w:t xml:space="preserve"> a) 0.868 - Explicație: Probabilitatea de a câștiga cel puțin un premiu este .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0.868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