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6052ED1" w14:textId="4EC392FD" w:rsidR="0063262C" w:rsidRDefault="0063262C">
      <w:r w:rsidRPr="007B78F8">
        <w:rPr>
          <w:b/>
          <w:sz w:val="36"/>
        </w:rPr>
        <w:t>Test</w:t>
      </w:r>
    </w:p>
    <w:p w14:paraId="1FECCA6C" w14:textId="77777777" w:rsidR="0063262C" w:rsidRDefault="0063262C">
      <w:pPr>
        <w:pStyle w:val="BodyText"/>
      </w:pPr>
      <w:r>
        <w:t xml:space="preserve">1. Un zar este aruncat o dată. Care este probabilitatea de a arunca un număr mai mare de 4? </w:t>
      </w:r>
    </w:p>
    <w:p w14:paraId="344F0D9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122130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07F1B9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FE1E3C9" w14:textId="57518B4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32CB17F" w14:textId="77777777" w:rsidR="0063262C" w:rsidRDefault="0063262C">
      <w:pPr>
        <w:pStyle w:val="BodyText"/>
      </w:pPr>
      <w:r>
        <w:t xml:space="preserve">2. O cutie conține 5 bile roșii și 3 bile albastre. Dacă o bilă este extrasă la întâmplare, care este probabilitatea să fie albastră? </w:t>
      </w:r>
    </w:p>
    <w:p w14:paraId="3FB86475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206F0B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AC3873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7EC8A62" w14:textId="0A267CC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8393EBA" w14:textId="77777777" w:rsidR="0063262C" w:rsidRDefault="0063262C">
      <w:pPr>
        <w:pStyle w:val="BodyText"/>
      </w:pPr>
      <w:r>
        <w:t xml:space="preserve">3. Dacă scorul mediu al unei clase este de 75 cu o abatere standard de 10, care este probabilitatea ca un elev selectat aleatoriu să obțină mai mult de 85 dacă scorurile sunt distribuite în mod normal? </w:t>
      </w:r>
    </w:p>
    <w:p w14:paraId="0CC16D9E" w14:textId="77777777" w:rsidR="0063262C" w:rsidRDefault="0063262C">
      <w:pPr>
        <w:pStyle w:val="BodyText"/>
      </w:pPr>
      <w:r>
        <w:t xml:space="preserve"> a) 0,1587 </w:t>
      </w:r>
    </w:p>
    <w:p w14:paraId="744A60A5" w14:textId="77777777" w:rsidR="0063262C" w:rsidRDefault="0063262C">
      <w:pPr>
        <w:pStyle w:val="BodyText"/>
      </w:pPr>
      <w:r>
        <w:t xml:space="preserve"> b) 0,8413 </w:t>
      </w:r>
    </w:p>
    <w:p w14:paraId="366D500C" w14:textId="77777777" w:rsidR="0063262C" w:rsidRDefault="0063262C">
      <w:pPr>
        <w:pStyle w:val="BodyText"/>
      </w:pPr>
      <w:r>
        <w:t xml:space="preserve"> c) 0,0228</w:t>
      </w:r>
    </w:p>
    <w:p w14:paraId="5885AEE3" w14:textId="1AA4B860" w:rsidR="0063262C" w:rsidRDefault="0063262C">
      <w:pPr>
        <w:pStyle w:val="BodyText"/>
      </w:pPr>
      <w:r>
        <w:t xml:space="preserve"> d) 0,9772</w:t>
      </w:r>
    </w:p>
    <w:p w14:paraId="32E2D201" w14:textId="77777777" w:rsidR="0063262C" w:rsidRDefault="0063262C">
      <w:pPr>
        <w:pStyle w:val="BodyText"/>
      </w:pPr>
      <w:r>
        <w:t xml:space="preserve">4. Un cercetător susține că timpul de așteptare pentru un tren de metrou este distribuit exponențial cu o medie de 4 minute. Care este probabilitatea ca o persoană să aștepte mai mult de 6 minute? </w:t>
      </w:r>
    </w:p>
    <w:p w14:paraId="6BEAECE6" w14:textId="77777777" w:rsidR="0063262C" w:rsidRDefault="0063262C">
      <w:pPr>
        <w:pStyle w:val="BodyText"/>
      </w:pPr>
      <w:r>
        <w:t xml:space="preserve"> a) 0.2019 </w:t>
      </w:r>
    </w:p>
    <w:p w14:paraId="1270507B" w14:textId="77777777" w:rsidR="0063262C" w:rsidRDefault="0063262C">
      <w:pPr>
        <w:pStyle w:val="BodyText"/>
      </w:pPr>
      <w:r>
        <w:t xml:space="preserve"> b) 0,6321 </w:t>
      </w:r>
    </w:p>
    <w:p w14:paraId="4A6A0CF5" w14:textId="77777777" w:rsidR="0063262C" w:rsidRDefault="0063262C">
      <w:pPr>
        <w:pStyle w:val="BodyText"/>
      </w:pPr>
      <w:r>
        <w:t xml:space="preserve"> c) 0,1579</w:t>
      </w:r>
    </w:p>
    <w:p w14:paraId="1B9319C7" w14:textId="618001BF" w:rsidR="0063262C" w:rsidRDefault="0063262C">
      <w:pPr>
        <w:pStyle w:val="BodyText"/>
      </w:pPr>
      <w:r>
        <w:t xml:space="preserve"> d) 0,3505</w:t>
      </w:r>
    </w:p>
    <w:p w14:paraId="3358E817" w14:textId="77777777" w:rsidR="0063262C" w:rsidRDefault="0063262C">
      <w:pPr>
        <w:pStyle w:val="BodyText"/>
      </w:pPr>
      <w:r>
        <w:t xml:space="preserve">5. Într-un experiment binomial cu 10 încercări și o probabilitate de succes de 0,6, care este probabilitatea de a obține exact 4 succese? </w:t>
      </w:r>
    </w:p>
    <w:p w14:paraId="1EDDCD02" w14:textId="77777777" w:rsidR="0063262C" w:rsidRDefault="0063262C">
      <w:pPr>
        <w:pStyle w:val="BodyText"/>
      </w:pPr>
      <w:r>
        <w:t xml:space="preserve"> a) 0,2508 </w:t>
      </w:r>
    </w:p>
    <w:p w14:paraId="661FA177" w14:textId="77777777" w:rsidR="0063262C" w:rsidRDefault="0063262C">
      <w:pPr>
        <w:pStyle w:val="BodyText"/>
      </w:pPr>
      <w:r>
        <w:t xml:space="preserve"> b) 0,2458 </w:t>
      </w:r>
    </w:p>
    <w:p w14:paraId="710661F6" w14:textId="77777777" w:rsidR="0063262C" w:rsidRDefault="0063262C">
      <w:pPr>
        <w:pStyle w:val="BodyText"/>
      </w:pPr>
      <w:r>
        <w:t xml:space="preserve"> c) 0,3005</w:t>
      </w:r>
    </w:p>
    <w:p w14:paraId="75509C90" w14:textId="1CE90465" w:rsidR="0063262C" w:rsidRDefault="0063262C">
      <w:pPr>
        <w:pStyle w:val="BodyText"/>
      </w:pPr>
      <w:r>
        <w:t xml:space="preserve"> d) 0,1000</w:t>
      </w:r>
    </w:p>
    <w:p w14:paraId="2743D6F7" w14:textId="77777777" w:rsidR="0063262C" w:rsidRDefault="0063262C">
      <w:pPr>
        <w:pStyle w:val="BodyText"/>
      </w:pPr>
      <w:r>
        <w:t xml:space="preserve">6. O distribuție uniformă continuă are o valoare minimă de 5 și o valoare maximă de 15. Care este probabilitatea ca o valoare aleasă aleatoriu să fie între 10 și 12? </w:t>
      </w:r>
    </w:p>
    <w:p w14:paraId="4970E9BF" w14:textId="77777777" w:rsidR="0063262C" w:rsidRDefault="0063262C">
      <w:pPr>
        <w:pStyle w:val="BodyText"/>
      </w:pPr>
      <w:r>
        <w:t xml:space="preserve"> a) 0,1 </w:t>
      </w:r>
    </w:p>
    <w:p w14:paraId="42C00702" w14:textId="77777777" w:rsidR="0063262C" w:rsidRDefault="0063262C">
      <w:pPr>
        <w:pStyle w:val="BodyText"/>
      </w:pPr>
      <w:r>
        <w:t xml:space="preserve"> b) 0,2 </w:t>
      </w:r>
    </w:p>
    <w:p w14:paraId="4CFEA3BE" w14:textId="77777777" w:rsidR="0063262C" w:rsidRDefault="0063262C">
      <w:pPr>
        <w:pStyle w:val="BodyText"/>
      </w:pPr>
      <w:r>
        <w:t xml:space="preserve"> c) 0,25</w:t>
      </w:r>
    </w:p>
    <w:p w14:paraId="30934623" w14:textId="5FDC7E52" w:rsidR="0063262C" w:rsidRDefault="0063262C">
      <w:pPr>
        <w:pStyle w:val="BodyText"/>
      </w:pPr>
      <w:r>
        <w:t xml:space="preserve"> d) 0,5</w:t>
      </w:r>
    </w:p>
    <w:p w14:paraId="5FD42EA0" w14:textId="77777777" w:rsidR="0063262C" w:rsidRDefault="0063262C">
      <w:pPr>
        <w:pStyle w:val="BodyText"/>
      </w:pPr>
      <w:r>
        <w:t xml:space="preserve">7. Care este valoarea așteptată pentru o variabilă aleatorie discretă cu următoarea funcție de masă de probabilitate: ? </w:t>
      </w:r>
      <m:oMath>
        <m:r>
          <w:rPr>
            <w:rFonts w:ascii="Cambria Math" w:hAnsi="Cambria Math"/>
          </w:rPr>
          <m:t>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1E20B086" w14:textId="77777777" w:rsidR="0063262C" w:rsidRDefault="0063262C">
      <w:pPr>
        <w:pStyle w:val="BodyText"/>
      </w:pPr>
      <w:r>
        <w:lastRenderedPageBreak/>
        <w:t xml:space="preserve"> a) 2.0 </w:t>
      </w:r>
    </w:p>
    <w:p w14:paraId="09D4B59A" w14:textId="77777777" w:rsidR="0063262C" w:rsidRDefault="0063262C">
      <w:pPr>
        <w:pStyle w:val="BodyText"/>
      </w:pPr>
      <w:r>
        <w:t xml:space="preserve"> b) 2.3 </w:t>
      </w:r>
    </w:p>
    <w:p w14:paraId="424C413B" w14:textId="77777777" w:rsidR="0063262C" w:rsidRDefault="0063262C">
      <w:pPr>
        <w:pStyle w:val="BodyText"/>
      </w:pPr>
      <w:r>
        <w:t xml:space="preserve"> c) 1.8</w:t>
      </w:r>
    </w:p>
    <w:p w14:paraId="1CF67014" w14:textId="026F55B2" w:rsidR="0063262C" w:rsidRDefault="0063262C">
      <w:pPr>
        <w:pStyle w:val="BodyText"/>
      </w:pPr>
      <w:r>
        <w:t xml:space="preserve"> d) 1.5</w:t>
      </w:r>
    </w:p>
    <w:p w14:paraId="70C441B9" w14:textId="77777777" w:rsidR="0063262C" w:rsidRDefault="0063262C">
      <w:pPr>
        <w:pStyle w:val="BodyText"/>
      </w:pPr>
      <w:r>
        <w:t xml:space="preserve">8. Dacă variabila aleatorie urmează o distribuție normală cu o medie de 50 și o abatere standard de 5, pentru ce este scorul Z? </w:t>
      </w:r>
      <m:oMath>
        <m:r>
          <w:rPr>
            <w:rFonts w:ascii="Cambria Math" w:hAnsi="Cambria Math"/>
          </w:rPr>
          <m:t>YY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60</m:t>
        </m:r>
      </m:oMath>
    </w:p>
    <w:p w14:paraId="452445CB" w14:textId="77777777" w:rsidR="0063262C" w:rsidRDefault="0063262C">
      <w:pPr>
        <w:pStyle w:val="BodyText"/>
      </w:pPr>
      <w:r>
        <w:t xml:space="preserve"> a) 1 </w:t>
      </w:r>
    </w:p>
    <w:p w14:paraId="02A7BCFF" w14:textId="77777777" w:rsidR="0063262C" w:rsidRDefault="0063262C">
      <w:pPr>
        <w:pStyle w:val="BodyText"/>
      </w:pPr>
      <w:r>
        <w:t xml:space="preserve"> b) 2 </w:t>
      </w:r>
    </w:p>
    <w:p w14:paraId="5577A303" w14:textId="77777777" w:rsidR="0063262C" w:rsidRDefault="0063262C">
      <w:pPr>
        <w:pStyle w:val="BodyText"/>
      </w:pPr>
      <w:r>
        <w:t xml:space="preserve"> c) 1.5</w:t>
      </w:r>
    </w:p>
    <w:p w14:paraId="35366E0E" w14:textId="69B58E08" w:rsidR="0063262C" w:rsidRDefault="0063262C">
      <w:pPr>
        <w:pStyle w:val="BodyText"/>
      </w:pPr>
      <w:r>
        <w:t xml:space="preserve"> d) 2.5</w:t>
      </w:r>
    </w:p>
    <w:p w14:paraId="345F5787" w14:textId="77777777" w:rsidR="0063262C" w:rsidRDefault="0063262C">
      <w:pPr>
        <w:pStyle w:val="BodyText"/>
      </w:pPr>
      <w:r>
        <w:t xml:space="preserve">9. Un sondaj a raportat că 60 </w:t>
      </w:r>
    </w:p>
    <w:p w14:paraId="2BF63AFF" w14:textId="77777777" w:rsidR="0063262C" w:rsidRDefault="0063262C">
      <w:pPr>
        <w:pStyle w:val="BodyText"/>
      </w:pPr>
      <w:r>
        <w:t xml:space="preserve"> a) 0,0834 </w:t>
      </w:r>
    </w:p>
    <w:p w14:paraId="6747B14F" w14:textId="77777777" w:rsidR="0063262C" w:rsidRDefault="0063262C">
      <w:pPr>
        <w:pStyle w:val="BodyText"/>
      </w:pPr>
      <w:r>
        <w:t xml:space="preserve"> b) 0,1968 </w:t>
      </w:r>
    </w:p>
    <w:p w14:paraId="05A9CECC" w14:textId="77777777" w:rsidR="0063262C" w:rsidRDefault="0063262C">
      <w:pPr>
        <w:pStyle w:val="BodyText"/>
      </w:pPr>
      <w:r>
        <w:t xml:space="preserve"> c) 0,1837</w:t>
      </w:r>
    </w:p>
    <w:p w14:paraId="0428F12C" w14:textId="5E6F18E3" w:rsidR="0063262C" w:rsidRDefault="0063262C">
      <w:pPr>
        <w:pStyle w:val="BodyText"/>
      </w:pPr>
      <w:r>
        <w:t xml:space="preserve"> d) 0,2200</w:t>
      </w:r>
    </w:p>
    <w:p w14:paraId="272B3982" w14:textId="77777777" w:rsidR="0063262C" w:rsidRDefault="0063262C">
      <w:pPr>
        <w:pStyle w:val="BodyText"/>
      </w:pPr>
      <w:r>
        <w:t xml:space="preserve">10. Un transport de 100 de becuri conține 5 becuri defecte. Dacă 3 becuri sunt selectate la întâmplare fără înlocuire, care este probabilitatea ca toate trei să fie defecte? </w:t>
      </w:r>
    </w:p>
    <w:p w14:paraId="7950FB3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196</m:t>
            </m:r>
          </m:den>
        </m:f>
      </m:oMath>
    </w:p>
    <w:p w14:paraId="20BC243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153</m:t>
            </m:r>
          </m:den>
        </m:f>
      </m:oMath>
    </w:p>
    <w:p w14:paraId="03720F9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31B8CF8B" w14:textId="49CCAE3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99</m:t>
            </m:r>
          </m:den>
        </m:f>
      </m:oMath>
    </w:p>
    <w:p w14:paraId="19FEE7EE" w14:textId="77777777" w:rsidR="0063262C" w:rsidRDefault="0063262C">
      <w:pPr>
        <w:pStyle w:val="BodyText"/>
      </w:pPr>
      <w:r>
        <w:t>—</w:t>
      </w:r>
    </w:p>
    <w:p w14:paraId="63146688" w14:textId="66171D7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698E183" w14:textId="77777777" w:rsidR="0063262C" w:rsidRDefault="0063262C">
      <w:pPr>
        <w:pStyle w:val="BodyText"/>
      </w:pPr>
      <w:r>
        <w:t xml:space="preserve">1. </w:t>
      </w:r>
    </w:p>
    <w:p w14:paraId="20AE5DC7" w14:textId="4210555A" w:rsidR="0063262C" w:rsidRDefault="0063262C">
      <w:pPr>
        <w:pStyle w:val="BodyText"/>
      </w:pPr>
      <w:r>
        <w:t xml:space="preserve"> b) Explicație: Numerele mai mari de 4 sunt 5 și 6. Există 2 rezultate favorabile din 6 posibile,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8F08719" w14:textId="77777777" w:rsidR="0063262C" w:rsidRDefault="0063262C">
      <w:pPr>
        <w:pStyle w:val="BodyText"/>
      </w:pPr>
      <w:r>
        <w:t xml:space="preserve">2. </w:t>
      </w:r>
    </w:p>
    <w:p w14:paraId="5C50641F" w14:textId="3E7BD261" w:rsidR="0063262C" w:rsidRDefault="0063262C">
      <w:pPr>
        <w:pStyle w:val="BodyText"/>
      </w:pPr>
      <w:r>
        <w:t xml:space="preserve"> a) Explicație: Există 3 bile albastre dintr-un total de 8 bile,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BB44DD0" w14:textId="77777777" w:rsidR="0063262C" w:rsidRDefault="0063262C">
      <w:pPr>
        <w:pStyle w:val="BodyText"/>
      </w:pPr>
      <w:r>
        <w:t xml:space="preserve">3. </w:t>
      </w:r>
    </w:p>
    <w:p w14:paraId="131DE862" w14:textId="2F1A1A80" w:rsidR="0063262C" w:rsidRDefault="0063262C">
      <w:pPr>
        <w:pStyle w:val="BodyText"/>
      </w:pPr>
      <w:r>
        <w:lastRenderedPageBreak/>
        <w:t xml:space="preserve"> c) 0,0228 Explicație: Folosind formula scorului Z. Zona din dreapta corespunde cu , deci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0.1587P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85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0.1587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0.8413</m:t>
        </m:r>
      </m:oMath>
    </w:p>
    <w:p w14:paraId="288CD141" w14:textId="77777777" w:rsidR="0063262C" w:rsidRDefault="0063262C">
      <w:pPr>
        <w:pStyle w:val="BodyText"/>
      </w:pPr>
      <w:r>
        <w:t xml:space="preserve">4. </w:t>
      </w:r>
    </w:p>
    <w:p w14:paraId="7D68B963" w14:textId="3D4476D1" w:rsidR="0063262C" w:rsidRDefault="0063262C">
      <w:pPr>
        <w:pStyle w:val="BodyText"/>
      </w:pPr>
      <w:r>
        <w:t xml:space="preserve"> a) 0.2019 Explicație: Probabilitatea de a aștepta mai mult de 6 minute, . Cu (deoarece media este de 4 minute),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λx</m:t>
            </m:r>
          </m:sup>
        </m:sSup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1.5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0.2019</m:t>
        </m:r>
      </m:oMath>
    </w:p>
    <w:p w14:paraId="36E6E7DA" w14:textId="77777777" w:rsidR="0063262C" w:rsidRDefault="0063262C">
      <w:pPr>
        <w:pStyle w:val="BodyText"/>
      </w:pPr>
      <w:r>
        <w:t xml:space="preserve">5. </w:t>
      </w:r>
    </w:p>
    <w:p w14:paraId="359CF73D" w14:textId="53596CF6" w:rsidR="0063262C" w:rsidRDefault="0063262C">
      <w:pPr>
        <w:pStyle w:val="BodyText"/>
      </w:pPr>
      <w:r>
        <w:t xml:space="preserve"> a) 0.2508 Explicație: Utilizați formula probabilității binomiale . Aici.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0.2508</m:t>
        </m:r>
      </m:oMath>
    </w:p>
    <w:p w14:paraId="3477BB0A" w14:textId="77777777" w:rsidR="0063262C" w:rsidRDefault="0063262C">
      <w:pPr>
        <w:pStyle w:val="BodyText"/>
      </w:pPr>
      <w:r>
        <w:t xml:space="preserve">6. </w:t>
      </w:r>
    </w:p>
    <w:p w14:paraId="61C5A4C4" w14:textId="704F3404" w:rsidR="0063262C" w:rsidRDefault="0063262C">
      <w:pPr>
        <w:pStyle w:val="BodyText"/>
      </w:pPr>
      <w:r>
        <w:t xml:space="preserve"> b) 0.2 Explicație: Lungimea intervalului de la 10 la 12 este 2, iar lungimea totală a distribuției uniforme este . Astfel.</w:t>
      </w:r>
      <m:oMath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10P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</m:oMath>
    </w:p>
    <w:p w14:paraId="62C5DCCD" w14:textId="77777777" w:rsidR="0063262C" w:rsidRDefault="0063262C">
      <w:pPr>
        <w:pStyle w:val="BodyText"/>
      </w:pPr>
      <w:r>
        <w:t xml:space="preserve">7. </w:t>
      </w:r>
    </w:p>
    <w:p w14:paraId="764EE996" w14:textId="5BB4867A" w:rsidR="0063262C" w:rsidRDefault="0063262C">
      <w:pPr>
        <w:pStyle w:val="BodyText"/>
      </w:pPr>
      <w:r>
        <w:t xml:space="preserve"> b) 2.3 Explicație: Valoarea așteptată .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=∑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1.0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0.9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2.1</m:t>
        </m:r>
      </m:oMath>
    </w:p>
    <w:p w14:paraId="5977DFC4" w14:textId="77777777" w:rsidR="0063262C" w:rsidRDefault="0063262C">
      <w:pPr>
        <w:pStyle w:val="BodyText"/>
      </w:pPr>
      <w:r>
        <w:t xml:space="preserve">8. </w:t>
      </w:r>
    </w:p>
    <w:p w14:paraId="4C641F65" w14:textId="66D05943" w:rsidR="0063262C" w:rsidRDefault="0063262C">
      <w:pPr>
        <w:pStyle w:val="BodyText"/>
      </w:pPr>
      <w:r>
        <w:t xml:space="preserve"> b) 2 Explicație: Scorul Z este calculat ca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4E2221DE" w14:textId="77777777" w:rsidR="0063262C" w:rsidRDefault="0063262C">
      <w:pPr>
        <w:pStyle w:val="BodyText"/>
      </w:pPr>
      <w:r>
        <w:t xml:space="preserve">9. </w:t>
      </w:r>
    </w:p>
    <w:p w14:paraId="381541EE" w14:textId="0E7A2EE6" w:rsidR="0063262C" w:rsidRDefault="0063262C">
      <w:pPr>
        <w:pStyle w:val="BodyText"/>
      </w:pPr>
      <w:r>
        <w:t xml:space="preserve"> b) 0.1968 Explicație: Folosind formula binomială,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0.1968</m:t>
        </m:r>
      </m:oMath>
    </w:p>
    <w:p w14:paraId="6934336C" w14:textId="77777777" w:rsidR="0063262C" w:rsidRDefault="0063262C">
      <w:pPr>
        <w:pStyle w:val="BodyText"/>
      </w:pPr>
      <w:r>
        <w:t xml:space="preserve">10. </w:t>
      </w:r>
    </w:p>
    <w:p w14:paraId="228F11F1" w14:textId="12A59B77" w:rsidR="0063262C" w:rsidRDefault="0063262C">
      <w:pPr>
        <w:pStyle w:val="BodyText"/>
      </w:pPr>
      <w:r>
        <w:t xml:space="preserve"> a) Explicație: Probabilitatea de a alege 3 becuri defecte fără înlocuire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196</m:t>
            </m:r>
          </m:den>
        </m:f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99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970200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196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