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0E567572" w14:textId="741134DF" w:rsidR="0063262C" w:rsidRDefault="0063262C">
      <w:r w:rsidRPr="007B78F8">
        <w:rPr>
          <w:b/>
          <w:sz w:val="36"/>
        </w:rPr>
        <w:t>Test</w:t>
      </w:r>
    </w:p>
    <w:p w14:paraId="163B63BD" w14:textId="77777777" w:rsidR="0063262C" w:rsidRDefault="0063262C">
      <w:pPr>
        <w:pStyle w:val="BodyText"/>
      </w:pPr>
      <w:r>
        <w:t xml:space="preserve">1. O pungă conține 3 bile roșii, 5 bile albastre și 2 bile verzi. Dacă o bilă este extrasă la întâmplare, care este probabilitatea să fie albastră? </w:t>
      </w:r>
    </w:p>
    <w:p w14:paraId="19545242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B1BBDF9" w14:textId="77777777" w:rsidR="0063262C" w:rsidRDefault="0063262C">
      <w:pPr>
        <w:pStyle w:val="BodyText"/>
      </w:pPr>
      <w:r>
        <w:lastRenderedPageBreak/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7E9901D1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5E44146" w14:textId="4EE797F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EB899EC" w14:textId="77777777" w:rsidR="0063262C" w:rsidRDefault="0063262C">
      <w:pPr>
        <w:pStyle w:val="BodyText"/>
      </w:pPr>
      <w:r>
        <w:t xml:space="preserve">2. Se aruncă un zar cu șase fețe. Care este probabilitatea de a arunca un număr mai mare de 4? </w:t>
      </w:r>
    </w:p>
    <w:p w14:paraId="2049190C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3880D4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9AF5A50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40A8F05F" w14:textId="2728745F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447CC98F" w14:textId="77777777" w:rsidR="0063262C" w:rsidRDefault="0063262C">
      <w:pPr>
        <w:pStyle w:val="BodyText"/>
      </w:pPr>
      <w:r>
        <w:t xml:space="preserve">3. Într-o clasă de 30 de elevi, 18 sunt femei. Dacă un elev este selectat aleatoriu, care este probabilitatea ca elevul să fie bărbat? </w:t>
      </w:r>
    </w:p>
    <w:p w14:paraId="15A40652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71234BE2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1B63F35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2C1A5377" w14:textId="67A3888D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7B241B44" w14:textId="77777777" w:rsidR="0063262C" w:rsidRDefault="0063262C">
      <w:pPr>
        <w:pStyle w:val="BodyText"/>
      </w:pPr>
      <w:r>
        <w:t xml:space="preserve">4. Dacă o monedă este aruncată de trei ori, care este probabilitatea de a obține exact două capete? </w:t>
      </w:r>
    </w:p>
    <w:p w14:paraId="245F8157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914AE3B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8FABA80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900C5BD" w14:textId="65D16C7B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7DAE9E67" w14:textId="77777777" w:rsidR="0063262C" w:rsidRDefault="0063262C">
      <w:pPr>
        <w:pStyle w:val="BodyText"/>
      </w:pPr>
      <w:r>
        <w:t>5. O variabilă aleatorie continuă are următoarea funcție de densitate de probabilitate (PDF):</w:t>
      </w:r>
    </w:p>
    <w:p w14:paraId="2EFFBED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e>
                    <m:r>
                      <m:rPr>
                        <m:nor/>
                      </m:rPr>
                      <m:t xml:space="preserve">for </m:t>
                    </m:r>
                    <m:r>
                      <w:rPr>
                        <w:rFonts w:ascii="Cambria Math" w:hAnsi="Cambria Math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≤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≤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nor/>
                      </m:rPr>
                      <m:t>otherwise</m:t>
                    </m:r>
                  </m:e>
                </m:mr>
              </m:m>
            </m:e>
          </m:d>
        </m:oMath>
      </m:oMathPara>
    </w:p>
    <w:p w14:paraId="4CC5D21F" w14:textId="77777777" w:rsidR="0063262C" w:rsidRDefault="0063262C">
      <w:r>
        <w:t xml:space="preserve">Care este probabilitatea ca variabila să ia o valoare între 0,5 și 1? </w:t>
      </w:r>
    </w:p>
    <w:p w14:paraId="4A3D43B7" w14:textId="77777777" w:rsidR="0063262C" w:rsidRDefault="0063262C"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4229A22" w14:textId="77777777" w:rsidR="0063262C" w:rsidRDefault="0063262C"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FECD119" w14:textId="77777777" w:rsidR="0063262C" w:rsidRDefault="0063262C">
      <w:r>
        <w:lastRenderedPageBreak/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4492DD3" w14:textId="7B1E7B34" w:rsidR="0063262C" w:rsidRDefault="0063262C"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67E1F112" w14:textId="77777777" w:rsidR="0063262C" w:rsidRDefault="0063262C">
      <w:pPr>
        <w:pStyle w:val="BodyText"/>
      </w:pPr>
      <w:r>
        <w:t xml:space="preserve">6. O distribuție normală are o medie de 100 și o abatere standard de 15. Care este scorul z pentru o valoare de 130? </w:t>
      </w:r>
    </w:p>
    <w:p w14:paraId="5B00C75B" w14:textId="77777777" w:rsidR="0063262C" w:rsidRDefault="0063262C">
      <w:pPr>
        <w:pStyle w:val="BodyText"/>
      </w:pPr>
      <w:r>
        <w:t xml:space="preserve"> a) 2 </w:t>
      </w:r>
    </w:p>
    <w:p w14:paraId="21C6B5F0" w14:textId="77777777" w:rsidR="0063262C" w:rsidRDefault="0063262C">
      <w:pPr>
        <w:pStyle w:val="BodyText"/>
      </w:pPr>
      <w:r>
        <w:t xml:space="preserve"> b) 1.5 </w:t>
      </w:r>
    </w:p>
    <w:p w14:paraId="7769C8E1" w14:textId="77777777" w:rsidR="0063262C" w:rsidRDefault="0063262C">
      <w:pPr>
        <w:pStyle w:val="BodyText"/>
      </w:pPr>
      <w:r>
        <w:t xml:space="preserve"> c) 3</w:t>
      </w:r>
    </w:p>
    <w:p w14:paraId="266FCAD3" w14:textId="304C4C16" w:rsidR="0063262C" w:rsidRDefault="0063262C">
      <w:pPr>
        <w:pStyle w:val="BodyText"/>
      </w:pPr>
      <w:r>
        <w:t xml:space="preserve"> d) 1</w:t>
      </w:r>
    </w:p>
    <w:p w14:paraId="41E079E6" w14:textId="77777777" w:rsidR="0063262C" w:rsidRDefault="0063262C">
      <w:pPr>
        <w:pStyle w:val="BodyText"/>
      </w:pPr>
      <w:r>
        <w:t xml:space="preserve">7. Dacă probabilitatea de succes într-un studiu Bernoulli este de 0,4, care este probabilitatea de a obține exact 2 succese în 5 încercări? </w:t>
      </w:r>
    </w:p>
    <w:p w14:paraId="735860F9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0.246</m:t>
        </m:r>
      </m:oMath>
    </w:p>
    <w:p w14:paraId="6E348128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0.302</m:t>
        </m:r>
      </m:oMath>
    </w:p>
    <w:p w14:paraId="4791F0D0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0.125</m:t>
        </m:r>
      </m:oMath>
    </w:p>
    <w:p w14:paraId="29C4CBF5" w14:textId="44D03181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0.193</m:t>
        </m:r>
      </m:oMath>
    </w:p>
    <w:p w14:paraId="4C8E6C6F" w14:textId="77777777" w:rsidR="0063262C" w:rsidRDefault="0063262C">
      <w:pPr>
        <w:pStyle w:val="BodyText"/>
      </w:pPr>
      <w:r>
        <w:t xml:space="preserve">8. Într-o distribuție Poisson cu o medie de 4, care este probabilitatea de a observa 2 evenimente într-un interval dat? </w:t>
      </w:r>
    </w:p>
    <w:p w14:paraId="40DEA60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14:paraId="54FDDB5D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14:paraId="0947036F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⋅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7DD13E88" w14:textId="045B7413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⋅</m:t>
            </m:r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5F58E103" w14:textId="77777777" w:rsidR="0063262C" w:rsidRDefault="0063262C">
      <w:pPr>
        <w:pStyle w:val="BodyText"/>
      </w:pPr>
      <w:r>
        <w:t>9. Dacă funcția de distribuție cumulativă (CDF) a unei variabile aleatorii este dată de:</w:t>
      </w:r>
      <m:oMath>
        <m:r>
          <w:rPr>
            <w:rFonts w:ascii="Cambria Math" w:hAnsi="Cambria Math"/>
          </w:rPr>
          <m:t>X</m:t>
        </m:r>
      </m:oMath>
    </w:p>
    <w:p w14:paraId="6FBD28CC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&lt;</m:t>
                    </m:r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≤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&lt;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≥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40E8A90C" w14:textId="77777777" w:rsidR="0063262C" w:rsidRDefault="0063262C">
      <w:r>
        <w:t xml:space="preserve">Care este probabilitatea mai mică de 0,5? </w:t>
      </w:r>
      <m:oMath>
        <m:r>
          <w:rPr>
            <w:rFonts w:ascii="Cambria Math" w:hAnsi="Cambria Math"/>
          </w:rPr>
          <m:t>X</m:t>
        </m:r>
      </m:oMath>
    </w:p>
    <w:p w14:paraId="6289F7F8" w14:textId="77777777" w:rsidR="0063262C" w:rsidRDefault="0063262C">
      <w:r>
        <w:t xml:space="preserve"> a) 0,5 </w:t>
      </w:r>
    </w:p>
    <w:p w14:paraId="0D4830FF" w14:textId="77777777" w:rsidR="0063262C" w:rsidRDefault="0063262C">
      <w:r>
        <w:t xml:space="preserve"> b) 0,25 </w:t>
      </w:r>
    </w:p>
    <w:p w14:paraId="3B038E8A" w14:textId="77777777" w:rsidR="0063262C" w:rsidRDefault="0063262C">
      <w:r>
        <w:t xml:space="preserve"> c) 0,75</w:t>
      </w:r>
    </w:p>
    <w:p w14:paraId="46D30BDA" w14:textId="1280167B" w:rsidR="0063262C" w:rsidRDefault="0063262C">
      <w:r>
        <w:t xml:space="preserve"> d) 0,9</w:t>
      </w:r>
    </w:p>
    <w:p w14:paraId="2B84F7E5" w14:textId="77777777" w:rsidR="0063262C" w:rsidRDefault="0063262C">
      <w:pPr>
        <w:pStyle w:val="BodyText"/>
      </w:pPr>
      <w:r>
        <w:lastRenderedPageBreak/>
        <w:t xml:space="preserve">10. Dacă valoarea așteptată a unei variabile aleatorii discrete este dată de formula , care dintre următoarele distribuții NU este aplicabilă pentru calcularea valorii așteptate? </w:t>
      </w:r>
      <m:oMath>
        <m:r>
          <w:rPr>
            <w:rFonts w:ascii="Cambria Math" w:hAnsi="Cambria Math"/>
          </w:rPr>
          <m:t>YE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​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</w:p>
    <w:p w14:paraId="35038D94" w14:textId="77777777" w:rsidR="0063262C" w:rsidRDefault="0063262C">
      <w:pPr>
        <w:pStyle w:val="BodyText"/>
      </w:pPr>
      <w:r>
        <w:t xml:space="preserve"> a) Distribuția binomială </w:t>
      </w:r>
    </w:p>
    <w:p w14:paraId="6F96B203" w14:textId="77777777" w:rsidR="0063262C" w:rsidRDefault="0063262C">
      <w:pPr>
        <w:pStyle w:val="BodyText"/>
      </w:pPr>
      <w:r>
        <w:t xml:space="preserve"> b) Distribuție uniformă </w:t>
      </w:r>
    </w:p>
    <w:p w14:paraId="18D28D50" w14:textId="77777777" w:rsidR="0063262C" w:rsidRDefault="0063262C">
      <w:pPr>
        <w:pStyle w:val="BodyText"/>
      </w:pPr>
      <w:r>
        <w:t xml:space="preserve"> c) Distribuție normală</w:t>
      </w:r>
    </w:p>
    <w:p w14:paraId="297A79D9" w14:textId="6084052F" w:rsidR="0063262C" w:rsidRDefault="0063262C">
      <w:pPr>
        <w:pStyle w:val="BodyText"/>
      </w:pPr>
      <w:r>
        <w:t xml:space="preserve"> d) Distribuția Poisson</w:t>
      </w:r>
    </w:p>
    <w:p w14:paraId="5AA13087" w14:textId="77777777" w:rsidR="0063262C" w:rsidRDefault="0063262C">
      <w:pPr>
        <w:pStyle w:val="BodyText"/>
      </w:pPr>
      <w:r>
        <w:t>—</w:t>
      </w:r>
    </w:p>
    <w:p w14:paraId="74CF9BCF" w14:textId="3BC1C9C6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688204C0" w14:textId="77777777" w:rsidR="0063262C" w:rsidRDefault="0063262C">
      <w:pPr>
        <w:pStyle w:val="BodyText"/>
      </w:pPr>
      <w:r>
        <w:t xml:space="preserve">1. Răspuns: </w:t>
      </w:r>
    </w:p>
    <w:p w14:paraId="5B993C33" w14:textId="5EFD2BA4" w:rsidR="0063262C" w:rsidRDefault="0063262C">
      <w:pPr>
        <w:pStyle w:val="BodyText"/>
      </w:pPr>
      <w:r>
        <w:t xml:space="preserve"> b) Explicație: Există un total de mingi. Probabilitatea de a trage o bilă albastră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673AAD4" w14:textId="77777777" w:rsidR="0063262C" w:rsidRDefault="0063262C">
      <w:pPr>
        <w:pStyle w:val="BodyText"/>
      </w:pPr>
      <w:r>
        <w:t xml:space="preserve">2. Răspuns: </w:t>
      </w:r>
    </w:p>
    <w:p w14:paraId="20A74EDD" w14:textId="7E6D7B4D" w:rsidR="0063262C" w:rsidRDefault="0063262C">
      <w:pPr>
        <w:pStyle w:val="BodyText"/>
      </w:pPr>
      <w:r>
        <w:t xml:space="preserve"> a) Explicație: Numerele mai mari de 4 pe un zar sunt 5 și 6. Astfel,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3B44B4D" w14:textId="77777777" w:rsidR="0063262C" w:rsidRDefault="0063262C">
      <w:pPr>
        <w:pStyle w:val="BodyText"/>
      </w:pPr>
      <w:r>
        <w:t xml:space="preserve">3. Răspuns: </w:t>
      </w:r>
    </w:p>
    <w:p w14:paraId="4D89420F" w14:textId="66B9AF53" w:rsidR="0063262C" w:rsidRDefault="0063262C">
      <w:pPr>
        <w:pStyle w:val="BodyText"/>
      </w:pPr>
      <w:r>
        <w:t xml:space="preserve"> a) Explicație: Există bărbați. Probabilitatea este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30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18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3EDC5AC" w14:textId="77777777" w:rsidR="0063262C" w:rsidRDefault="0063262C">
      <w:pPr>
        <w:pStyle w:val="BodyText"/>
      </w:pPr>
      <w:r>
        <w:t xml:space="preserve">4. Răspuns: </w:t>
      </w:r>
    </w:p>
    <w:p w14:paraId="25B8281F" w14:textId="53C50F74" w:rsidR="0063262C" w:rsidRPr="00AA2CD5" w:rsidRDefault="0063262C">
      <w:pPr>
        <w:pStyle w:val="BodyText"/>
        <w:rPr>
          <w:lang w:val="de-DE"/>
        </w:rPr>
      </w:pPr>
      <w:r>
        <w:t xml:space="preserve"> a) Explicație: Formula pentru succesele exacte în încercări este . </w:t>
      </w:r>
      <w:r w:rsidRPr="00AA2CD5">
        <w:rPr>
          <w:lang w:val="de-DE"/>
        </w:rPr>
        <w:t>Aici.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3</m:t>
            </m:r>
          </m:num>
          <m:den>
            <m:r>
              <w:rPr>
                <w:rFonts w:ascii="Cambria Math" w:hAnsi="Cambria Math"/>
                <w:lang w:val="de-DE"/>
              </w:rPr>
              <m:t>8</m:t>
            </m:r>
          </m:den>
        </m:f>
        <m:r>
          <w:rPr>
            <w:rFonts w:ascii="Cambria Math" w:hAnsi="Cambria Math"/>
          </w:rPr>
          <m:t>kn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de-DE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de-DE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3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2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</m:t>
            </m:r>
          </m:num>
          <m:den>
            <m:r>
              <w:rPr>
                <w:rFonts w:ascii="Cambria Math" w:hAnsi="Cambria Math"/>
                <w:lang w:val="de-DE"/>
              </w:rPr>
              <m:t>2</m:t>
            </m:r>
          </m:den>
        </m:f>
      </m:oMath>
    </w:p>
    <w:p w14:paraId="68AC9776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5. Răspuns: </w:t>
      </w:r>
    </w:p>
    <w:p w14:paraId="24E7EB9B" w14:textId="403B6E92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a) Explicație: Pentru a găsi probabilitatea, integrăm PDF-ul de la 0,5 la 1: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0465194" w14:textId="77777777" w:rsidR="0063262C" w:rsidRDefault="00000000">
      <w:pPr>
        <w:pStyle w:val="BodyText"/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0.5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2</m:t>
              </m:r>
            </m:e>
          </m:nary>
          <m:r>
            <w:rPr>
              <w:rFonts w:ascii="Cambria Math" w:hAnsi="Cambria Math"/>
            </w:rPr>
            <m:t>x dx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/>
                </w:rPr>
                <m:t>0.5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0.25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0.75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7FFF7121" w14:textId="77777777" w:rsidR="0063262C" w:rsidRDefault="0063262C">
      <w:r>
        <w:t xml:space="preserve">6. Răspuns: </w:t>
      </w:r>
    </w:p>
    <w:p w14:paraId="54B4846A" w14:textId="05A4038A" w:rsidR="0063262C" w:rsidRDefault="0063262C">
      <w:r>
        <w:t xml:space="preserve"> a) 2 Explicație: Scorul z este calculat ca .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130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2D84F4E1" w14:textId="77777777" w:rsidR="0063262C" w:rsidRDefault="0063262C">
      <w:pPr>
        <w:pStyle w:val="BodyText"/>
      </w:pPr>
      <w:r>
        <w:t xml:space="preserve">7. Răspuns: </w:t>
      </w:r>
    </w:p>
    <w:p w14:paraId="2C48B4D8" w14:textId="60B31535" w:rsidR="0063262C" w:rsidRDefault="0063262C">
      <w:pPr>
        <w:pStyle w:val="BodyText"/>
      </w:pPr>
      <w:r>
        <w:t xml:space="preserve"> a) Explicație: Folosind formula binomială: .</w:t>
      </w:r>
      <m:oMath>
        <m:r>
          <w:rPr>
            <w:rFonts w:ascii="Cambria Math" w:hAnsi="Cambria Math"/>
          </w:rPr>
          <m:t>0.246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0.16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0.216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0.346</m:t>
        </m:r>
      </m:oMath>
    </w:p>
    <w:p w14:paraId="59D9187B" w14:textId="77777777" w:rsidR="0063262C" w:rsidRDefault="0063262C">
      <w:pPr>
        <w:pStyle w:val="BodyText"/>
      </w:pPr>
      <w:r>
        <w:t xml:space="preserve">8. Răspuns: </w:t>
      </w:r>
    </w:p>
    <w:p w14:paraId="7C4E903E" w14:textId="788CFAE6" w:rsidR="0063262C" w:rsidRDefault="0063262C">
      <w:pPr>
        <w:pStyle w:val="BodyText"/>
      </w:pPr>
      <w:r>
        <w:lastRenderedPageBreak/>
        <w:t xml:space="preserve"> a) Explicație: Probabilitatea la Poisson poate fi calculată utilizând: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14:paraId="6D008931" w14:textId="77777777" w:rsidR="0063262C" w:rsidRDefault="00000000">
      <w:pPr>
        <w:pStyle w:val="BodyText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λ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16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18F33057" w14:textId="77777777" w:rsidR="0063262C" w:rsidRDefault="0063262C">
      <w:r>
        <w:t xml:space="preserve">9. Răspuns: </w:t>
      </w:r>
    </w:p>
    <w:p w14:paraId="489C0194" w14:textId="449226A3" w:rsidR="0063262C" w:rsidRDefault="0063262C">
      <w:r>
        <w:t xml:space="preserve"> b) 0.25 Explicație: Pentru , CDF este 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0.5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0.25</m:t>
        </m:r>
      </m:oMath>
    </w:p>
    <w:p w14:paraId="65A37F95" w14:textId="77777777" w:rsidR="0063262C" w:rsidRDefault="0063262C">
      <w:pPr>
        <w:pStyle w:val="BodyText"/>
      </w:pPr>
      <w:r>
        <w:t xml:space="preserve">10. Răspuns: </w:t>
      </w:r>
    </w:p>
    <w:p w14:paraId="23F57072" w14:textId="4C626C04" w:rsidR="0063262C" w:rsidRDefault="0063262C">
      <w:pPr>
        <w:pStyle w:val="BodyText"/>
      </w:pPr>
      <w:r>
        <w:t xml:space="preserve"> c) Distribuție normală Explicație: Formula valorii așteptate se aplică distribuțiilor discrete precum Binomial și Poisson; Normal este o distribuție continuă și calculată folosind o integrală.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