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2E1544C" w14:textId="7D24A078" w:rsidR="0063262C" w:rsidRDefault="0063262C">
      <w:r w:rsidRPr="007B78F8">
        <w:rPr>
          <w:b/>
          <w:sz w:val="36"/>
        </w:rPr>
        <w:t>Test</w:t>
      </w:r>
    </w:p>
    <w:p w14:paraId="4945DE5C" w14:textId="77777777" w:rsidR="0063262C" w:rsidRDefault="0063262C">
      <w:pPr>
        <w:pStyle w:val="BodyText"/>
      </w:pPr>
      <w:r>
        <w:t xml:space="preserve">1. Se aruncă un zar cu șase fețe. Care este probabilitatea de a arunca un număr par? </w:t>
      </w:r>
    </w:p>
    <w:p w14:paraId="17E5E0C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7208A2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4466DE1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796BCAA9" w14:textId="7CF2361D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2B28F48" w14:textId="77777777" w:rsidR="0063262C" w:rsidRDefault="0063262C">
      <w:pPr>
        <w:pStyle w:val="BodyText"/>
      </w:pPr>
      <w:r>
        <w:t xml:space="preserve">2. O cutie conține 5 bile roșii și 3 bile albastre. Dacă o bilă este extrasă la întâmplare, care este probabilitatea de a trage o bilă roșie? </w:t>
      </w:r>
    </w:p>
    <w:p w14:paraId="58B6A37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D28379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82EF23D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374ABA8B" w14:textId="7C0FEFC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779C9603" w14:textId="77777777" w:rsidR="0063262C" w:rsidRDefault="0063262C">
      <w:pPr>
        <w:pStyle w:val="BodyText"/>
      </w:pPr>
      <w:r>
        <w:t xml:space="preserve">3. Dacă o variabilă aleatorie urmează o distribuție normală cu o medie de 50 și o abatere standard de 5, care este probabilitatea mai mică de 45? </w:t>
      </w:r>
      <m:oMath>
        <m:r>
          <w:rPr>
            <w:rFonts w:ascii="Cambria Math" w:hAnsi="Cambria Math"/>
          </w:rPr>
          <m:t>XX</m:t>
        </m:r>
      </m:oMath>
    </w:p>
    <w:p w14:paraId="6C1AA42A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0.1587</m:t>
        </m:r>
      </m:oMath>
    </w:p>
    <w:p w14:paraId="0635833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0.8413</m:t>
        </m:r>
      </m:oMath>
    </w:p>
    <w:p w14:paraId="6134B9A7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0.5000</m:t>
        </m:r>
      </m:oMath>
    </w:p>
    <w:p w14:paraId="48E337CB" w14:textId="3EC3186E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0.9772</m:t>
        </m:r>
      </m:oMath>
    </w:p>
    <w:p w14:paraId="42FBB266" w14:textId="77777777" w:rsidR="0063262C" w:rsidRDefault="0063262C">
      <w:pPr>
        <w:pStyle w:val="BodyText"/>
      </w:pPr>
      <w:r>
        <w:t xml:space="preserve">4. Într-un sondaj, s-a constatat că 80 </w:t>
      </w:r>
    </w:p>
    <w:p w14:paraId="29EC2540" w14:textId="77777777" w:rsidR="0063262C" w:rsidRDefault="0063262C">
      <w:pPr>
        <w:pStyle w:val="BodyText"/>
      </w:pPr>
      <w:r>
        <w:lastRenderedPageBreak/>
        <w:t xml:space="preserve"> a)  </w:t>
      </w:r>
      <m:oMath>
        <m:r>
          <w:rPr>
            <w:rFonts w:ascii="Cambria Math" w:hAnsi="Cambria Math"/>
          </w:rPr>
          <m:t>0.2013</m:t>
        </m:r>
      </m:oMath>
    </w:p>
    <w:p w14:paraId="723F2652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0.1935</m:t>
        </m:r>
      </m:oMath>
    </w:p>
    <w:p w14:paraId="06998BAF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0.1119</m:t>
        </m:r>
      </m:oMath>
    </w:p>
    <w:p w14:paraId="4FE043A8" w14:textId="4B906F0C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0.2001</m:t>
        </m:r>
      </m:oMath>
    </w:p>
    <w:p w14:paraId="3010C5D5" w14:textId="77777777" w:rsidR="0063262C" w:rsidRDefault="0063262C">
      <w:pPr>
        <w:pStyle w:val="BodyText"/>
      </w:pPr>
      <w:r>
        <w:t xml:space="preserve">5. O fabrică produce 100 de becuri și, din punct de vedere istoric, 5 </w:t>
      </w:r>
    </w:p>
    <w:p w14:paraId="435AD1D4" w14:textId="77777777" w:rsidR="0063262C" w:rsidRDefault="0063262C">
      <w:pPr>
        <w:pStyle w:val="BodyText"/>
      </w:pPr>
      <w:r>
        <w:t xml:space="preserve"> a) 1 </w:t>
      </w:r>
    </w:p>
    <w:p w14:paraId="1EB002BB" w14:textId="77777777" w:rsidR="0063262C" w:rsidRDefault="0063262C">
      <w:pPr>
        <w:pStyle w:val="BodyText"/>
      </w:pPr>
      <w:r>
        <w:t xml:space="preserve"> b) 5 </w:t>
      </w:r>
    </w:p>
    <w:p w14:paraId="63B287B5" w14:textId="77777777" w:rsidR="0063262C" w:rsidRDefault="0063262C">
      <w:pPr>
        <w:pStyle w:val="BodyText"/>
      </w:pPr>
      <w:r>
        <w:t xml:space="preserve"> c) 10</w:t>
      </w:r>
    </w:p>
    <w:p w14:paraId="699066DC" w14:textId="530D080A" w:rsidR="0063262C" w:rsidRDefault="0063262C">
      <w:pPr>
        <w:pStyle w:val="BodyText"/>
      </w:pPr>
      <w:r>
        <w:t xml:space="preserve"> d) 15</w:t>
      </w:r>
    </w:p>
    <w:p w14:paraId="42B4E290" w14:textId="77777777" w:rsidR="0063262C" w:rsidRDefault="0063262C">
      <w:pPr>
        <w:pStyle w:val="BodyText"/>
      </w:pPr>
      <w:r>
        <w:t xml:space="preserve">6. Care este varianța unei variabile aleatorii discrete cu următoarea distribuție: ? </w:t>
      </w:r>
      <m:oMath>
        <m:r>
          <w:rPr>
            <w:rFonts w:ascii="Cambria Math" w:hAnsi="Cambria Math"/>
          </w:rPr>
          <m:t>XP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</m:t>
        </m:r>
      </m:oMath>
    </w:p>
    <w:p w14:paraId="241C234E" w14:textId="77777777" w:rsidR="0063262C" w:rsidRDefault="0063262C">
      <w:pPr>
        <w:pStyle w:val="BodyText"/>
      </w:pPr>
      <w:r>
        <w:t xml:space="preserve"> a) 0,6 </w:t>
      </w:r>
    </w:p>
    <w:p w14:paraId="3F2A122F" w14:textId="77777777" w:rsidR="0063262C" w:rsidRDefault="0063262C">
      <w:pPr>
        <w:pStyle w:val="BodyText"/>
      </w:pPr>
      <w:r>
        <w:t xml:space="preserve"> b) 0,8 </w:t>
      </w:r>
    </w:p>
    <w:p w14:paraId="5D806730" w14:textId="77777777" w:rsidR="0063262C" w:rsidRDefault="0063262C">
      <w:pPr>
        <w:pStyle w:val="BodyText"/>
      </w:pPr>
      <w:r>
        <w:t xml:space="preserve"> c) 1.0</w:t>
      </w:r>
    </w:p>
    <w:p w14:paraId="63C6F62A" w14:textId="22037BE6" w:rsidR="0063262C" w:rsidRDefault="0063262C">
      <w:pPr>
        <w:pStyle w:val="BodyText"/>
      </w:pPr>
      <w:r>
        <w:t xml:space="preserve"> d) 1.2</w:t>
      </w:r>
    </w:p>
    <w:p w14:paraId="4396BC20" w14:textId="77777777" w:rsidR="0063262C" w:rsidRDefault="0063262C">
      <w:pPr>
        <w:pStyle w:val="BodyText"/>
      </w:pPr>
      <w:r>
        <w:t xml:space="preserve">7. Un spinner are trei secțiuni egale etichetate A, B și C. Dacă spinnerul este învârtit de două ori, care este probabilitatea ca acesta să aterizeze pe A cel puțin o dată? </w:t>
      </w:r>
    </w:p>
    <w:p w14:paraId="055A179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14EA5D7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978DB6C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62DE86D7" w14:textId="7C868231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73088D64" w14:textId="77777777" w:rsidR="0063262C" w:rsidRDefault="0063262C">
      <w:pPr>
        <w:pStyle w:val="BodyText"/>
      </w:pPr>
      <w:r>
        <w:t xml:space="preserve">8. Dacă o variabilă aleatorie continuă urmează o distribuție exponențială cu un parametru de rată , care este probabilitatea ca aceasta să ia o valoare mai mică de 1? </w:t>
      </w: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5F62CD65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0.5</m:t>
        </m:r>
      </m:oMath>
    </w:p>
    <w:p w14:paraId="348171F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0.865</m:t>
        </m:r>
      </m:oMath>
    </w:p>
    <w:p w14:paraId="06A432DF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0.632</m:t>
        </m:r>
      </m:oMath>
    </w:p>
    <w:p w14:paraId="0DE7E14A" w14:textId="6440508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0.135</m:t>
        </m:r>
      </m:oMath>
    </w:p>
    <w:p w14:paraId="3BADFADC" w14:textId="77777777" w:rsidR="0063262C" w:rsidRDefault="0063262C">
      <w:pPr>
        <w:pStyle w:val="BodyText"/>
      </w:pPr>
      <w:r>
        <w:t xml:space="preserve">9. Dacă se aruncă două zaruri corecte, care este probabilitatea de a obține o sumă de 8? </w:t>
      </w:r>
    </w:p>
    <w:p w14:paraId="41B666A1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0AA3BFD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F830252" w14:textId="77777777" w:rsidR="0063262C" w:rsidRDefault="0063262C">
      <w:pPr>
        <w:pStyle w:val="BodyText"/>
      </w:pPr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13BA9F0A" w14:textId="7FFCD3BC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58C12AA8" w14:textId="77777777" w:rsidR="0063262C" w:rsidRDefault="0063262C">
      <w:pPr>
        <w:pStyle w:val="BodyText"/>
      </w:pPr>
      <w:r>
        <w:t xml:space="preserve">10. O carte este extrasă dintr-un pachet standard de 52 de cărți. Care este probabilitatea ca cartea extrasă să fie un rege sau o inimă? </w:t>
      </w:r>
    </w:p>
    <w:p w14:paraId="5D37667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0A5A316E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26CED3DE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7973FD39" w14:textId="67A2BCB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1C6758E" w14:textId="77777777" w:rsidR="0063262C" w:rsidRDefault="0063262C">
      <w:pPr>
        <w:pStyle w:val="BodyText"/>
      </w:pPr>
      <w:r>
        <w:t>—</w:t>
      </w:r>
    </w:p>
    <w:p w14:paraId="6598C08B" w14:textId="3DB84FCC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146AF77" w14:textId="77777777" w:rsidR="0063262C" w:rsidRDefault="0063262C">
      <w:pPr>
        <w:pStyle w:val="BodyText"/>
      </w:pPr>
      <w:r>
        <w:t xml:space="preserve">1. Răspuns: </w:t>
      </w:r>
    </w:p>
    <w:p w14:paraId="301F8D5B" w14:textId="6FC64524" w:rsidR="0063262C" w:rsidRDefault="0063262C">
      <w:pPr>
        <w:pStyle w:val="BodyText"/>
      </w:pPr>
      <w:r>
        <w:t xml:space="preserve"> b) Explicație: Numerele pare de pe un zar sunt 2, 4 și 6, deci 3 rezultate. Rezultate totale = 6. Probabilitate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201FF5C" w14:textId="77777777" w:rsidR="0063262C" w:rsidRDefault="0063262C">
      <w:pPr>
        <w:pStyle w:val="BodyText"/>
      </w:pPr>
      <w:r>
        <w:t xml:space="preserve">2. Răspuns: </w:t>
      </w:r>
    </w:p>
    <w:p w14:paraId="457EB560" w14:textId="31AE509A" w:rsidR="0063262C" w:rsidRDefault="0063262C">
      <w:pPr>
        <w:pStyle w:val="BodyText"/>
      </w:pPr>
      <w:r>
        <w:t xml:space="preserve"> a) Explicație: Total bile = 5 + 3 = 8. Probabilitatea mingii roșii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2E7B4364" w14:textId="77777777" w:rsidR="0063262C" w:rsidRDefault="0063262C">
      <w:pPr>
        <w:pStyle w:val="BodyText"/>
      </w:pPr>
      <w:r>
        <w:t xml:space="preserve">3. Răspuns: </w:t>
      </w:r>
    </w:p>
    <w:p w14:paraId="2900EB22" w14:textId="49D52EE4" w:rsidR="0063262C" w:rsidRDefault="0063262C">
      <w:pPr>
        <w:pStyle w:val="BodyText"/>
      </w:pPr>
      <w:r>
        <w:t xml:space="preserve"> a) Explicație: 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45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50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&lt;-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0.1587</m:t>
        </m:r>
      </m:oMath>
    </w:p>
    <w:p w14:paraId="45FAAC99" w14:textId="77777777" w:rsidR="0063262C" w:rsidRDefault="0063262C">
      <w:pPr>
        <w:pStyle w:val="BodyText"/>
      </w:pPr>
      <w:r>
        <w:t xml:space="preserve">4. Răspuns: </w:t>
      </w:r>
    </w:p>
    <w:p w14:paraId="2349473A" w14:textId="3CBC4E23" w:rsidR="0063262C" w:rsidRDefault="0063262C">
      <w:pPr>
        <w:pStyle w:val="BodyText"/>
      </w:pPr>
      <w:r>
        <w:t xml:space="preserve"> b) Explicație: Aceasta urmează o distribuție binomială. Folosind formula: care dă aproximativ 0,1935.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0.8</m:t>
            </m:r>
          </m:e>
        </m:d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0.8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0.2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6555F0A" w14:textId="77777777" w:rsidR="0063262C" w:rsidRDefault="0063262C">
      <w:pPr>
        <w:pStyle w:val="BodyText"/>
      </w:pPr>
      <w:r>
        <w:t xml:space="preserve">5. Răspuns: </w:t>
      </w:r>
    </w:p>
    <w:p w14:paraId="4D3E47AC" w14:textId="142BB9B5" w:rsidR="0063262C" w:rsidRDefault="0063262C">
      <w:pPr>
        <w:pStyle w:val="BodyText"/>
      </w:pPr>
      <w:r>
        <w:t xml:space="preserve"> b) Explicație: Numărul preconizat de defecte = Total becuri Rata defectă = .</w:t>
      </w:r>
      <m:oMath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0.05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09B10F9D" w14:textId="77777777" w:rsidR="0063262C" w:rsidRDefault="0063262C">
      <w:pPr>
        <w:pStyle w:val="BodyText"/>
      </w:pPr>
      <w:r>
        <w:t xml:space="preserve">6. Răspuns: </w:t>
      </w:r>
    </w:p>
    <w:p w14:paraId="695075E3" w14:textId="68B0B3F4" w:rsidR="0063262C" w:rsidRPr="00AA2CD5" w:rsidRDefault="0063262C">
      <w:pPr>
        <w:pStyle w:val="BodyText"/>
        <w:rPr>
          <w:lang w:val="de-DE"/>
        </w:rPr>
      </w:pPr>
      <w:r>
        <w:t xml:space="preserve"> b) Explicație: Mai întâi, calculați media: . Varianța în cazul în care . </w:t>
      </w:r>
      <w:r w:rsidRPr="00AA2CD5">
        <w:rPr>
          <w:lang w:val="de-DE"/>
        </w:rPr>
        <w:t>Astfel.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1</m:t>
        </m:r>
        <m:r>
          <m:rPr>
            <m:sty m:val="p"/>
          </m:rPr>
          <w:rPr>
            <w:rFonts w:ascii="Cambria Math" w:hAnsi="Cambria Math"/>
            <w:lang w:val="de-DE"/>
          </w:rPr>
          <m:t>⋅</m:t>
        </m:r>
        <m:r>
          <w:rPr>
            <w:rFonts w:ascii="Cambria Math" w:hAnsi="Cambria Math"/>
            <w:lang w:val="de-DE"/>
          </w:rPr>
          <m:t>0.2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  <w:lang w:val="de-DE"/>
          </w:rPr>
          <m:t>2</m:t>
        </m:r>
        <m:r>
          <m:rPr>
            <m:sty m:val="p"/>
          </m:rPr>
          <w:rPr>
            <w:rFonts w:ascii="Cambria Math" w:hAnsi="Cambria Math"/>
            <w:lang w:val="de-DE"/>
          </w:rPr>
          <m:t>⋅</m:t>
        </m:r>
        <m:r>
          <w:rPr>
            <w:rFonts w:ascii="Cambria Math" w:hAnsi="Cambria Math"/>
            <w:lang w:val="de-DE"/>
          </w:rPr>
          <m:t>0.5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  <w:lang w:val="de-DE"/>
          </w:rPr>
          <m:t>3</m:t>
        </m:r>
        <m:r>
          <m:rPr>
            <m:sty m:val="p"/>
          </m:rPr>
          <w:rPr>
            <w:rFonts w:ascii="Cambria Math" w:hAnsi="Cambria Math"/>
            <w:lang w:val="de-DE"/>
          </w:rPr>
          <m:t>⋅</m:t>
        </m:r>
        <m:r>
          <w:rPr>
            <w:rFonts w:ascii="Cambria Math" w:hAnsi="Cambria Math"/>
            <w:lang w:val="de-DE"/>
          </w:rPr>
          <m:t>0.3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1.9</m:t>
        </m:r>
        <m:r>
          <w:rPr>
            <w:rFonts w:ascii="Cambria Math" w:hAnsi="Cambria Math"/>
          </w:rPr>
          <m:t>Var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de-DE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val="de-DE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de-DE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1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⋅</m:t>
        </m:r>
        <m:r>
          <w:rPr>
            <w:rFonts w:ascii="Cambria Math" w:hAnsi="Cambria Math"/>
            <w:lang w:val="de-DE"/>
          </w:rPr>
          <m:t>0.2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2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⋅</m:t>
        </m:r>
        <m:r>
          <w:rPr>
            <w:rFonts w:ascii="Cambria Math" w:hAnsi="Cambria Math"/>
            <w:lang w:val="de-DE"/>
          </w:rPr>
          <m:t>0.5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3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⋅</m:t>
        </m:r>
        <m:r>
          <w:rPr>
            <w:rFonts w:ascii="Cambria Math" w:hAnsi="Cambria Math"/>
            <w:lang w:val="de-DE"/>
          </w:rPr>
          <m:t>0.3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4.1</m:t>
        </m:r>
        <m:r>
          <w:rPr>
            <w:rFonts w:ascii="Cambria Math" w:hAnsi="Cambria Math"/>
          </w:rPr>
          <m:t>Var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4.1</m:t>
        </m:r>
        <m:r>
          <m:rPr>
            <m:sty m:val="p"/>
          </m:rPr>
          <w:rPr>
            <w:rFonts w:ascii="Cambria Math" w:hAnsi="Cambria Math"/>
            <w:lang w:val="de-DE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>1.9</m:t>
                </m:r>
              </m:e>
            </m:d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0.8</m:t>
        </m:r>
      </m:oMath>
    </w:p>
    <w:p w14:paraId="080B1254" w14:textId="77777777" w:rsidR="0063262C" w:rsidRDefault="0063262C">
      <w:pPr>
        <w:pStyle w:val="BodyText"/>
      </w:pPr>
      <w:r>
        <w:t xml:space="preserve">7. Răspuns: </w:t>
      </w:r>
    </w:p>
    <w:p w14:paraId="4EC76E97" w14:textId="2BCAE899" w:rsidR="0063262C" w:rsidRDefault="0063262C">
      <w:pPr>
        <w:pStyle w:val="BodyText"/>
      </w:pPr>
      <w:r>
        <w:lastRenderedPageBreak/>
        <w:t xml:space="preserve"> b) Explicație: Probabilitatea de a nu ateriza pe A într-o singură rotire = . Probabilitatea de a nu ateriza pe A în două rotiri = . Probabilitatea de a ateriza pe A cel puțin o dată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0CBD453D" w14:textId="77777777" w:rsidR="0063262C" w:rsidRDefault="0063262C">
      <w:pPr>
        <w:pStyle w:val="BodyText"/>
      </w:pPr>
      <w:r>
        <w:t xml:space="preserve">8. Răspuns: </w:t>
      </w:r>
    </w:p>
    <w:p w14:paraId="53EA6AA0" w14:textId="5415F752" w:rsidR="0063262C" w:rsidRDefault="0063262C">
      <w:pPr>
        <w:pStyle w:val="BodyText"/>
      </w:pPr>
      <w:r>
        <w:t xml:space="preserve"> b) Explicație: Pentru o distribuție exponențială, . Aici.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λx</m:t>
            </m:r>
          </m:sup>
        </m:sSup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⋅</m:t>
            </m:r>
            <m: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0.865</m:t>
        </m:r>
      </m:oMath>
    </w:p>
    <w:p w14:paraId="22F6461F" w14:textId="77777777" w:rsidR="0063262C" w:rsidRDefault="0063262C">
      <w:pPr>
        <w:pStyle w:val="BodyText"/>
      </w:pPr>
      <w:r>
        <w:t xml:space="preserve">9. Răspuns: </w:t>
      </w:r>
    </w:p>
    <w:p w14:paraId="630958CF" w14:textId="5CECEA1A" w:rsidR="0063262C" w:rsidRDefault="0063262C">
      <w:pPr>
        <w:pStyle w:val="BodyText"/>
      </w:pPr>
      <w:r>
        <w:t xml:space="preserve"> a) Explicație: Combinațiile pentru a obține o sumă de 8 sunt: (2,6), (3,5), (4,4), (5,3), (6,2) = 5 rezultate pozitive. Rezultate totale = . Deci, probabilitatea = .</w:t>
      </w:r>
      <m:oMath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36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</w:p>
    <w:p w14:paraId="22127A20" w14:textId="77777777" w:rsidR="0063262C" w:rsidRDefault="0063262C">
      <w:pPr>
        <w:pStyle w:val="BodyText"/>
      </w:pPr>
      <w:r>
        <w:t xml:space="preserve">10. Răspuns: </w:t>
      </w:r>
    </w:p>
    <w:p w14:paraId="78A0F17C" w14:textId="39E3E75B" w:rsidR="0063262C" w:rsidRDefault="0063262C">
      <w:pPr>
        <w:pStyle w:val="BodyText"/>
      </w:pPr>
      <w:r>
        <w:t xml:space="preserve"> c) Explicație: Există 4 regi și 13 inimi; cu toate acestea, 1 inimă este, de asemenea, un rege (numărat de două ori). Probabilitate =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13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