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B0FA9CA" w14:textId="43227546" w:rsidR="0063262C" w:rsidRDefault="0063262C">
      <w:r w:rsidRPr="007B78F8">
        <w:rPr>
          <w:b/>
          <w:sz w:val="36"/>
        </w:rPr>
        <w:t>Test</w:t>
      </w:r>
    </w:p>
    <w:p w14:paraId="6E47543B" w14:textId="77777777" w:rsidR="0063262C" w:rsidRDefault="0063262C">
      <w:pPr>
        <w:pStyle w:val="BodyText"/>
      </w:pPr>
      <w:r>
        <w:t xml:space="preserve">1. O pungă conține 3 bile roșii, 2 albastre și 5 verzi. Dacă o bilă este desenată la întâmplare, care este probabilitatea ca aceasta să fie roșie sau albastră? </w:t>
      </w:r>
    </w:p>
    <w:p w14:paraId="62A1F4B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B5F672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D6C688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2F16EB7" w14:textId="22F245F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F504267" w14:textId="77777777" w:rsidR="0063262C" w:rsidRDefault="0063262C">
      <w:pPr>
        <w:pStyle w:val="BodyText"/>
      </w:pPr>
      <w:r>
        <w:t xml:space="preserve">2. O monedă este aruncată de trei ori. Care este probabilitatea de a obține cel puțin un cap? </w:t>
      </w:r>
    </w:p>
    <w:p w14:paraId="66BDC58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B5FA9D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C3FC486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331557E" w14:textId="756323A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AAB4B1D" w14:textId="77777777" w:rsidR="0063262C" w:rsidRDefault="0063262C">
      <w:pPr>
        <w:pStyle w:val="BodyText"/>
      </w:pPr>
      <w:r>
        <w:t xml:space="preserve">3. Dacă o variabilă aleatorie urmează o distribuție normală cu medie și abatere standard, care este scorul z al ? </w:t>
      </w:r>
      <m:oMath>
        <m:r>
          <w:rPr>
            <w:rFonts w:ascii="Cambria Math" w:hAnsi="Cambria Math"/>
          </w:rPr>
          <m:t>Xμ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</m:oMath>
    </w:p>
    <w:p w14:paraId="7C141542" w14:textId="77777777" w:rsidR="0063262C" w:rsidRDefault="0063262C">
      <w:pPr>
        <w:pStyle w:val="BodyText"/>
      </w:pPr>
      <w:r>
        <w:t xml:space="preserve"> a) 2 </w:t>
      </w:r>
    </w:p>
    <w:p w14:paraId="736DA432" w14:textId="77777777" w:rsidR="0063262C" w:rsidRDefault="0063262C">
      <w:pPr>
        <w:pStyle w:val="BodyText"/>
      </w:pPr>
      <w:r>
        <w:t xml:space="preserve"> b) 1 </w:t>
      </w:r>
    </w:p>
    <w:p w14:paraId="01820CBD" w14:textId="77777777" w:rsidR="0063262C" w:rsidRDefault="0063262C">
      <w:pPr>
        <w:pStyle w:val="BodyText"/>
      </w:pPr>
      <w:r>
        <w:t xml:space="preserve"> c) 3</w:t>
      </w:r>
    </w:p>
    <w:p w14:paraId="76A9BC01" w14:textId="752F632F" w:rsidR="0063262C" w:rsidRDefault="0063262C">
      <w:pPr>
        <w:pStyle w:val="BodyText"/>
      </w:pPr>
      <w:r>
        <w:lastRenderedPageBreak/>
        <w:t xml:space="preserve"> d) 4</w:t>
      </w:r>
    </w:p>
    <w:p w14:paraId="138DD377" w14:textId="77777777" w:rsidR="0063262C" w:rsidRDefault="0063262C">
      <w:pPr>
        <w:pStyle w:val="BodyText"/>
      </w:pPr>
      <w:r>
        <w:t xml:space="preserve">4. Un client face cumpărături la un magazin care are în medie 4 clienți pe oră care sosesc. Care este probabilitatea ca exact 2 clienți să ajungă într-o oră? (Să presupunem o distribuție Poisson.) </w:t>
      </w:r>
    </w:p>
    <w:p w14:paraId="6C491DC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62752061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4273475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689E6E84" w14:textId="5B858D3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56ADDE43" w14:textId="77777777" w:rsidR="0063262C" w:rsidRDefault="0063262C">
      <w:pPr>
        <w:pStyle w:val="BodyText"/>
      </w:pPr>
      <w:r>
        <w:t xml:space="preserve">5. Într-o distribuție binomială unde și , care este probabilitatea de exact 4 succese?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0389E32E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796567C4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2E956B53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2102BD69" w14:textId="35431EA7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5D215010" w14:textId="77777777" w:rsidR="0063262C" w:rsidRDefault="0063262C">
      <w:pPr>
        <w:pStyle w:val="BodyText"/>
      </w:pPr>
      <w:r>
        <w:t xml:space="preserve">6. Timpul până când un client ajunge la un punct de service urmează o distribuție exponențială cu un parametru de rată pe minut. Care este probabilitatea ca clientul să ajungă în primele 3 minute? 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0D68A3C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1.5</m:t>
            </m:r>
          </m:sup>
        </m:sSup>
      </m:oMath>
    </w:p>
    <w:p w14:paraId="70A5B86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</m:oMath>
    </w:p>
    <w:p w14:paraId="56602D6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0.5</m:t>
            </m:r>
          </m:sup>
        </m:sSup>
      </m:oMath>
    </w:p>
    <w:p w14:paraId="01291780" w14:textId="42BA3CA8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0.5</m:t>
            </m:r>
          </m:sup>
        </m:sSup>
      </m:oMath>
    </w:p>
    <w:p w14:paraId="12D14043" w14:textId="77777777" w:rsidR="0063262C" w:rsidRDefault="0063262C">
      <w:pPr>
        <w:pStyle w:val="BodyText"/>
      </w:pPr>
      <w:r>
        <w:t xml:space="preserve">7. O cutie conține 5 becuri defecte și 15 becuri nedefecte. Dacă un bec este ales la întâmplare, care este probabilitatea ca acesta să nu fie defect? </w:t>
      </w:r>
    </w:p>
    <w:p w14:paraId="62EB8AE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935660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06DC8F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0773F60" w14:textId="4EC3240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9672542" w14:textId="77777777" w:rsidR="0063262C" w:rsidRDefault="0063262C">
      <w:pPr>
        <w:pStyle w:val="BodyText"/>
      </w:pPr>
      <w:r>
        <w:t xml:space="preserve">8. Într-un anumit an, probabilitatea ca un elev să promoveze un examen de matematică este de 0,85. Dacă 7 elevi susțin examenul, care este probabilitatea ca exact 5 elevi să promoveze? </w:t>
      </w:r>
    </w:p>
    <w:p w14:paraId="37EB5E92" w14:textId="77777777" w:rsidR="0063262C" w:rsidRDefault="0063262C">
      <w:pPr>
        <w:pStyle w:val="BodyText"/>
      </w:pPr>
      <w:r>
        <w:lastRenderedPageBreak/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08EA6E1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EC4A8DD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9C7105C" w14:textId="498EFF73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0D1AEB7B" w14:textId="77777777" w:rsidR="0063262C" w:rsidRDefault="0063262C">
      <w:pPr>
        <w:pStyle w:val="BodyText"/>
      </w:pPr>
      <w:r>
        <w:t xml:space="preserve">9. Un experiment constă în aruncarea unui zar corect. Care este probabilitatea de a arunca un număr mai mare de 4? </w:t>
      </w:r>
    </w:p>
    <w:p w14:paraId="6F1F839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BD71E2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1998CF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4CB472B" w14:textId="7AC26A66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8DDFC2B" w14:textId="77777777" w:rsidR="0063262C" w:rsidRDefault="0063262C">
      <w:pPr>
        <w:pStyle w:val="BodyText"/>
      </w:pPr>
      <w:r>
        <w:t xml:space="preserve">10. Timpul de așteptare pentru un serviciu de reparații urmează o distribuție normală cu o medie de 30 de minute și abaterea standard de 5 minute. Ce procent de clienți așteaptă mai mult de 40 de minute? </w:t>
      </w:r>
    </w:p>
    <w:p w14:paraId="202A77D7" w14:textId="77777777" w:rsidR="0063262C" w:rsidRDefault="0063262C">
      <w:pPr>
        <w:pStyle w:val="BodyText"/>
      </w:pPr>
      <w:r>
        <w:t xml:space="preserve"> a) 15,9 </w:t>
      </w:r>
    </w:p>
    <w:p w14:paraId="377C0F8A" w14:textId="77777777" w:rsidR="0063262C" w:rsidRDefault="0063262C">
      <w:pPr>
        <w:pStyle w:val="BodyText"/>
      </w:pPr>
      <w:r>
        <w:t xml:space="preserve"> b) 84.1 </w:t>
      </w:r>
    </w:p>
    <w:p w14:paraId="24FE4403" w14:textId="77777777" w:rsidR="0063262C" w:rsidRDefault="0063262C">
      <w:pPr>
        <w:pStyle w:val="BodyText"/>
      </w:pPr>
      <w:r>
        <w:t xml:space="preserve"> c) 50</w:t>
      </w:r>
    </w:p>
    <w:p w14:paraId="0575FF20" w14:textId="4983F610" w:rsidR="0063262C" w:rsidRDefault="0063262C">
      <w:pPr>
        <w:pStyle w:val="BodyText"/>
      </w:pPr>
      <w:r>
        <w:t xml:space="preserve"> d) 97,7</w:t>
      </w:r>
    </w:p>
    <w:p w14:paraId="1AC916D4" w14:textId="0A422D8F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3D8BA95" w14:textId="77777777" w:rsidR="0063262C" w:rsidRDefault="0063262C">
      <w:pPr>
        <w:pStyle w:val="BodyText"/>
      </w:pPr>
      <w:r>
        <w:t xml:space="preserve">1. </w:t>
      </w:r>
    </w:p>
    <w:p w14:paraId="2F7D7495" w14:textId="0C7AD793" w:rsidR="0063262C" w:rsidRDefault="0063262C">
      <w:pPr>
        <w:pStyle w:val="BodyText"/>
      </w:pPr>
      <w:r>
        <w:t xml:space="preserve"> b) Numărul total de bile este . Numărul de rezultate favorabile este 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6F7EEF2" w14:textId="77777777" w:rsidR="0063262C" w:rsidRDefault="0063262C">
      <w:pPr>
        <w:pStyle w:val="BodyText"/>
      </w:pPr>
      <w:r>
        <w:t xml:space="preserve">2. </w:t>
      </w:r>
    </w:p>
    <w:p w14:paraId="7AEE44BD" w14:textId="30969B3F" w:rsidR="0063262C" w:rsidRDefault="0063262C">
      <w:pPr>
        <w:pStyle w:val="BodyText"/>
      </w:pPr>
      <w:r>
        <w:t xml:space="preserve"> a) Probabilitatea de a nu obține un cap într-o singură răsturnare este . Astfel, probabilitatea de a nu obține cap în trei răsturnări este . Prin urmare, probabilitatea de a obține cel puțin un cap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CA4697A" w14:textId="77777777" w:rsidR="0063262C" w:rsidRDefault="0063262C">
      <w:pPr>
        <w:pStyle w:val="BodyText"/>
      </w:pPr>
      <w:r>
        <w:t xml:space="preserve">3. </w:t>
      </w:r>
    </w:p>
    <w:p w14:paraId="21D00F98" w14:textId="0A6F3AA6" w:rsidR="0063262C" w:rsidRDefault="0063262C">
      <w:pPr>
        <w:pStyle w:val="BodyText"/>
      </w:pPr>
      <w:r>
        <w:t xml:space="preserve"> a) 2 Scorul z este dat de formula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49BAA28" w14:textId="77777777" w:rsidR="0063262C" w:rsidRDefault="0063262C">
      <w:pPr>
        <w:pStyle w:val="BodyText"/>
      </w:pPr>
      <w:r>
        <w:t xml:space="preserve">4. </w:t>
      </w:r>
    </w:p>
    <w:p w14:paraId="45F2FEEE" w14:textId="62DB6B50" w:rsidR="0063262C" w:rsidRDefault="0063262C">
      <w:pPr>
        <w:pStyle w:val="BodyText"/>
      </w:pPr>
      <w:r>
        <w:lastRenderedPageBreak/>
        <w:t xml:space="preserve"> b) Formula probabilității Poisson este dată de . Pentru și , calculul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23649D54" w14:textId="77777777" w:rsidR="0063262C" w:rsidRDefault="0063262C">
      <w:pPr>
        <w:pStyle w:val="BodyText"/>
      </w:pPr>
      <w:r>
        <w:t xml:space="preserve">5. </w:t>
      </w:r>
    </w:p>
    <w:p w14:paraId="162AB998" w14:textId="65F45589" w:rsidR="0063262C" w:rsidRDefault="0063262C">
      <w:pPr>
        <w:pStyle w:val="BodyText"/>
      </w:pPr>
      <w:r>
        <w:t xml:space="preserve"> a) Formula probabilității binomiale este . În acest caz, , , și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0.7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4ACB4C96" w14:textId="77777777" w:rsidR="0063262C" w:rsidRDefault="0063262C">
      <w:pPr>
        <w:pStyle w:val="BodyText"/>
      </w:pPr>
      <w:r>
        <w:t xml:space="preserve">6. </w:t>
      </w:r>
    </w:p>
    <w:p w14:paraId="001EBA7D" w14:textId="7445F174" w:rsidR="0063262C" w:rsidRDefault="0063262C">
      <w:pPr>
        <w:pStyle w:val="BodyText"/>
      </w:pPr>
      <w:r>
        <w:t xml:space="preserve"> a) Funcția de distribuție cumulativă pentru o distribuție exponențială este dată de . Aici și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1.5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λx</m:t>
            </m:r>
          </m:sup>
        </m:sSup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24AC79EB" w14:textId="77777777" w:rsidR="0063262C" w:rsidRDefault="0063262C">
      <w:pPr>
        <w:pStyle w:val="BodyText"/>
      </w:pPr>
      <w:r>
        <w:t xml:space="preserve">7. </w:t>
      </w:r>
    </w:p>
    <w:p w14:paraId="35E4FEB7" w14:textId="07CDE58C" w:rsidR="0063262C" w:rsidRDefault="0063262C">
      <w:pPr>
        <w:pStyle w:val="BodyText"/>
      </w:pPr>
      <w:r>
        <w:t xml:space="preserve"> c) Numărul total de becuri este . Numărul de becuri nedefecte este 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2015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1B8350C" w14:textId="77777777" w:rsidR="0063262C" w:rsidRDefault="0063262C">
      <w:pPr>
        <w:pStyle w:val="BodyText"/>
      </w:pPr>
      <w:r>
        <w:t xml:space="preserve">8. </w:t>
      </w:r>
    </w:p>
    <w:p w14:paraId="2D0C79E4" w14:textId="02D7E82D" w:rsidR="0063262C" w:rsidRDefault="0063262C">
      <w:pPr>
        <w:pStyle w:val="BodyText"/>
      </w:pPr>
      <w:r>
        <w:t xml:space="preserve"> a) Aceasta este aplicarea corectă a formulei de probabilitate binomială unde , ,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0.85</m:t>
        </m:r>
      </m:oMath>
    </w:p>
    <w:p w14:paraId="185E2121" w14:textId="77777777" w:rsidR="0063262C" w:rsidRDefault="0063262C">
      <w:pPr>
        <w:pStyle w:val="BodyText"/>
      </w:pPr>
      <w:r>
        <w:t xml:space="preserve">9. </w:t>
      </w:r>
    </w:p>
    <w:p w14:paraId="52ACE5A9" w14:textId="6E29B81E" w:rsidR="0063262C" w:rsidRDefault="0063262C">
      <w:pPr>
        <w:pStyle w:val="BodyText"/>
      </w:pPr>
      <w:r>
        <w:t xml:space="preserve"> b) Rezultatele favorabile pentru numerele mai mari de 4 sunt 5 și 6. Deoarece există 2 rezultate și un total de 6 fețe,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EAA1B80" w14:textId="77777777" w:rsidR="0063262C" w:rsidRDefault="0063262C">
      <w:pPr>
        <w:pStyle w:val="BodyText"/>
      </w:pPr>
      <w:r>
        <w:t xml:space="preserve">10. </w:t>
      </w:r>
    </w:p>
    <w:p w14:paraId="4DF36953" w14:textId="2EEDC13D" w:rsidR="0063262C" w:rsidRDefault="0063262C">
      <w:pPr>
        <w:pStyle w:val="BodyText"/>
      </w:pPr>
      <w:r>
        <w:t xml:space="preserve"> a) 15.9 Pentru a găsi procentul de clienți care așteaptă mai mult de 40 de minute, calculați scorul z: . Zona din dreapta lui corespunde la aproximativ 15,9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