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  <w:p w14:paraId="71F50DCC" w14:textId="5C1B5307" w:rsidR="0063262C" w:rsidRDefault="0063262C">
      <w:r w:rsidRPr="007B78F8">
        <w:rPr>
          <w:b/>
          <w:sz w:val="36"/>
        </w:rPr>
        <w:t>Test</w:t>
      </w:r>
    </w:p>
    <w:p w14:paraId="1052D571" w14:textId="77777777" w:rsidR="0063262C" w:rsidRDefault="0063262C">
      <w:pPr>
        <w:pStyle w:val="BodyText"/>
      </w:pPr>
      <w:r>
        <w:t xml:space="preserve">1. O pungă conține 3 bile roșii, 5 albastre și 2 verzi. Dacă o minge este extrasă la întâmplare, care este probabilitatea ca ea să fie albastră? </w:t>
      </w:r>
    </w:p>
    <w:p w14:paraId="18BD81C9" w14:textId="77777777" w:rsidR="0063262C" w:rsidRDefault="0063262C">
      <w:pPr>
        <w:pStyle w:val="BodyText"/>
      </w:pPr>
      <w:r>
        <w:t xml:space="preserve"> a)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</w:p>
    <w:p w14:paraId="718AF2F1" w14:textId="77777777" w:rsidR="0063262C" w:rsidRDefault="0063262C">
      <w:pPr>
        <w:pStyle w:val="BodyText"/>
      </w:pPr>
      <w:r>
        <w:t xml:space="preserve"> b)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10</m:t>
            </m:r>
          </m:den>
        </m:f>
      </m:oMath>
    </w:p>
    <w:p w14:paraId="64D90398" w14:textId="77777777" w:rsidR="0063262C" w:rsidRDefault="0063262C">
      <w:pPr>
        <w:pStyle w:val="BodyText"/>
      </w:pPr>
      <w:r>
        <w:t xml:space="preserve"> c)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</w:p>
    <w:p w14:paraId="611F50C8" w14:textId="746BC2D8" w:rsidR="0063262C" w:rsidRDefault="0063262C">
      <w:pPr>
        <w:pStyle w:val="BodyText"/>
      </w:pPr>
      <w:r>
        <w:t xml:space="preserve"> d)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15</m:t>
            </m:r>
          </m:den>
        </m:f>
      </m:oMath>
    </w:p>
    <w:p w14:paraId="5C87EEED" w14:textId="77777777" w:rsidR="0063262C" w:rsidRDefault="0063262C">
      <w:pPr>
        <w:pStyle w:val="BodyText"/>
      </w:pPr>
      <w:r>
        <w:t xml:space="preserve">2. Un zar este aruncat. Care este probabilitatea de a arunca un număr par? </w:t>
      </w:r>
    </w:p>
    <w:p w14:paraId="4FD69956" w14:textId="77777777" w:rsidR="0063262C" w:rsidRDefault="0063262C">
      <w:pPr>
        <w:pStyle w:val="BodyText"/>
      </w:pPr>
      <w:r>
        <w:lastRenderedPageBreak/>
        <w:t xml:space="preserve"> a)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</m:oMath>
    </w:p>
    <w:p w14:paraId="05EC15F4" w14:textId="77777777" w:rsidR="0063262C" w:rsidRDefault="0063262C">
      <w:pPr>
        <w:pStyle w:val="BodyText"/>
      </w:pPr>
      <w:r>
        <w:t xml:space="preserve"> b)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</w:p>
    <w:p w14:paraId="6B17B40E" w14:textId="77777777" w:rsidR="0063262C" w:rsidRDefault="0063262C">
      <w:pPr>
        <w:pStyle w:val="BodyText"/>
      </w:pPr>
      <w:r>
        <w:t xml:space="preserve"> c)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</w:p>
    <w:p w14:paraId="096AE44C" w14:textId="076368D6" w:rsidR="0063262C" w:rsidRDefault="0063262C">
      <w:pPr>
        <w:pStyle w:val="BodyText"/>
      </w:pPr>
      <w:r>
        <w:t xml:space="preserve"> d)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</w:p>
    <w:p w14:paraId="034F5199" w14:textId="77777777" w:rsidR="0063262C" w:rsidRDefault="0063262C">
      <w:pPr>
        <w:pStyle w:val="BodyText"/>
      </w:pPr>
      <w:r>
        <w:t xml:space="preserve">3. Dacă media unei distribuții normale este 10 și abaterea standard este 2, care este scorul z pentru o valoare de 12? </w:t>
      </w:r>
    </w:p>
    <w:p w14:paraId="37A18524" w14:textId="77777777" w:rsidR="0063262C" w:rsidRDefault="0063262C">
      <w:pPr>
        <w:pStyle w:val="BodyText"/>
      </w:pPr>
      <w:r>
        <w:t xml:space="preserve"> a) 0 </w:t>
      </w:r>
    </w:p>
    <w:p w14:paraId="6076BB8F" w14:textId="77777777" w:rsidR="0063262C" w:rsidRDefault="0063262C">
      <w:pPr>
        <w:pStyle w:val="BodyText"/>
      </w:pPr>
      <w:r>
        <w:t xml:space="preserve"> b) 1 </w:t>
      </w:r>
    </w:p>
    <w:p w14:paraId="69966190" w14:textId="77777777" w:rsidR="0063262C" w:rsidRDefault="0063262C">
      <w:pPr>
        <w:pStyle w:val="BodyText"/>
      </w:pPr>
      <w:r>
        <w:t xml:space="preserve"> c) 2</w:t>
      </w:r>
    </w:p>
    <w:p w14:paraId="64C4F0B4" w14:textId="4929CA79" w:rsidR="0063262C" w:rsidRDefault="0063262C">
      <w:pPr>
        <w:pStyle w:val="BodyText"/>
      </w:pPr>
      <w:r>
        <w:t xml:space="preserve"> d) 3</w:t>
      </w:r>
    </w:p>
    <w:p w14:paraId="234665EE" w14:textId="77777777" w:rsidR="0063262C" w:rsidRDefault="0063262C">
      <w:pPr>
        <w:pStyle w:val="BodyText"/>
      </w:pPr>
      <w:r>
        <w:t xml:space="preserve">4. O fabrică are un 90 </w:t>
      </w:r>
    </w:p>
    <w:p w14:paraId="49BA2D1F" w14:textId="77777777" w:rsidR="0063262C" w:rsidRDefault="0063262C">
      <w:pPr>
        <w:pStyle w:val="BodyText"/>
      </w:pPr>
      <w:r>
        <w:t xml:space="preserve"> a)  </w:t>
      </w:r>
      <m:oMath>
        <m:r>
          <w:rPr>
            <w:rFonts w:ascii="Cambria Math" w:hAnsi="Cambria Math"/>
          </w:rPr>
          <m:t>0.59049</m:t>
        </m:r>
      </m:oMath>
    </w:p>
    <w:p w14:paraId="5907A323" w14:textId="77777777" w:rsidR="0063262C" w:rsidRDefault="0063262C">
      <w:pPr>
        <w:pStyle w:val="BodyText"/>
      </w:pPr>
      <w:r>
        <w:t xml:space="preserve"> b)  </w:t>
      </w:r>
      <m:oMath>
        <m:r>
          <w:rPr>
            <w:rFonts w:ascii="Cambria Math" w:hAnsi="Cambria Math"/>
          </w:rPr>
          <m:t>0.73710</m:t>
        </m:r>
      </m:oMath>
    </w:p>
    <w:p w14:paraId="0EF99FCC" w14:textId="77777777" w:rsidR="0063262C" w:rsidRDefault="0063262C">
      <w:pPr>
        <w:pStyle w:val="BodyText"/>
      </w:pPr>
      <w:r>
        <w:t xml:space="preserve"> c) </w:t>
      </w:r>
      <m:oMath>
        <m:r>
          <w:rPr>
            <w:rFonts w:ascii="Cambria Math" w:hAnsi="Cambria Math"/>
          </w:rPr>
          <m:t>0.59040</m:t>
        </m:r>
      </m:oMath>
    </w:p>
    <w:p w14:paraId="725312F6" w14:textId="1974001F" w:rsidR="0063262C" w:rsidRDefault="0063262C">
      <w:pPr>
        <w:pStyle w:val="BodyText"/>
      </w:pPr>
      <w:r>
        <w:t xml:space="preserve"> d) </w:t>
      </w:r>
      <m:oMath>
        <m:r>
          <w:rPr>
            <w:rFonts w:ascii="Cambria Math" w:hAnsi="Cambria Math"/>
          </w:rPr>
          <m:t>0.82025</m:t>
        </m:r>
      </m:oMath>
    </w:p>
    <w:p w14:paraId="0DC6DFED" w14:textId="77777777" w:rsidR="0063262C" w:rsidRDefault="0063262C">
      <w:pPr>
        <w:pStyle w:val="BodyText"/>
      </w:pPr>
      <w:r>
        <w:t xml:space="preserve">5. Într-o distribuție binomială cu și , care este probabilitatea de a obține exact 6 succese? </w:t>
      </w:r>
      <m:oMath>
        <m:r>
          <w:rPr>
            <w:rFonts w:ascii="Cambria Math" w:hAnsi="Cambria Math"/>
          </w:rPr>
          <m:t>n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10p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0.5</m:t>
        </m:r>
      </m:oMath>
    </w:p>
    <w:p w14:paraId="0D98F6EB" w14:textId="77777777" w:rsidR="0063262C" w:rsidRDefault="0063262C">
      <w:pPr>
        <w:pStyle w:val="BodyText"/>
      </w:pPr>
      <w:r>
        <w:t xml:space="preserve"> a)  </w:t>
      </w:r>
      <m:oMath>
        <m:r>
          <w:rPr>
            <w:rFonts w:ascii="Cambria Math" w:hAnsi="Cambria Math"/>
          </w:rPr>
          <m:t>0.2051</m:t>
        </m:r>
      </m:oMath>
    </w:p>
    <w:p w14:paraId="51380C80" w14:textId="77777777" w:rsidR="0063262C" w:rsidRDefault="0063262C">
      <w:pPr>
        <w:pStyle w:val="BodyText"/>
      </w:pPr>
      <w:r>
        <w:t xml:space="preserve"> b)  </w:t>
      </w:r>
      <m:oMath>
        <m:r>
          <w:rPr>
            <w:rFonts w:ascii="Cambria Math" w:hAnsi="Cambria Math"/>
          </w:rPr>
          <m:t>0.2461</m:t>
        </m:r>
      </m:oMath>
    </w:p>
    <w:p w14:paraId="251B4B01" w14:textId="77777777" w:rsidR="0063262C" w:rsidRDefault="0063262C">
      <w:pPr>
        <w:pStyle w:val="BodyText"/>
      </w:pPr>
      <w:r>
        <w:t xml:space="preserve"> c) </w:t>
      </w:r>
      <m:oMath>
        <m:r>
          <w:rPr>
            <w:rFonts w:ascii="Cambria Math" w:hAnsi="Cambria Math"/>
          </w:rPr>
          <m:t>0.3020</m:t>
        </m:r>
      </m:oMath>
    </w:p>
    <w:p w14:paraId="780B64F2" w14:textId="23192F9F" w:rsidR="0063262C" w:rsidRDefault="0063262C">
      <w:pPr>
        <w:pStyle w:val="BodyText"/>
      </w:pPr>
      <w:r>
        <w:t xml:space="preserve"> d) </w:t>
      </w:r>
      <m:oMath>
        <m:r>
          <w:rPr>
            <w:rFonts w:ascii="Cambria Math" w:hAnsi="Cambria Math"/>
          </w:rPr>
          <m:t>0.3440</m:t>
        </m:r>
      </m:oMath>
    </w:p>
    <w:p w14:paraId="5FEDDF38" w14:textId="77777777" w:rsidR="0063262C" w:rsidRDefault="0063262C">
      <w:pPr>
        <w:pStyle w:val="BodyText"/>
      </w:pPr>
      <w:r>
        <w:t xml:space="preserve">6. Care dintre următoarele distribuții este utilizată pentru a modela numărul de evenimente într-un interval fix atunci când evenimentele apar cu o rată medie constantă cunoscută? </w:t>
      </w:r>
    </w:p>
    <w:p w14:paraId="5A90FB39" w14:textId="77777777" w:rsidR="0063262C" w:rsidRDefault="0063262C">
      <w:pPr>
        <w:pStyle w:val="BodyText"/>
      </w:pPr>
      <w:r>
        <w:t xml:space="preserve"> a) Distribuție normală </w:t>
      </w:r>
    </w:p>
    <w:p w14:paraId="344CE2D8" w14:textId="77777777" w:rsidR="0063262C" w:rsidRDefault="0063262C">
      <w:pPr>
        <w:pStyle w:val="BodyText"/>
      </w:pPr>
      <w:r>
        <w:t xml:space="preserve"> b) Distribuția binomială </w:t>
      </w:r>
    </w:p>
    <w:p w14:paraId="1AE68772" w14:textId="77777777" w:rsidR="0063262C" w:rsidRDefault="0063262C">
      <w:pPr>
        <w:pStyle w:val="BodyText"/>
      </w:pPr>
      <w:r>
        <w:t xml:space="preserve"> c) Distribuția Poisson</w:t>
      </w:r>
    </w:p>
    <w:p w14:paraId="682C823C" w14:textId="18E6ED71" w:rsidR="0063262C" w:rsidRDefault="0063262C">
      <w:pPr>
        <w:pStyle w:val="BodyText"/>
      </w:pPr>
      <w:r>
        <w:t xml:space="preserve"> d) Distribuția geometrică</w:t>
      </w:r>
    </w:p>
    <w:p w14:paraId="660D8E57" w14:textId="77777777" w:rsidR="0063262C" w:rsidRDefault="0063262C">
      <w:pPr>
        <w:pStyle w:val="BodyText"/>
      </w:pPr>
      <w:r>
        <w:t xml:space="preserve">7. Într-un pachet de 52 de cărți de joc, care este probabilitatea de a trage o inimă sau o regină? </w:t>
      </w:r>
    </w:p>
    <w:p w14:paraId="5DDDC798" w14:textId="77777777" w:rsidR="0063262C" w:rsidRDefault="0063262C">
      <w:pPr>
        <w:pStyle w:val="BodyText"/>
      </w:pPr>
      <w:r>
        <w:t xml:space="preserve"> a)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</w:p>
    <w:p w14:paraId="5A1DE78F" w14:textId="77777777" w:rsidR="0063262C" w:rsidRDefault="0063262C">
      <w:pPr>
        <w:pStyle w:val="BodyText"/>
      </w:pPr>
      <w:r>
        <w:lastRenderedPageBreak/>
        <w:t xml:space="preserve"> b)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13</m:t>
            </m:r>
          </m:den>
        </m:f>
      </m:oMath>
    </w:p>
    <w:p w14:paraId="3C674B9B" w14:textId="77777777" w:rsidR="0063262C" w:rsidRDefault="0063262C">
      <w:pPr>
        <w:pStyle w:val="BodyText"/>
      </w:pPr>
      <w:r>
        <w:t xml:space="preserve"> c)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17</m:t>
            </m:r>
          </m:num>
          <m:den>
            <m:r>
              <w:rPr>
                <w:rFonts w:ascii="Cambria Math" w:hAnsi="Cambria Math"/>
              </w:rPr>
              <m:t>52</m:t>
            </m:r>
          </m:den>
        </m:f>
      </m:oMath>
    </w:p>
    <w:p w14:paraId="0E8D2E69" w14:textId="61CC5458" w:rsidR="0063262C" w:rsidRDefault="0063262C">
      <w:pPr>
        <w:pStyle w:val="BodyText"/>
      </w:pPr>
      <w:r>
        <w:t xml:space="preserve"> d)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9</m:t>
            </m:r>
          </m:num>
          <m:den>
            <m:r>
              <w:rPr>
                <w:rFonts w:ascii="Cambria Math" w:hAnsi="Cambria Math"/>
              </w:rPr>
              <m:t>26</m:t>
            </m:r>
          </m:den>
        </m:f>
      </m:oMath>
    </w:p>
    <w:p w14:paraId="76379727" w14:textId="77777777" w:rsidR="0063262C" w:rsidRDefault="0063262C">
      <w:pPr>
        <w:pStyle w:val="BodyText"/>
      </w:pPr>
      <w:r>
        <w:t xml:space="preserve">8. Care este valoarea așteptată a variabilei aleatorii pentru următoarea distribuție: ? </w:t>
      </w:r>
      <m:oMath>
        <m:r>
          <w:rPr>
            <w:rFonts w:ascii="Cambria Math" w:hAnsi="Cambria Math"/>
          </w:rPr>
          <m:t>XP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=</m:t>
            </m:r>
            <m:r>
              <w:rPr>
                <w:rFonts w:ascii="Cambria Math" w:hAnsi="Cambria Math"/>
              </w:rPr>
              <m:t>1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0.1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=</m:t>
            </m:r>
            <m:r>
              <w:rPr>
                <w:rFonts w:ascii="Cambria Math" w:hAnsi="Cambria Math"/>
              </w:rPr>
              <m:t>2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0.4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=</m:t>
            </m:r>
            <m:r>
              <w:rPr>
                <w:rFonts w:ascii="Cambria Math" w:hAnsi="Cambria Math"/>
              </w:rPr>
              <m:t>3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0.5</m:t>
        </m:r>
      </m:oMath>
    </w:p>
    <w:p w14:paraId="4A36F799" w14:textId="77777777" w:rsidR="0063262C" w:rsidRDefault="0063262C">
      <w:pPr>
        <w:pStyle w:val="BodyText"/>
      </w:pPr>
      <w:r>
        <w:t xml:space="preserve"> a) 2 </w:t>
      </w:r>
    </w:p>
    <w:p w14:paraId="4D3598C9" w14:textId="77777777" w:rsidR="0063262C" w:rsidRDefault="0063262C">
      <w:pPr>
        <w:pStyle w:val="BodyText"/>
      </w:pPr>
      <w:r>
        <w:t xml:space="preserve"> b) 2.5 </w:t>
      </w:r>
    </w:p>
    <w:p w14:paraId="246581F6" w14:textId="77777777" w:rsidR="0063262C" w:rsidRDefault="0063262C">
      <w:pPr>
        <w:pStyle w:val="BodyText"/>
      </w:pPr>
      <w:r>
        <w:t xml:space="preserve"> c) 3</w:t>
      </w:r>
    </w:p>
    <w:p w14:paraId="593A3A39" w14:textId="65378EA9" w:rsidR="0063262C" w:rsidRDefault="0063262C">
      <w:pPr>
        <w:pStyle w:val="BodyText"/>
      </w:pPr>
      <w:r>
        <w:t xml:space="preserve"> d) 1.5</w:t>
      </w:r>
    </w:p>
    <w:p w14:paraId="1373551C" w14:textId="77777777" w:rsidR="0063262C" w:rsidRDefault="0063262C">
      <w:pPr>
        <w:pStyle w:val="BodyText"/>
      </w:pPr>
      <w:r>
        <w:t xml:space="preserve">9. Un sondaj indică faptul că există un 70 </w:t>
      </w:r>
    </w:p>
    <w:p w14:paraId="660B024E" w14:textId="77777777" w:rsidR="0063262C" w:rsidRDefault="0063262C">
      <w:pPr>
        <w:pStyle w:val="BodyText"/>
      </w:pPr>
      <w:r>
        <w:t xml:space="preserve"> a)  </w:t>
      </w:r>
      <m:oMath>
        <m:r>
          <w:rPr>
            <w:rFonts w:ascii="Cambria Math" w:hAnsi="Cambria Math"/>
          </w:rPr>
          <m:t>0.0576</m:t>
        </m:r>
      </m:oMath>
    </w:p>
    <w:p w14:paraId="74ED2F22" w14:textId="77777777" w:rsidR="0063262C" w:rsidRDefault="0063262C">
      <w:pPr>
        <w:pStyle w:val="BodyText"/>
      </w:pPr>
      <w:r>
        <w:t xml:space="preserve"> b)  </w:t>
      </w:r>
      <m:oMath>
        <m:r>
          <w:rPr>
            <w:rFonts w:ascii="Cambria Math" w:hAnsi="Cambria Math"/>
          </w:rPr>
          <m:t>0.1323</m:t>
        </m:r>
      </m:oMath>
    </w:p>
    <w:p w14:paraId="13136F95" w14:textId="77777777" w:rsidR="0063262C" w:rsidRDefault="0063262C">
      <w:pPr>
        <w:pStyle w:val="BodyText"/>
      </w:pPr>
      <w:r>
        <w:t xml:space="preserve"> c) </w:t>
      </w:r>
      <m:oMath>
        <m:r>
          <w:rPr>
            <w:rFonts w:ascii="Cambria Math" w:hAnsi="Cambria Math"/>
          </w:rPr>
          <m:t>0.1631</m:t>
        </m:r>
      </m:oMath>
    </w:p>
    <w:p w14:paraId="29D892DF" w14:textId="6BAC59A1" w:rsidR="0063262C" w:rsidRDefault="0063262C">
      <w:pPr>
        <w:pStyle w:val="BodyText"/>
      </w:pPr>
      <w:r>
        <w:t xml:space="preserve"> d) </w:t>
      </w:r>
      <m:oMath>
        <m:r>
          <w:rPr>
            <w:rFonts w:ascii="Cambria Math" w:hAnsi="Cambria Math"/>
          </w:rPr>
          <m:t>0.2450</m:t>
        </m:r>
      </m:oMath>
    </w:p>
    <w:p w14:paraId="4E8E3D16" w14:textId="77777777" w:rsidR="0063262C" w:rsidRDefault="0063262C">
      <w:pPr>
        <w:pStyle w:val="BodyText"/>
      </w:pPr>
      <w:r>
        <w:t xml:space="preserve">10. Dacă suma probabilităților tuturor rezultatelor dintr-o distribuție de probabilitate nu este egală cu 1, ce se poate concluziona? </w:t>
      </w:r>
    </w:p>
    <w:p w14:paraId="1ED65D62" w14:textId="77777777" w:rsidR="0063262C" w:rsidRDefault="0063262C">
      <w:pPr>
        <w:pStyle w:val="BodyText"/>
      </w:pPr>
      <w:r>
        <w:t xml:space="preserve"> a) Distribuția este valabilă. </w:t>
      </w:r>
    </w:p>
    <w:p w14:paraId="7D5D138A" w14:textId="77777777" w:rsidR="0063262C" w:rsidRDefault="0063262C">
      <w:pPr>
        <w:pStyle w:val="BodyText"/>
      </w:pPr>
      <w:r>
        <w:t xml:space="preserve"> b) Distribuția este nevalidă. </w:t>
      </w:r>
    </w:p>
    <w:p w14:paraId="261DBF12" w14:textId="77777777" w:rsidR="0063262C" w:rsidRPr="00AA2CD5" w:rsidRDefault="0063262C">
      <w:pPr>
        <w:pStyle w:val="BodyText"/>
        <w:rPr>
          <w:lang w:val="de-DE"/>
        </w:rPr>
      </w:pPr>
      <w:r>
        <w:t xml:space="preserve"> </w:t>
      </w:r>
      <w:r w:rsidRPr="00AA2CD5">
        <w:rPr>
          <w:lang w:val="de-DE"/>
        </w:rPr>
        <w:t>c) Depinde de numărul de rezultate.</w:t>
      </w:r>
    </w:p>
    <w:p w14:paraId="748739A5" w14:textId="5E37E5DC" w:rsidR="0063262C" w:rsidRDefault="0063262C">
      <w:pPr>
        <w:pStyle w:val="BodyText"/>
      </w:pPr>
      <w:r w:rsidRPr="00AA2CD5">
        <w:rPr>
          <w:lang w:val="de-DE"/>
        </w:rPr>
        <w:t xml:space="preserve"> </w:t>
      </w:r>
      <w:r>
        <w:t>d) Probabilitățile nu sunt independente.</w:t>
      </w:r>
    </w:p>
    <w:p w14:paraId="02BB5778" w14:textId="77777777" w:rsidR="0063262C" w:rsidRDefault="0063262C">
      <w:pPr>
        <w:pStyle w:val="BodyText"/>
      </w:pPr>
      <w:r>
        <w:t>—</w:t>
      </w:r>
    </w:p>
    <w:p w14:paraId="6817590E" w14:textId="0224A9F5" w:rsidR="0063262C" w:rsidRDefault="0063262C">
      <w:pPr>
        <w:pStyle w:val="BodyText"/>
      </w:pPr>
      <w:r w:rsidRPr="00F6357A">
        <w:rPr>
          <w:b/>
          <w:i/>
          <w:sz w:val="28"/>
        </w:rPr>
        <w:t>Răspunsuri</w:t>
      </w:r>
    </w:p>
    <w:p w14:paraId="502E0051" w14:textId="77777777" w:rsidR="0063262C" w:rsidRDefault="0063262C">
      <w:pPr>
        <w:pStyle w:val="BodyText"/>
      </w:pPr>
      <w:r>
        <w:t xml:space="preserve">1. Răspuns corect: </w:t>
      </w:r>
    </w:p>
    <w:p w14:paraId="62C04C59" w14:textId="0FCF09DB" w:rsidR="0063262C" w:rsidRDefault="0063262C">
      <w:pPr>
        <w:pStyle w:val="BodyText"/>
      </w:pPr>
      <w:r>
        <w:t xml:space="preserve"> b) - Explicație: Probabilitatea unei bile albastre = .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10</m:t>
            </m:r>
          </m:den>
        </m:f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nor/>
              </m:rPr>
              <m:t>Number of blue balls</m:t>
            </m:r>
          </m:num>
          <m:den>
            <m:r>
              <m:rPr>
                <m:nor/>
              </m:rPr>
              <m:t>Total number of balls</m:t>
            </m:r>
          </m:den>
        </m:f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3</m:t>
            </m:r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r>
              <w:rPr>
                <w:rFonts w:ascii="Cambria Math" w:hAnsi="Cambria Math"/>
              </w:rPr>
              <m:t>5</m:t>
            </m:r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r>
              <w:rPr>
                <w:rFonts w:ascii="Cambria Math" w:hAnsi="Cambria Math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10</m:t>
            </m:r>
          </m:den>
        </m:f>
      </m:oMath>
    </w:p>
    <w:p w14:paraId="5728F5DD" w14:textId="77777777" w:rsidR="0063262C" w:rsidRDefault="0063262C">
      <w:pPr>
        <w:pStyle w:val="BodyText"/>
      </w:pPr>
      <w:r>
        <w:t xml:space="preserve">2. Răspuns corect: </w:t>
      </w:r>
    </w:p>
    <w:p w14:paraId="063DD025" w14:textId="596D1645" w:rsidR="0063262C" w:rsidRDefault="0063262C">
      <w:pPr>
        <w:pStyle w:val="BodyText"/>
      </w:pPr>
      <w:r>
        <w:t xml:space="preserve"> c) - Explicație: Numerele pare de pe un zar sunt 2, 4 și 6 (3 rezultate din 6). Probabilitate = .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</w:p>
    <w:p w14:paraId="384618E6" w14:textId="77777777" w:rsidR="0063262C" w:rsidRDefault="0063262C">
      <w:pPr>
        <w:pStyle w:val="BodyText"/>
      </w:pPr>
      <w:r>
        <w:t xml:space="preserve">3. Răspuns corect: </w:t>
      </w:r>
    </w:p>
    <w:p w14:paraId="0C66DECE" w14:textId="7435EFFD" w:rsidR="0063262C" w:rsidRDefault="0063262C">
      <w:pPr>
        <w:pStyle w:val="BodyText"/>
      </w:pPr>
      <w:r>
        <w:t xml:space="preserve"> b) 1 - Explicație: Scorul z este calculat ca .</w:t>
      </w:r>
      <m:oMath>
        <m:r>
          <w:rPr>
            <w:rFonts w:ascii="Cambria Math" w:hAnsi="Cambria Math"/>
          </w:rPr>
          <m:t>z</m:t>
        </m:r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</w:rPr>
              <m:t>μ</m:t>
            </m:r>
          </m:num>
          <m:den>
            <m:r>
              <w:rPr>
                <w:rFonts w:ascii="Cambria Math" w:hAnsi="Cambria Math"/>
              </w:rPr>
              <m:t>σ</m:t>
            </m:r>
          </m:den>
        </m:f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12</m:t>
            </m:r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</w:rPr>
              <m:t>10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1</m:t>
        </m:r>
      </m:oMath>
    </w:p>
    <w:p w14:paraId="2C2C6772" w14:textId="77777777" w:rsidR="0063262C" w:rsidRDefault="0063262C">
      <w:pPr>
        <w:pStyle w:val="BodyText"/>
      </w:pPr>
      <w:r>
        <w:t xml:space="preserve">4. Răspuns corect: </w:t>
      </w:r>
    </w:p>
    <w:p w14:paraId="617E43A0" w14:textId="3E89571B" w:rsidR="0063262C" w:rsidRDefault="0063262C">
      <w:pPr>
        <w:pStyle w:val="BodyText"/>
      </w:pPr>
      <w:r>
        <w:lastRenderedPageBreak/>
        <w:t xml:space="preserve"> a) - Explicație: Folosind formula binomială, unde fiecare probabilitate poate fi calculată folosind .</w:t>
      </w:r>
      <m:oMath>
        <m:r>
          <w:rPr>
            <w:rFonts w:ascii="Cambria Math" w:hAnsi="Cambria Math"/>
          </w:rPr>
          <m:t>0.59049P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≥</m:t>
            </m:r>
            <m:r>
              <w:rPr>
                <w:rFonts w:ascii="Cambria Math" w:hAnsi="Cambria Math"/>
              </w:rPr>
              <m:t>4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=</m:t>
            </m:r>
            <m:r>
              <w:rPr>
                <w:rFonts w:ascii="Cambria Math" w:hAnsi="Cambria Math"/>
              </w:rPr>
              <m:t>4</m:t>
            </m:r>
          </m:e>
        </m:d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=</m:t>
            </m:r>
            <m:r>
              <w:rPr>
                <w:rFonts w:ascii="Cambria Math" w:hAnsi="Cambria Math"/>
              </w:rPr>
              <m:t>5</m:t>
            </m:r>
          </m:e>
        </m:d>
        <m:r>
          <w:rPr>
            <w:rFonts w:ascii="Cambria Math" w:hAnsi="Cambria Math"/>
          </w:rPr>
          <m:t>nCk</m:t>
        </m:r>
        <m:r>
          <m:rPr>
            <m:sty m:val="p"/>
          </m:rPr>
          <w:rPr>
            <w:rFonts w:ascii="Cambria Math" w:hAnsi="Cambria Math"/>
          </w:rPr>
          <m:t>⋅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p</m:t>
            </m:r>
          </m:e>
          <m:sup>
            <m:r>
              <w:rPr>
                <w:rFonts w:ascii="Cambria Math" w:hAnsi="Cambria Math"/>
              </w:rPr>
              <m:t>k</m:t>
            </m:r>
          </m:sup>
        </m:sSup>
        <m:r>
          <m:rPr>
            <m:sty m:val="p"/>
          </m:rPr>
          <w:rPr>
            <w:rFonts w:ascii="Cambria Math" w:hAnsi="Cambria Math"/>
          </w:rPr>
          <m:t>⋅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1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-</m:t>
                </m:r>
                <m:r>
                  <w:rPr>
                    <w:rFonts w:ascii="Cambria Math" w:hAnsi="Cambria Math"/>
                  </w:rPr>
                  <m:t>p</m:t>
                </m:r>
              </m:e>
            </m:d>
          </m:e>
          <m:sup>
            <m:r>
              <w:rPr>
                <w:rFonts w:ascii="Cambria Math" w:hAnsi="Cambria Math"/>
              </w:rPr>
              <m:t>n</m:t>
            </m:r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</w:rPr>
              <m:t>k</m:t>
            </m:r>
          </m:sup>
        </m:sSup>
      </m:oMath>
    </w:p>
    <w:p w14:paraId="5B400780" w14:textId="77777777" w:rsidR="0063262C" w:rsidRDefault="0063262C">
      <w:pPr>
        <w:pStyle w:val="BodyText"/>
      </w:pPr>
      <w:r>
        <w:t xml:space="preserve">5. Răspuns corect: </w:t>
      </w:r>
    </w:p>
    <w:p w14:paraId="43F53335" w14:textId="426C9E5B" w:rsidR="0063262C" w:rsidRDefault="0063262C">
      <w:pPr>
        <w:pStyle w:val="BodyText"/>
      </w:pPr>
      <w:r>
        <w:t xml:space="preserve"> a) - Explicație: Probabilitatea se găsește folosind formula binomială, .</w:t>
      </w:r>
      <m:oMath>
        <m:r>
          <w:rPr>
            <w:rFonts w:ascii="Cambria Math" w:hAnsi="Cambria Math"/>
          </w:rPr>
          <m:t>0.2051P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=</m:t>
            </m:r>
            <m:r>
              <w:rPr>
                <w:rFonts w:ascii="Cambria Math" w:hAnsi="Cambria Math"/>
              </w:rPr>
              <m:t>6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nCk</m:t>
        </m:r>
        <m:r>
          <m:rPr>
            <m:sty m:val="p"/>
          </m:rPr>
          <w:rPr>
            <w:rFonts w:ascii="Cambria Math" w:hAnsi="Cambria Math"/>
          </w:rPr>
          <m:t>⋅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p</m:t>
            </m:r>
          </m:e>
          <m:sup>
            <m:r>
              <w:rPr>
                <w:rFonts w:ascii="Cambria Math" w:hAnsi="Cambria Math"/>
              </w:rPr>
              <m:t>k</m:t>
            </m:r>
          </m:sup>
        </m:sSup>
        <m:r>
          <m:rPr>
            <m:sty m:val="p"/>
          </m:rPr>
          <w:rPr>
            <w:rFonts w:ascii="Cambria Math" w:hAnsi="Cambria Math"/>
          </w:rPr>
          <m:t>⋅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1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-</m:t>
                </m:r>
                <m:r>
                  <w:rPr>
                    <w:rFonts w:ascii="Cambria Math" w:hAnsi="Cambria Math"/>
                  </w:rPr>
                  <m:t>p</m:t>
                </m:r>
              </m:e>
            </m:d>
          </m:e>
          <m:sup>
            <m:r>
              <w:rPr>
                <w:rFonts w:ascii="Cambria Math" w:hAnsi="Cambria Math"/>
              </w:rPr>
              <m:t>n</m:t>
            </m:r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</w:rPr>
              <m:t>k</m:t>
            </m:r>
          </m:sup>
        </m:sSup>
      </m:oMath>
    </w:p>
    <w:p w14:paraId="102FAE78" w14:textId="77777777" w:rsidR="0063262C" w:rsidRDefault="0063262C">
      <w:pPr>
        <w:pStyle w:val="BodyText"/>
      </w:pPr>
      <w:r>
        <w:t xml:space="preserve">6. Răspuns corect: </w:t>
      </w:r>
    </w:p>
    <w:p w14:paraId="30BA492D" w14:textId="1044F81B" w:rsidR="0063262C" w:rsidRDefault="0063262C">
      <w:pPr>
        <w:pStyle w:val="BodyText"/>
      </w:pPr>
      <w:r>
        <w:t xml:space="preserve"> c) Distribuția Poisson - Explicație: Distribuția Poisson este într-adevăr utilizată pentru numărul de evenimente într-un interval fix cu o rată medie cunoscută.</w:t>
      </w:r>
    </w:p>
    <w:p w14:paraId="2555C23D" w14:textId="77777777" w:rsidR="0063262C" w:rsidRDefault="0063262C">
      <w:pPr>
        <w:pStyle w:val="BodyText"/>
      </w:pPr>
      <w:r>
        <w:t xml:space="preserve">7. Răspuns corect: </w:t>
      </w:r>
    </w:p>
    <w:p w14:paraId="759623C7" w14:textId="66095874" w:rsidR="0063262C" w:rsidRDefault="0063262C">
      <w:pPr>
        <w:pStyle w:val="BodyText"/>
      </w:pPr>
      <w:r>
        <w:t xml:space="preserve"> c) - Explicație: Există 13 inimi și 4 regine (inclusiv regina de cupă). Prin urmare.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17</m:t>
            </m:r>
          </m:num>
          <m:den>
            <m:r>
              <w:rPr>
                <w:rFonts w:ascii="Cambria Math" w:hAnsi="Cambria Math"/>
              </w:rPr>
              <m:t>52</m:t>
            </m:r>
          </m:den>
        </m:f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nor/>
              </m:rPr>
              <m:t>heart or queen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13</m:t>
            </m:r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r>
              <w:rPr>
                <w:rFonts w:ascii="Cambria Math" w:hAnsi="Cambria Math"/>
              </w:rPr>
              <m:t>4</m:t>
            </m:r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52</m:t>
            </m:r>
          </m:den>
        </m:f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16</m:t>
            </m:r>
          </m:num>
          <m:den>
            <m:r>
              <w:rPr>
                <w:rFonts w:ascii="Cambria Math" w:hAnsi="Cambria Math"/>
              </w:rPr>
              <m:t>52</m:t>
            </m:r>
          </m:den>
        </m:f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17</m:t>
            </m:r>
          </m:num>
          <m:den>
            <m:r>
              <w:rPr>
                <w:rFonts w:ascii="Cambria Math" w:hAnsi="Cambria Math"/>
              </w:rPr>
              <m:t>52</m:t>
            </m:r>
          </m:den>
        </m:f>
      </m:oMath>
    </w:p>
    <w:p w14:paraId="6D4E4550" w14:textId="77777777" w:rsidR="0063262C" w:rsidRDefault="0063262C">
      <w:pPr>
        <w:pStyle w:val="BodyText"/>
      </w:pPr>
      <w:r>
        <w:t xml:space="preserve">8. Răspuns corect: </w:t>
      </w:r>
    </w:p>
    <w:p w14:paraId="1BE780BB" w14:textId="6EC5FDB4" w:rsidR="0063262C" w:rsidRDefault="0063262C">
      <w:pPr>
        <w:pStyle w:val="BodyText"/>
      </w:pPr>
      <w:r>
        <w:t xml:space="preserve"> b) 2.5 - Explicație: Valoarea așteptată se calculează ca .</w:t>
      </w:r>
      <m:oMath>
        <m:r>
          <w:rPr>
            <w:rFonts w:ascii="Cambria Math" w:hAnsi="Cambria Math"/>
          </w:rPr>
          <m:t>E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</w:rPr>
          <m:t>=∑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⋅</m:t>
            </m:r>
            <m:r>
              <w:rPr>
                <w:rFonts w:ascii="Cambria Math" w:hAnsi="Cambria Math"/>
              </w:rPr>
              <m:t>P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r>
                  <w:rPr>
                    <w:rFonts w:ascii="Cambria Math" w:hAnsi="Cambria Math"/>
                  </w:rPr>
                  <m:t>x</m:t>
                </m:r>
              </m:e>
            </m:d>
          </m:e>
        </m:d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1</m:t>
        </m:r>
        <m:r>
          <m:rPr>
            <m:sty m:val="p"/>
          </m:rPr>
          <w:rPr>
            <w:rFonts w:ascii="Cambria Math" w:hAnsi="Cambria Math"/>
          </w:rPr>
          <m:t>⋅</m:t>
        </m:r>
        <m:r>
          <w:rPr>
            <w:rFonts w:ascii="Cambria Math" w:hAnsi="Cambria Math"/>
          </w:rPr>
          <m:t>0.1</m:t>
        </m:r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2</m:t>
        </m:r>
        <m:r>
          <m:rPr>
            <m:sty m:val="p"/>
          </m:rPr>
          <w:rPr>
            <w:rFonts w:ascii="Cambria Math" w:hAnsi="Cambria Math"/>
          </w:rPr>
          <m:t>⋅</m:t>
        </m:r>
        <m:r>
          <w:rPr>
            <w:rFonts w:ascii="Cambria Math" w:hAnsi="Cambria Math"/>
          </w:rPr>
          <m:t>0.4</m:t>
        </m:r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3</m:t>
        </m:r>
        <m:r>
          <m:rPr>
            <m:sty m:val="p"/>
          </m:rPr>
          <w:rPr>
            <w:rFonts w:ascii="Cambria Math" w:hAnsi="Cambria Math"/>
          </w:rPr>
          <m:t>⋅</m:t>
        </m:r>
        <m:r>
          <w:rPr>
            <w:rFonts w:ascii="Cambria Math" w:hAnsi="Cambria Math"/>
          </w:rPr>
          <m:t>0.5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0.1</m:t>
        </m:r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0.8</m:t>
        </m:r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1.5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2.4</m:t>
        </m:r>
      </m:oMath>
    </w:p>
    <w:p w14:paraId="4DD64A3E" w14:textId="77777777" w:rsidR="0063262C" w:rsidRDefault="0063262C">
      <w:pPr>
        <w:pStyle w:val="BodyText"/>
      </w:pPr>
      <w:r>
        <w:t xml:space="preserve">9. Răspuns corect: </w:t>
      </w:r>
    </w:p>
    <w:p w14:paraId="1B424E18" w14:textId="30EB19C5" w:rsidR="0063262C" w:rsidRDefault="0063262C">
      <w:pPr>
        <w:pStyle w:val="BodyText"/>
      </w:pPr>
      <w:r>
        <w:t xml:space="preserve"> b) - Explicație: Aceasta este o probabilitate binomială în care .</w:t>
      </w:r>
      <m:oMath>
        <m:r>
          <w:rPr>
            <w:rFonts w:ascii="Cambria Math" w:hAnsi="Cambria Math"/>
          </w:rPr>
          <m:t>0.1323P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=</m:t>
            </m:r>
            <m:r>
              <w:rPr>
                <w:rFonts w:ascii="Cambria Math" w:hAnsi="Cambria Math"/>
              </w:rPr>
              <m:t>2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nCk</m:t>
        </m:r>
        <m:r>
          <m:rPr>
            <m:sty m:val="p"/>
          </m:rPr>
          <w:rPr>
            <w:rFonts w:ascii="Cambria Math" w:hAnsi="Cambria Math"/>
          </w:rPr>
          <m:t>⋅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p</m:t>
            </m:r>
          </m:e>
          <m:sup>
            <m:r>
              <w:rPr>
                <w:rFonts w:ascii="Cambria Math" w:hAnsi="Cambria Math"/>
              </w:rPr>
              <m:t>k</m:t>
            </m:r>
          </m:sup>
        </m:sSup>
        <m:r>
          <m:rPr>
            <m:sty m:val="p"/>
          </m:rPr>
          <w:rPr>
            <w:rFonts w:ascii="Cambria Math" w:hAnsi="Cambria Math"/>
          </w:rPr>
          <m:t>⋅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1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-</m:t>
                </m:r>
                <m:r>
                  <w:rPr>
                    <w:rFonts w:ascii="Cambria Math" w:hAnsi="Cambria Math"/>
                  </w:rPr>
                  <m:t>p</m:t>
                </m:r>
              </m:e>
            </m:d>
          </m:e>
          <m:sup>
            <m:r>
              <w:rPr>
                <w:rFonts w:ascii="Cambria Math" w:hAnsi="Cambria Math"/>
              </w:rPr>
              <m:t>n</m:t>
            </m:r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</w:rPr>
              <m:t>k</m:t>
            </m:r>
          </m:sup>
        </m:sSup>
      </m:oMath>
    </w:p>
    <w:p w14:paraId="63AF5693" w14:textId="77777777" w:rsidR="0063262C" w:rsidRDefault="0063262C">
      <w:pPr>
        <w:pStyle w:val="BodyText"/>
      </w:pPr>
      <w:r>
        <w:t xml:space="preserve">10. Răspuns corect: </w:t>
      </w:r>
    </w:p>
    <w:p w14:paraId="59BA9F1F" w14:textId="589927EF" w:rsidR="0063262C" w:rsidRDefault="0063262C">
      <w:pPr>
        <w:pStyle w:val="BodyText"/>
      </w:pPr>
      <w:r>
        <w:t xml:space="preserve"> b) Distribuția este nevalidă. - Explicație: Pentru ca o distribuție de probabilitate să fie validă, suma probabilităților trebuie să fie egală cu 1. Dacă nu, indică o eroare în distribuție.</w:t>
      </w:r>
    </w:p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