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75CC114E" w14:textId="6AE06847" w:rsidR="0063262C" w:rsidRDefault="0063262C">
      <w:r>
        <w:t>#</w:t>
      </w:r>
      <w:r w:rsidRPr="007B78F8">
        <w:rPr>
          <w:b/>
          <w:sz w:val="36"/>
        </w:rPr>
        <w:t>Test</w:t>
      </w:r>
    </w:p>
    <w:p w14:paraId="64CD883C" w14:textId="77777777" w:rsidR="0063262C" w:rsidRDefault="0063262C">
      <w:pPr>
        <w:pStyle w:val="BodyText"/>
      </w:pPr>
      <w:r>
        <w:t xml:space="preserve">1. O pungă conține 5 bile roșii, 3 albastre și 2 verzi. Dacă o bilă este desenată la întâmplare, care este probabilitatea să fie albastră? </w:t>
      </w:r>
    </w:p>
    <w:p w14:paraId="0D339FBA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0177EDFD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30C0DA3F" w14:textId="70F1C359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3272BDB2" w14:textId="77777777" w:rsidR="0063262C" w:rsidRDefault="0063262C">
      <w:pPr>
        <w:pStyle w:val="BodyText"/>
      </w:pPr>
      <w:r>
        <w:t xml:space="preserve">2. Dacă se aruncă un zar cu șase fețe, care este probabilitatea de a arunca un număr par? </w:t>
      </w:r>
    </w:p>
    <w:p w14:paraId="5583CD31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7FB6724D" w14:textId="77777777" w:rsidR="0063262C" w:rsidRDefault="0063262C">
      <w:pPr>
        <w:pStyle w:val="BodyText"/>
      </w:pPr>
      <w:r>
        <w:lastRenderedPageBreak/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7181657F" w14:textId="154BE292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07250F3F" w14:textId="77777777" w:rsidR="0063262C" w:rsidRDefault="0063262C">
      <w:pPr>
        <w:pStyle w:val="BodyText"/>
      </w:pPr>
      <w:r>
        <w:t xml:space="preserve">3. O cafenea vinde 4 tipuri diferite de sandvișuri. Dacă un client alege 2 sandvișuri la întâmplare, câte combinații diferite sunt posibile? </w:t>
      </w:r>
    </w:p>
    <w:p w14:paraId="3763DF0F" w14:textId="77777777" w:rsidR="0063262C" w:rsidRDefault="0063262C">
      <w:pPr>
        <w:pStyle w:val="BodyText"/>
      </w:pPr>
      <w:r>
        <w:t xml:space="preserve"> a) 6 </w:t>
      </w:r>
    </w:p>
    <w:p w14:paraId="75AC48E6" w14:textId="77777777" w:rsidR="0063262C" w:rsidRDefault="0063262C">
      <w:pPr>
        <w:pStyle w:val="BodyText"/>
      </w:pPr>
      <w:r>
        <w:t xml:space="preserve"> b) 12 </w:t>
      </w:r>
    </w:p>
    <w:p w14:paraId="0C1FA556" w14:textId="6D7588D4" w:rsidR="0063262C" w:rsidRDefault="0063262C">
      <w:pPr>
        <w:pStyle w:val="BodyText"/>
      </w:pPr>
      <w:r>
        <w:t xml:space="preserve"> c) 16</w:t>
      </w:r>
    </w:p>
    <w:p w14:paraId="51EB2651" w14:textId="77777777" w:rsidR="0063262C" w:rsidRDefault="0063262C">
      <w:pPr>
        <w:pStyle w:val="BodyText"/>
      </w:pPr>
      <w:r>
        <w:t xml:space="preserve">4. O fabrică produce becuri și 95 </w:t>
      </w:r>
    </w:p>
    <w:p w14:paraId="5D7340F3" w14:textId="77777777" w:rsidR="0063262C" w:rsidRDefault="0063262C">
      <w:pPr>
        <w:pStyle w:val="BodyText"/>
      </w:pPr>
      <w:r>
        <w:t xml:space="preserve"> a) 0,1935 </w:t>
      </w:r>
    </w:p>
    <w:p w14:paraId="49B78399" w14:textId="77777777" w:rsidR="0063262C" w:rsidRDefault="0063262C">
      <w:pPr>
        <w:pStyle w:val="BodyText"/>
      </w:pPr>
      <w:r>
        <w:t xml:space="preserve"> b) 0,2835 </w:t>
      </w:r>
    </w:p>
    <w:p w14:paraId="351692CF" w14:textId="2040561B" w:rsidR="0063262C" w:rsidRDefault="0063262C">
      <w:pPr>
        <w:pStyle w:val="BodyText"/>
      </w:pPr>
      <w:r>
        <w:t xml:space="preserve"> c) 0,4830</w:t>
      </w:r>
    </w:p>
    <w:p w14:paraId="0DF3B656" w14:textId="77777777" w:rsidR="0063262C" w:rsidRDefault="0063262C">
      <w:pPr>
        <w:pStyle w:val="BodyText"/>
      </w:pPr>
      <w:r>
        <w:t xml:space="preserve">5. Într-o anumită populație, probabilitatea ca un individ să fie stângaci este de 0,1. Dacă 5 indivizi sunt selectați aleatoriu, care este probabilitatea ca cel puțin unul să fie stângaci? </w:t>
      </w:r>
    </w:p>
    <w:p w14:paraId="0BDAF552" w14:textId="77777777" w:rsidR="0063262C" w:rsidRDefault="0063262C">
      <w:pPr>
        <w:pStyle w:val="BodyText"/>
      </w:pPr>
      <w:r>
        <w:t xml:space="preserve"> a) 0,4095 </w:t>
      </w:r>
    </w:p>
    <w:p w14:paraId="6C2081CE" w14:textId="77777777" w:rsidR="0063262C" w:rsidRDefault="0063262C">
      <w:pPr>
        <w:pStyle w:val="BodyText"/>
      </w:pPr>
      <w:r>
        <w:t xml:space="preserve"> b) 0,5905 </w:t>
      </w:r>
    </w:p>
    <w:p w14:paraId="3E0ADC60" w14:textId="3620AD34" w:rsidR="0063262C" w:rsidRDefault="0063262C">
      <w:pPr>
        <w:pStyle w:val="BodyText"/>
      </w:pPr>
      <w:r>
        <w:t xml:space="preserve"> c) 0,6750</w:t>
      </w:r>
    </w:p>
    <w:p w14:paraId="38C39F7E" w14:textId="77777777" w:rsidR="0063262C" w:rsidRDefault="0063262C">
      <w:pPr>
        <w:pStyle w:val="BodyText"/>
      </w:pPr>
      <w:r>
        <w:t xml:space="preserve">6. O monedă este aruncată de trei ori. Care este probabilitatea de a obține exact două capete? </w:t>
      </w:r>
    </w:p>
    <w:p w14:paraId="7CD59199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335E8C3F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41B52C29" w14:textId="4D37198A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642900E1" w14:textId="77777777" w:rsidR="0063262C" w:rsidRDefault="0063262C">
      <w:pPr>
        <w:pStyle w:val="BodyText"/>
      </w:pPr>
      <w:r>
        <w:t xml:space="preserve">7. Un spinner împărțit în 4 secțiuni egale este învârtit. Care este probabilitatea de a ateriza pe o secțiune etichetată "A" sau "B"? </w:t>
      </w:r>
    </w:p>
    <w:p w14:paraId="5E3562ED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64167A28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5E6C0034" w14:textId="4D59298C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4818A9B4" w14:textId="77777777" w:rsidR="0063262C" w:rsidRDefault="0063262C">
      <w:pPr>
        <w:pStyle w:val="BodyText"/>
      </w:pPr>
      <w:r>
        <w:t xml:space="preserve">8. O carte este extrasă dintr-un pachet standard de 52 de cărți. Care este probabilitatea de a trage o carte cu figură (Valet, Damă, Rege)? </w:t>
      </w:r>
    </w:p>
    <w:p w14:paraId="7D7C1228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</w:p>
    <w:p w14:paraId="1FF967AB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7050A686" w14:textId="3E0AD560" w:rsidR="0063262C" w:rsidRDefault="0063262C">
      <w:pPr>
        <w:pStyle w:val="BodyText"/>
      </w:pPr>
      <w:r>
        <w:lastRenderedPageBreak/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</w:p>
    <w:p w14:paraId="28F4DF5B" w14:textId="77777777" w:rsidR="0063262C" w:rsidRDefault="0063262C">
      <w:pPr>
        <w:pStyle w:val="BodyText"/>
      </w:pPr>
      <w:r>
        <w:t xml:space="preserve">9. Dacă o cutie conține 10 articole, dintre care 2 sunt defecte, care este probabilitatea de a trage 2 articole nedefecte la rând fără înlocuire? </w:t>
      </w:r>
    </w:p>
    <w:p w14:paraId="466AE067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</w:p>
    <w:p w14:paraId="1FBFE6C4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</w:p>
    <w:p w14:paraId="61116880" w14:textId="2004BA3B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</w:p>
    <w:p w14:paraId="6B726A9E" w14:textId="77777777" w:rsidR="0063262C" w:rsidRDefault="0063262C">
      <w:pPr>
        <w:pStyle w:val="BodyText"/>
      </w:pPr>
      <w:r>
        <w:t xml:space="preserve">10. O cameră are 4 uși, dintre care una duce afară. Dacă o persoană încearcă să găsească ușa care duce afară alegând ușile la întâmplare, care este numărul așteptat de încercări pentru a găsi ușa corectă? </w:t>
      </w:r>
    </w:p>
    <w:p w14:paraId="50E7E38A" w14:textId="77777777" w:rsidR="0063262C" w:rsidRDefault="0063262C">
      <w:pPr>
        <w:pStyle w:val="BodyText"/>
      </w:pPr>
      <w:r>
        <w:t xml:space="preserve"> a) 1.5 </w:t>
      </w:r>
    </w:p>
    <w:p w14:paraId="0FB43836" w14:textId="77777777" w:rsidR="0063262C" w:rsidRDefault="0063262C">
      <w:pPr>
        <w:pStyle w:val="BodyText"/>
      </w:pPr>
      <w:r>
        <w:t xml:space="preserve"> b) 2.5 </w:t>
      </w:r>
    </w:p>
    <w:p w14:paraId="73E2E039" w14:textId="0FDD244C" w:rsidR="0063262C" w:rsidRDefault="0063262C">
      <w:pPr>
        <w:pStyle w:val="BodyText"/>
      </w:pPr>
      <w:r>
        <w:t xml:space="preserve"> c) 4</w:t>
      </w:r>
    </w:p>
    <w:p w14:paraId="61C0CFDC" w14:textId="76CC06D8" w:rsidR="0063262C" w:rsidRDefault="0063262C">
      <w:pPr>
        <w:pStyle w:val="BodyText"/>
      </w:pPr>
      <w:r>
        <w:t>#</w:t>
      </w:r>
      <w:r w:rsidRPr="00F6357A">
        <w:rPr>
          <w:b/>
          <w:i/>
          <w:sz w:val="28"/>
        </w:rPr>
        <w:t>Răspunsuri</w:t>
      </w:r>
    </w:p>
    <w:p w14:paraId="0D187798" w14:textId="77777777" w:rsidR="0063262C" w:rsidRDefault="0063262C">
      <w:pPr>
        <w:pStyle w:val="BodyText"/>
      </w:pPr>
      <w:r>
        <w:t xml:space="preserve">1. </w:t>
      </w:r>
    </w:p>
    <w:p w14:paraId="3CF30D27" w14:textId="7EB0C580" w:rsidR="0063262C" w:rsidRDefault="0063262C">
      <w:pPr>
        <w:pStyle w:val="BodyText"/>
      </w:pPr>
      <w:r>
        <w:t xml:space="preserve"> b) - Explicație: Numărul total de bile este . Probabilitatea de a desena o bilă albastră este deoarece există 3 bile albastre.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5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10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328EE6A3" w14:textId="77777777" w:rsidR="0063262C" w:rsidRDefault="0063262C">
      <w:pPr>
        <w:pStyle w:val="BodyText"/>
      </w:pPr>
      <w:r>
        <w:t xml:space="preserve">2. </w:t>
      </w:r>
    </w:p>
    <w:p w14:paraId="534C7007" w14:textId="2F32D2BC" w:rsidR="0063262C" w:rsidRDefault="0063262C">
      <w:pPr>
        <w:pStyle w:val="BodyText"/>
      </w:pPr>
      <w:r>
        <w:t xml:space="preserve"> b) - Explicație: Numerele pare de pe un zar sunt 2, 4 și 6. Există 3 numere pare din 6 în total, deci probabilitatea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4FA1EE75" w14:textId="77777777" w:rsidR="0063262C" w:rsidRDefault="0063262C">
      <w:pPr>
        <w:pStyle w:val="BodyText"/>
      </w:pPr>
      <w:r>
        <w:t xml:space="preserve">3. </w:t>
      </w:r>
    </w:p>
    <w:p w14:paraId="367294BC" w14:textId="1245D9B2" w:rsidR="0063262C" w:rsidRDefault="0063262C">
      <w:pPr>
        <w:pStyle w:val="BodyText"/>
      </w:pPr>
      <w:r>
        <w:t xml:space="preserve"> a) 6 - Explicație: Numărul de moduri de a alege 2 sandvișuri din 4 este dat de .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6</m:t>
        </m:r>
      </m:oMath>
    </w:p>
    <w:p w14:paraId="21FFD400" w14:textId="77777777" w:rsidR="0063262C" w:rsidRDefault="0063262C">
      <w:pPr>
        <w:pStyle w:val="BodyText"/>
      </w:pPr>
      <w:r>
        <w:t xml:space="preserve">4. </w:t>
      </w:r>
    </w:p>
    <w:p w14:paraId="64C0C21E" w14:textId="6E74D8F7" w:rsidR="0063262C" w:rsidRDefault="0063262C">
      <w:pPr>
        <w:pStyle w:val="BodyText"/>
      </w:pPr>
      <w:r>
        <w:t xml:space="preserve"> a) 0.1935 - Explicație: Acest scenariu urmează distribuția binomială, unde , , și :</w:t>
      </w:r>
      <m:oMath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10k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8p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0.95</m:t>
        </m:r>
      </m:oMath>
    </w:p>
    <w:p w14:paraId="51E3E039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8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e>
          </m:d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0.95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8</m:t>
              </m: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0.05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45</m:t>
          </m:r>
          <m:r>
            <m:rPr>
              <m:sty m:val="p"/>
            </m:rPr>
            <w:rPr>
              <w:rFonts w:ascii="Cambria Math" w:hAnsi="Cambria Math"/>
            </w:rPr>
            <m:t>×</m:t>
          </m:r>
          <m:r>
            <w:rPr>
              <w:rFonts w:ascii="Cambria Math" w:hAnsi="Cambria Math"/>
            </w:rPr>
            <m:t>0.6634</m:t>
          </m:r>
          <m:r>
            <m:rPr>
              <m:sty m:val="p"/>
            </m:rPr>
            <w:rPr>
              <w:rFonts w:ascii="Cambria Math" w:hAnsi="Cambria Math"/>
            </w:rPr>
            <m:t>×</m:t>
          </m:r>
          <m:r>
            <w:rPr>
              <w:rFonts w:ascii="Cambria Math" w:hAnsi="Cambria Math"/>
            </w:rPr>
            <m:t>0.0025</m:t>
          </m:r>
          <m:r>
            <m:rPr>
              <m:sty m:val="p"/>
            </m:rPr>
            <w:rPr>
              <w:rFonts w:ascii="Cambria Math" w:hAnsi="Cambria Math"/>
            </w:rPr>
            <m:t>≈</m:t>
          </m:r>
          <m:r>
            <w:rPr>
              <w:rFonts w:ascii="Cambria Math" w:hAnsi="Cambria Math"/>
            </w:rPr>
            <m:t>0.1935</m:t>
          </m:r>
        </m:oMath>
      </m:oMathPara>
    </w:p>
    <w:p w14:paraId="4CF45841" w14:textId="77777777" w:rsidR="0063262C" w:rsidRDefault="0063262C">
      <w:r>
        <w:t xml:space="preserve">5. </w:t>
      </w:r>
    </w:p>
    <w:p w14:paraId="2E1DD70E" w14:textId="54EA9E96" w:rsidR="0063262C" w:rsidRDefault="0063262C">
      <w:r>
        <w:t xml:space="preserve"> b) 0.5905 - Explicație: Probabilitatea ca niciun individ să nu fie stângaci este . Prin urmare, probabilitatea ca cel puțin unul să fie stângaci este 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0.9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0.590491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0.59049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0.4095</m:t>
        </m:r>
      </m:oMath>
    </w:p>
    <w:p w14:paraId="7D0360DD" w14:textId="77777777" w:rsidR="0063262C" w:rsidRDefault="0063262C">
      <w:pPr>
        <w:pStyle w:val="BodyText"/>
      </w:pPr>
      <w:r>
        <w:t xml:space="preserve">6. </w:t>
      </w:r>
    </w:p>
    <w:p w14:paraId="49D00096" w14:textId="05A7F1D4" w:rsidR="0063262C" w:rsidRDefault="0063262C">
      <w:pPr>
        <w:pStyle w:val="BodyText"/>
      </w:pPr>
      <w:r>
        <w:lastRenderedPageBreak/>
        <w:t xml:space="preserve"> b) - Explicație: Folosind formula binomială cu , , :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k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n</m:t>
                </m:r>
              </m:num>
              <m:den>
                <m:r>
                  <w:rPr>
                    <w:rFonts w:ascii="Cambria Math" w:hAnsi="Cambria Math"/>
                  </w:rPr>
                  <m:t>k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p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k</m:t>
            </m:r>
          </m:sup>
        </m:sSup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3k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2p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4BB365CA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2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3</m:t>
          </m:r>
          <m:r>
            <m:rPr>
              <m:sty m:val="p"/>
            </m:rP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</m:oMath>
      </m:oMathPara>
    </w:p>
    <w:p w14:paraId="0DE692DE" w14:textId="77777777" w:rsidR="0063262C" w:rsidRDefault="0063262C">
      <w:r>
        <w:t xml:space="preserve">7. </w:t>
      </w:r>
    </w:p>
    <w:p w14:paraId="3C54D46B" w14:textId="619D0B7D" w:rsidR="0063262C" w:rsidRDefault="0063262C">
      <w:r>
        <w:t xml:space="preserve"> a) - Explicație: Există 2 secțiuni favorabile (A și B) din 4 secțiuni totale, deci probabilitatea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18AC70F9" w14:textId="77777777" w:rsidR="0063262C" w:rsidRDefault="0063262C">
      <w:pPr>
        <w:pStyle w:val="BodyText"/>
      </w:pPr>
      <w:r>
        <w:t xml:space="preserve">8. </w:t>
      </w:r>
    </w:p>
    <w:p w14:paraId="1D65E524" w14:textId="2A76AE51" w:rsidR="0063262C" w:rsidRDefault="0063262C">
      <w:pPr>
        <w:pStyle w:val="BodyText"/>
      </w:pPr>
      <w:r>
        <w:t xml:space="preserve"> c) - Explicație: Există 12 cărți cu figuri (3 pe culoare) într-un pachet de 52 de cărți. Astfel, probabilitatea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</w:p>
    <w:p w14:paraId="72EE8C54" w14:textId="77777777" w:rsidR="0063262C" w:rsidRDefault="0063262C">
      <w:pPr>
        <w:pStyle w:val="BodyText"/>
      </w:pPr>
      <w:r>
        <w:t xml:space="preserve">9. </w:t>
      </w:r>
    </w:p>
    <w:p w14:paraId="69144881" w14:textId="448A6F92" w:rsidR="0063262C" w:rsidRDefault="0063262C">
      <w:pPr>
        <w:pStyle w:val="BodyText"/>
      </w:pPr>
      <w:r>
        <w:t xml:space="preserve"> a) - Explicație: Probabilitatea de a trage 2 elemente nedefecte fără înlocuire se calculează după cum urmează: prima extragere dă și a doua extragere dă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</w:p>
    <w:p w14:paraId="516A7E3D" w14:textId="77777777" w:rsidR="0063262C" w:rsidRDefault="0063262C">
      <w:pPr>
        <w:pStyle w:val="BodyText"/>
      </w:pPr>
      <w:r>
        <w:t xml:space="preserve">10. </w:t>
      </w:r>
    </w:p>
    <w:p w14:paraId="4A2E6011" w14:textId="7D79BD8D" w:rsidR="0063262C" w:rsidRDefault="0063262C">
      <w:pPr>
        <w:pStyle w:val="BodyText"/>
      </w:pPr>
      <w:r>
        <w:t xml:space="preserve"> b) 2.5 - Explicație: Numărul așteptat de studii pentru distribuția uniformă este calculat ca .</w:t>
      </w:r>
      <m:oMath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4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k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nary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4</m:t>
        </m:r>
        <m:r>
          <m:rPr>
            <m:sty m:val="p"/>
          </m:rPr>
          <w:rPr>
            <w:rFonts w:ascii="Cambria Math" w:hAnsi="Cambria Math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2.5</m:t>
        </m:r>
      </m:oMath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