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56E73889" w14:textId="217C83D6" w:rsidR="0063262C" w:rsidRDefault="0063262C">
      <w:r w:rsidRPr="007B78F8">
        <w:rPr>
          <w:b/>
          <w:sz w:val="36"/>
        </w:rPr>
        <w:t>Test</w:t>
      </w:r>
    </w:p>
    <w:p w14:paraId="74F7F7CD" w14:textId="77777777" w:rsidR="0063262C" w:rsidRDefault="0063262C">
      <w:pPr>
        <w:pStyle w:val="BodyText"/>
      </w:pPr>
      <w:r>
        <w:t xml:space="preserve">1. Se aruncă un zar corect cu șase fețe. Care este probabilitatea de a arunca un număr par? </w:t>
      </w:r>
    </w:p>
    <w:p w14:paraId="707BDE46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6B8F40B9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9A12DBF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F70B69C" w14:textId="1764CD6F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4B40684" w14:textId="77777777" w:rsidR="0063262C" w:rsidRDefault="0063262C">
      <w:pPr>
        <w:pStyle w:val="BodyText"/>
      </w:pPr>
      <w:r>
        <w:t xml:space="preserve">2. O pungă conține 3 bile roșii, 5 bile albastre și 2 bile verzi. Dacă o bilă este extrasă la întâmplare, care este probabilitatea ca ea să fie roșie sau albastră? </w:t>
      </w:r>
    </w:p>
    <w:p w14:paraId="58B1AECA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EE3533B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0CDDF56A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221A6C85" w14:textId="3A1C99C2" w:rsidR="0063262C" w:rsidRDefault="0063262C">
      <w:pPr>
        <w:pStyle w:val="BodyText"/>
      </w:pPr>
      <w:r>
        <w:lastRenderedPageBreak/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5652FAED" w14:textId="77777777" w:rsidR="0063262C" w:rsidRDefault="0063262C">
      <w:pPr>
        <w:pStyle w:val="BodyText"/>
      </w:pPr>
      <w:r>
        <w:t xml:space="preserve">3. O clasă are 20 de elevi, dintre care 12 sunt bărbați. Dacă doi elevi sunt selectați la întâmplare, care este probabilitatea ca amândoi să fie femei? </w:t>
      </w:r>
    </w:p>
    <w:p w14:paraId="170B848D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190</m:t>
            </m:r>
          </m:den>
        </m:f>
      </m:oMath>
    </w:p>
    <w:p w14:paraId="1E96D45C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19</m:t>
            </m:r>
          </m:den>
        </m:f>
      </m:oMath>
    </w:p>
    <w:p w14:paraId="13F072B1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190</m:t>
            </m:r>
          </m:den>
        </m:f>
      </m:oMath>
    </w:p>
    <w:p w14:paraId="6AC1E8E1" w14:textId="0A6CA62E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19</m:t>
            </m:r>
          </m:den>
        </m:f>
      </m:oMath>
    </w:p>
    <w:p w14:paraId="50AEBE8C" w14:textId="77777777" w:rsidR="0063262C" w:rsidRDefault="0063262C">
      <w:pPr>
        <w:pStyle w:val="BodyText"/>
      </w:pPr>
      <w:r>
        <w:t xml:space="preserve">4. Dacă o variabilă aleatorie urmează o distribuție normală cu medie și abatere standard, care este probabilitatea mai mică de 45? (Utilizați tabelul Z pentru calcule) </w:t>
      </w:r>
      <m:oMath>
        <m:r>
          <w:rPr>
            <w:rFonts w:ascii="Cambria Math" w:hAnsi="Cambria Math"/>
          </w:rPr>
          <m:t>Xμ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50σ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5X</m:t>
        </m:r>
      </m:oMath>
    </w:p>
    <w:p w14:paraId="3B10AFEA" w14:textId="77777777" w:rsidR="0063262C" w:rsidRDefault="0063262C">
      <w:pPr>
        <w:pStyle w:val="BodyText"/>
      </w:pPr>
      <w:r>
        <w:t xml:space="preserve"> a) 0,1587 </w:t>
      </w:r>
    </w:p>
    <w:p w14:paraId="368DBF15" w14:textId="77777777" w:rsidR="0063262C" w:rsidRDefault="0063262C">
      <w:pPr>
        <w:pStyle w:val="BodyText"/>
      </w:pPr>
      <w:r>
        <w:t xml:space="preserve"> b) 0,8413 </w:t>
      </w:r>
    </w:p>
    <w:p w14:paraId="17514BA0" w14:textId="77777777" w:rsidR="0063262C" w:rsidRDefault="0063262C">
      <w:pPr>
        <w:pStyle w:val="BodyText"/>
      </w:pPr>
      <w:r>
        <w:t xml:space="preserve"> c) 0,5000</w:t>
      </w:r>
    </w:p>
    <w:p w14:paraId="2C0FF347" w14:textId="24CEECFA" w:rsidR="0063262C" w:rsidRDefault="0063262C">
      <w:pPr>
        <w:pStyle w:val="BodyText"/>
      </w:pPr>
      <w:r>
        <w:t xml:space="preserve"> d) 0,9772</w:t>
      </w:r>
    </w:p>
    <w:p w14:paraId="26D6248D" w14:textId="77777777" w:rsidR="0063262C" w:rsidRDefault="0063262C">
      <w:pPr>
        <w:pStyle w:val="BodyText"/>
      </w:pPr>
      <w:r>
        <w:t xml:space="preserve">5. La o loterie a rezidenților, fiecare rezident poate câștiga un premiu cu o probabilitate de 0,2. Dacă sunt 5 rezidenți, care este probabilitatea ca cel puțin unul să câștige un premiu? </w:t>
      </w:r>
    </w:p>
    <w:p w14:paraId="6F5E219D" w14:textId="77777777" w:rsidR="0063262C" w:rsidRDefault="0063262C">
      <w:pPr>
        <w:pStyle w:val="BodyText"/>
      </w:pPr>
      <w:r>
        <w:t xml:space="preserve"> a) 0,5904 </w:t>
      </w:r>
    </w:p>
    <w:p w14:paraId="241EEE3F" w14:textId="77777777" w:rsidR="0063262C" w:rsidRDefault="0063262C">
      <w:pPr>
        <w:pStyle w:val="BodyText"/>
      </w:pPr>
      <w:r>
        <w:t xml:space="preserve"> b) 0,32768 </w:t>
      </w:r>
    </w:p>
    <w:p w14:paraId="3140153E" w14:textId="77777777" w:rsidR="0063262C" w:rsidRDefault="0063262C">
      <w:pPr>
        <w:pStyle w:val="BodyText"/>
      </w:pPr>
      <w:r>
        <w:t xml:space="preserve"> c) 0,5</w:t>
      </w:r>
    </w:p>
    <w:p w14:paraId="7AF4C813" w14:textId="027BBBA0" w:rsidR="0063262C" w:rsidRDefault="0063262C">
      <w:pPr>
        <w:pStyle w:val="BodyText"/>
      </w:pPr>
      <w:r>
        <w:t xml:space="preserve"> d) 0,2592</w:t>
      </w:r>
    </w:p>
    <w:p w14:paraId="79E02602" w14:textId="77777777" w:rsidR="0063262C" w:rsidRDefault="0063262C">
      <w:pPr>
        <w:pStyle w:val="BodyText"/>
      </w:pPr>
      <w:r>
        <w:t xml:space="preserve">6. O fabrică produce becuri, 90 </w:t>
      </w:r>
    </w:p>
    <w:p w14:paraId="79417697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0.1937</m:t>
        </m:r>
      </m:oMath>
    </w:p>
    <w:p w14:paraId="20889885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0.3874</m:t>
        </m:r>
      </m:oMath>
    </w:p>
    <w:p w14:paraId="3B59661C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0.1935</m:t>
        </m:r>
      </m:oMath>
    </w:p>
    <w:p w14:paraId="1BAC8694" w14:textId="6FAF1B0F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0.0752</m:t>
        </m:r>
      </m:oMath>
    </w:p>
    <w:p w14:paraId="368C2971" w14:textId="77777777" w:rsidR="0063262C" w:rsidRDefault="0063262C">
      <w:pPr>
        <w:pStyle w:val="BodyText"/>
      </w:pPr>
      <w:r>
        <w:t xml:space="preserve">7. Un elev punctează în percentila 95 la un test standardizat. Dacă scorurile sunt distribuite în mod normal, ce implică acest lucru despre performanța lor în comparație cu colegii lor? </w:t>
      </w:r>
    </w:p>
    <w:p w14:paraId="16F90165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 xml:space="preserve">a) Au avut performanțe mai slabe de 95 </w:t>
      </w:r>
    </w:p>
    <w:p w14:paraId="1A60E544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b) Au avut performanțe mai bune de 95 </w:t>
      </w:r>
    </w:p>
    <w:p w14:paraId="4B9AFAB3" w14:textId="77777777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>c) Au avut performanțe exact la nivelul mediu.</w:t>
      </w:r>
    </w:p>
    <w:p w14:paraId="44B3910A" w14:textId="13907880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>d) Au fost cei mai buni marcatori.</w:t>
      </w:r>
    </w:p>
    <w:p w14:paraId="551D1515" w14:textId="77777777" w:rsidR="0063262C" w:rsidRDefault="0063262C">
      <w:pPr>
        <w:pStyle w:val="BodyText"/>
      </w:pPr>
      <w:r>
        <w:lastRenderedPageBreak/>
        <w:t xml:space="preserve">8. O cutie are 10 baterii, dintre care 3 sunt defecte. Dacă 4 baterii sunt alese la întâmplare, care este probabilitatea ca cel puțin una dintre ele să fie defectă? </w:t>
      </w:r>
    </w:p>
    <w:p w14:paraId="5462E5FC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0.730</m:t>
        </m:r>
      </m:oMath>
    </w:p>
    <w:p w14:paraId="2EC463F4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0.558</m:t>
        </m:r>
      </m:oMath>
    </w:p>
    <w:p w14:paraId="4032E679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0.582</m:t>
        </m:r>
      </m:oMath>
    </w:p>
    <w:p w14:paraId="37D00C18" w14:textId="7BC084B3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0.650</m:t>
        </m:r>
      </m:oMath>
    </w:p>
    <w:p w14:paraId="53929AFA" w14:textId="77777777" w:rsidR="0063262C" w:rsidRDefault="0063262C">
      <w:pPr>
        <w:pStyle w:val="BodyText"/>
      </w:pPr>
      <w:r>
        <w:t xml:space="preserve">9. O urnă conține 4 bile albe și 6 bile negre. Dacă se trag 2 bile fără înlocuire, care este probabilitatea ca ambele bile să fie albe? </w:t>
      </w:r>
    </w:p>
    <w:p w14:paraId="5D4AED5A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45</m:t>
            </m:r>
          </m:den>
        </m:f>
      </m:oMath>
    </w:p>
    <w:p w14:paraId="535F4BEF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263C39A2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45</m:t>
            </m:r>
          </m:den>
        </m:f>
      </m:oMath>
    </w:p>
    <w:p w14:paraId="436CB7EE" w14:textId="6F7BBE89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358372FB" w14:textId="77777777" w:rsidR="0063262C" w:rsidRDefault="0063262C">
      <w:pPr>
        <w:pStyle w:val="BodyText"/>
      </w:pPr>
      <w:r>
        <w:t xml:space="preserve">10. Un cercetător colectează date dintr-un sondaj despre tipul preferat de animal de companie în rândul a 100 de gospodării. Dacă 40 de gospodării au raportat că preferă câinii, care este probabilitatea ca o gospodărie selectată aleatoriu să prefere o pisică (presupunând că sunt luați în considerare doar câinii și pisicile)? </w:t>
      </w:r>
    </w:p>
    <w:p w14:paraId="404DD394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72E988CE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0.6</m:t>
        </m:r>
      </m:oMath>
    </w:p>
    <w:p w14:paraId="13E431B6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3CD8FCAE" w14:textId="3453C159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6B62632B" w14:textId="176DF1A6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  <w:r>
        <w:t>:</w:t>
      </w:r>
    </w:p>
    <w:p w14:paraId="72399598" w14:textId="77777777" w:rsidR="0063262C" w:rsidRDefault="0063262C">
      <w:pPr>
        <w:pStyle w:val="BodyText"/>
      </w:pPr>
      <w:r>
        <w:t xml:space="preserve">1. </w:t>
      </w:r>
    </w:p>
    <w:p w14:paraId="38835F29" w14:textId="262CD8B0" w:rsidR="0063262C" w:rsidRDefault="0063262C">
      <w:pPr>
        <w:pStyle w:val="BodyText"/>
      </w:pPr>
      <w:r>
        <w:t xml:space="preserve"> c) Explicație: Există 3 numere pare (2, 4, 6) din 6 rezultate posibile. Astfel.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even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0582C882" w14:textId="77777777" w:rsidR="0063262C" w:rsidRDefault="0063262C">
      <w:pPr>
        <w:pStyle w:val="BodyText"/>
      </w:pPr>
      <w:r>
        <w:t xml:space="preserve">2. </w:t>
      </w:r>
    </w:p>
    <w:p w14:paraId="22E66929" w14:textId="0552C506" w:rsidR="0063262C" w:rsidRDefault="0063262C">
      <w:pPr>
        <w:pStyle w:val="BodyText"/>
      </w:pPr>
      <w:r>
        <w:t xml:space="preserve"> c) Explicație: Total bile = 3 + 5 + 2 = 10. Roșu + Albastru = 3 + 5 = 8. Astfel.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red or blue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2FF4EF92" w14:textId="77777777" w:rsidR="0063262C" w:rsidRDefault="0063262C">
      <w:pPr>
        <w:pStyle w:val="BodyText"/>
      </w:pPr>
      <w:r>
        <w:t xml:space="preserve">3. </w:t>
      </w:r>
    </w:p>
    <w:p w14:paraId="7C5D0562" w14:textId="62977EE4" w:rsidR="0063262C" w:rsidRDefault="0063262C">
      <w:pPr>
        <w:pStyle w:val="BodyText"/>
      </w:pPr>
      <w:r>
        <w:t xml:space="preserve"> a) Explicație: Total femei = 20 - 12 = 8. Probabilitatea a 2 femele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190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19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56</m:t>
            </m:r>
          </m:num>
          <m:den>
            <m:r>
              <w:rPr>
                <w:rFonts w:ascii="Cambria Math" w:hAnsi="Cambria Math"/>
              </w:rPr>
              <m:t>380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190</m:t>
            </m:r>
          </m:den>
        </m:f>
      </m:oMath>
    </w:p>
    <w:p w14:paraId="3B6E5567" w14:textId="77777777" w:rsidR="0063262C" w:rsidRDefault="0063262C">
      <w:pPr>
        <w:pStyle w:val="BodyText"/>
      </w:pPr>
      <w:r>
        <w:t xml:space="preserve">4. </w:t>
      </w:r>
    </w:p>
    <w:p w14:paraId="17A48959" w14:textId="12CF2072" w:rsidR="0063262C" w:rsidRDefault="0063262C">
      <w:pPr>
        <w:pStyle w:val="BodyText"/>
      </w:pPr>
      <w:r>
        <w:lastRenderedPageBreak/>
        <w:t xml:space="preserve"> a) 0.1587 Explicație: . Privind în sus, .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45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50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1Z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45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0.1587</m:t>
        </m:r>
      </m:oMath>
    </w:p>
    <w:p w14:paraId="6FE54504" w14:textId="77777777" w:rsidR="0063262C" w:rsidRDefault="0063262C">
      <w:pPr>
        <w:pStyle w:val="BodyText"/>
      </w:pPr>
      <w:r>
        <w:t xml:space="preserve">5. </w:t>
      </w:r>
    </w:p>
    <w:p w14:paraId="1E35E1D8" w14:textId="49959454" w:rsidR="0063262C" w:rsidRDefault="0063262C">
      <w:pPr>
        <w:pStyle w:val="BodyText"/>
      </w:pPr>
      <w:r>
        <w:t xml:space="preserve"> a) 0,5904 Explicație: 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at least one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none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0.8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0.32768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0.5904</m:t>
        </m:r>
      </m:oMath>
    </w:p>
    <w:p w14:paraId="58B92F3B" w14:textId="77777777" w:rsidR="0063262C" w:rsidRDefault="0063262C">
      <w:pPr>
        <w:pStyle w:val="BodyText"/>
      </w:pPr>
      <w:r>
        <w:t xml:space="preserve">6. </w:t>
      </w:r>
    </w:p>
    <w:p w14:paraId="1425CC06" w14:textId="5355DE59" w:rsidR="0063262C" w:rsidRDefault="0063262C">
      <w:pPr>
        <w:pStyle w:val="BodyText"/>
      </w:pPr>
      <w:r>
        <w:t xml:space="preserve"> a) Explicație: Folosind formula binomială: .</w:t>
      </w:r>
      <m:oMath>
        <m:r>
          <w:rPr>
            <w:rFonts w:ascii="Cambria Math" w:hAnsi="Cambria Math"/>
          </w:rPr>
          <m:t>0.1937P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8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0.9</m:t>
                </m:r>
              </m:e>
            </m:d>
          </m:e>
          <m:sup>
            <m:r>
              <w:rPr>
                <w:rFonts w:ascii="Cambria Math" w:hAnsi="Cambria Math"/>
              </w:rPr>
              <m:t>8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45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0.43046721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0.01</m:t>
        </m:r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0.1937</m:t>
        </m:r>
      </m:oMath>
    </w:p>
    <w:p w14:paraId="39838A3C" w14:textId="77777777" w:rsidR="0063262C" w:rsidRDefault="0063262C">
      <w:pPr>
        <w:pStyle w:val="BodyText"/>
      </w:pPr>
      <w:r>
        <w:t xml:space="preserve">7. </w:t>
      </w:r>
    </w:p>
    <w:p w14:paraId="0910D0A2" w14:textId="065AF55E" w:rsidR="0063262C" w:rsidRDefault="0063262C">
      <w:pPr>
        <w:pStyle w:val="BodyText"/>
      </w:pPr>
      <w:r>
        <w:t xml:space="preserve"> b) Au avut performanțe mai bune de 95 Explicație: A fi în percentila 95 înseamnă 95</w:t>
      </w:r>
    </w:p>
    <w:p w14:paraId="4C0547C9" w14:textId="77777777" w:rsidR="0063262C" w:rsidRDefault="0063262C">
      <w:pPr>
        <w:pStyle w:val="BodyText"/>
      </w:pPr>
      <w:r>
        <w:t xml:space="preserve">8. </w:t>
      </w:r>
    </w:p>
    <w:p w14:paraId="65209125" w14:textId="019FC789" w:rsidR="0063262C" w:rsidRDefault="0063262C">
      <w:pPr>
        <w:pStyle w:val="BodyText"/>
      </w:pPr>
      <w:r>
        <w:t xml:space="preserve"> a) Explicație: Utilizați probabilitatea complementară: . . Astfel.</w:t>
      </w:r>
      <m:oMath>
        <m:r>
          <w:rPr>
            <w:rFonts w:ascii="Cambria Math" w:hAnsi="Cambria Math"/>
          </w:rPr>
          <m:t>0.730P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at least 1 defective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all non-defective</m:t>
            </m:r>
          </m:e>
        </m:d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all non-defective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840</m:t>
            </m:r>
          </m:num>
          <m:den>
            <m:r>
              <w:rPr>
                <w:rFonts w:ascii="Cambria Math" w:hAnsi="Cambria Math"/>
              </w:rPr>
              <m:t>5040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0.1671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0.167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0.833</m:t>
        </m:r>
      </m:oMath>
    </w:p>
    <w:p w14:paraId="5F7F5116" w14:textId="77777777" w:rsidR="0063262C" w:rsidRDefault="0063262C">
      <w:pPr>
        <w:pStyle w:val="BodyText"/>
      </w:pPr>
      <w:r>
        <w:t xml:space="preserve">9. </w:t>
      </w:r>
    </w:p>
    <w:p w14:paraId="2D6D1E6C" w14:textId="3256983A" w:rsidR="0063262C" w:rsidRDefault="0063262C">
      <w:pPr>
        <w:pStyle w:val="BodyText"/>
      </w:pPr>
      <w:r>
        <w:t xml:space="preserve"> b) Explicație: Probabilitatea ca ambele să fie albe: , . Astfel.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W1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W2|W1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both white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90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187D0541" w14:textId="77777777" w:rsidR="0063262C" w:rsidRDefault="0063262C">
      <w:pPr>
        <w:pStyle w:val="BodyText"/>
      </w:pPr>
      <w:r>
        <w:t xml:space="preserve">10. </w:t>
      </w:r>
    </w:p>
    <w:p w14:paraId="4E34D0E0" w14:textId="0F3F544D" w:rsidR="0063262C" w:rsidRDefault="0063262C">
      <w:pPr>
        <w:pStyle w:val="BodyText"/>
      </w:pPr>
      <w:r>
        <w:t xml:space="preserve"> a) Explicație: Dacă 40 preferă câinii, atunci preferă pisicile. Probabilitatea de a selecta o pisică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