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33DA11A3" w14:textId="20298C08" w:rsidR="0063262C" w:rsidRDefault="0063262C">
      <w:r w:rsidRPr="007B78F8">
        <w:rPr>
          <w:b/>
          <w:sz w:val="36"/>
        </w:rPr>
        <w:t>Test</w:t>
      </w:r>
    </w:p>
    <w:p w14:paraId="1DA1B779" w14:textId="77777777" w:rsidR="0063262C" w:rsidRDefault="0063262C">
      <w:pPr>
        <w:pStyle w:val="BodyText"/>
      </w:pPr>
      <w:r>
        <w:t xml:space="preserve">1. O fabrică produce becuri, iar durata de viață a becurilor este în mod normal distribuită cu o medie de 1000 de ore și o abatere standard de 100 de ore. Care este probabilitatea ca un bec selectat aleatoriu să dureze mai mult de 1100 de ore? </w:t>
      </w:r>
    </w:p>
    <w:p w14:paraId="00FA4648" w14:textId="77777777" w:rsidR="0063262C" w:rsidRDefault="0063262C">
      <w:pPr>
        <w:pStyle w:val="BodyText"/>
      </w:pPr>
      <w:r>
        <w:t xml:space="preserve"> a) 0,1587 </w:t>
      </w:r>
    </w:p>
    <w:p w14:paraId="5633EDF6" w14:textId="77777777" w:rsidR="0063262C" w:rsidRDefault="0063262C">
      <w:pPr>
        <w:pStyle w:val="BodyText"/>
      </w:pPr>
      <w:r>
        <w:t xml:space="preserve"> b) 0,8413 </w:t>
      </w:r>
    </w:p>
    <w:p w14:paraId="4FE369B7" w14:textId="213CCC76" w:rsidR="0063262C" w:rsidRDefault="0063262C">
      <w:pPr>
        <w:pStyle w:val="BodyText"/>
      </w:pPr>
      <w:r>
        <w:t xml:space="preserve"> c) 0,0228</w:t>
      </w:r>
    </w:p>
    <w:p w14:paraId="1CE4E4A6" w14:textId="77777777" w:rsidR="0063262C" w:rsidRDefault="0063262C">
      <w:pPr>
        <w:pStyle w:val="BodyText"/>
      </w:pPr>
      <w:r>
        <w:t xml:space="preserve">2. Se aruncă un zar cu șase fețe. Care este probabilitatea ca rezultatul să fie mai mare de 4? </w:t>
      </w:r>
    </w:p>
    <w:p w14:paraId="6F94978B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2B1578F5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625B609A" w14:textId="71CE0A7F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4BA637E7" w14:textId="77777777" w:rsidR="0063262C" w:rsidRDefault="0063262C">
      <w:pPr>
        <w:pStyle w:val="BodyText"/>
      </w:pPr>
      <w:r>
        <w:t xml:space="preserve">3. O pungă conține 5 bile roșii, 3 albastre și 2 verzi. Dacă o bilă este aleasă la întâmplare, care este probabilitatea ca aceasta să fie albastră? </w:t>
      </w:r>
    </w:p>
    <w:p w14:paraId="503636B4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209C90D4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6695ECF4" w14:textId="316CC592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77A62F25" w14:textId="77777777" w:rsidR="0063262C" w:rsidRDefault="0063262C">
      <w:pPr>
        <w:pStyle w:val="BodyText"/>
      </w:pPr>
      <w:r>
        <w:lastRenderedPageBreak/>
        <w:t xml:space="preserve">4. Un sondaj constată că 80 </w:t>
      </w:r>
    </w:p>
    <w:p w14:paraId="49A03FA5" w14:textId="77777777" w:rsidR="0063262C" w:rsidRDefault="0063262C">
      <w:pPr>
        <w:pStyle w:val="BodyText"/>
      </w:pPr>
      <w:r>
        <w:t xml:space="preserve"> a) 0,2041 </w:t>
      </w:r>
    </w:p>
    <w:p w14:paraId="338ADC12" w14:textId="77777777" w:rsidR="0063262C" w:rsidRDefault="0063262C">
      <w:pPr>
        <w:pStyle w:val="BodyText"/>
      </w:pPr>
      <w:r>
        <w:t xml:space="preserve"> b) 0,4096 </w:t>
      </w:r>
    </w:p>
    <w:p w14:paraId="20B033E5" w14:textId="71295E27" w:rsidR="0063262C" w:rsidRDefault="0063262C">
      <w:pPr>
        <w:pStyle w:val="BodyText"/>
      </w:pPr>
      <w:r>
        <w:t xml:space="preserve"> c) 0,1575</w:t>
      </w:r>
    </w:p>
    <w:p w14:paraId="05D23605" w14:textId="77777777" w:rsidR="0063262C" w:rsidRDefault="0063262C">
      <w:pPr>
        <w:pStyle w:val="BodyText"/>
      </w:pPr>
      <w:r>
        <w:t xml:space="preserve">5. Timpul până la dezintegrarea unei particule radioactive este distribuit exponențial cu o medie de 5 minute. Care este probabilitatea să dureze mai mult de 10 minute? </w:t>
      </w:r>
    </w:p>
    <w:p w14:paraId="0148F90E" w14:textId="77777777" w:rsidR="0063262C" w:rsidRDefault="0063262C">
      <w:pPr>
        <w:pStyle w:val="BodyText"/>
      </w:pPr>
      <w:r>
        <w:t xml:space="preserve"> a) 0,3679 </w:t>
      </w:r>
    </w:p>
    <w:p w14:paraId="3E5DE84D" w14:textId="77777777" w:rsidR="0063262C" w:rsidRDefault="0063262C">
      <w:pPr>
        <w:pStyle w:val="BodyText"/>
      </w:pPr>
      <w:r>
        <w:t xml:space="preserve"> b) 0,1353 </w:t>
      </w:r>
    </w:p>
    <w:p w14:paraId="22C39735" w14:textId="33A5B687" w:rsidR="0063262C" w:rsidRDefault="0063262C">
      <w:pPr>
        <w:pStyle w:val="BodyText"/>
      </w:pPr>
      <w:r>
        <w:t xml:space="preserve"> c) 0,2009</w:t>
      </w:r>
    </w:p>
    <w:p w14:paraId="7E41AE78" w14:textId="77777777" w:rsidR="0063262C" w:rsidRDefault="0063262C">
      <w:pPr>
        <w:pStyle w:val="BodyText"/>
      </w:pPr>
      <w:r>
        <w:t xml:space="preserve">6. Într-un proces de fabricație, numărul de articole defecte dintr-un lot urmează o distribuție Poisson cu o medie de 3. Care este probabilitatea de a găsi exact 2 articole defecte? </w:t>
      </w:r>
    </w:p>
    <w:p w14:paraId="58CE030C" w14:textId="77777777" w:rsidR="0063262C" w:rsidRDefault="0063262C">
      <w:pPr>
        <w:pStyle w:val="BodyText"/>
      </w:pPr>
      <w:r>
        <w:t xml:space="preserve"> a) 0,2240 </w:t>
      </w:r>
    </w:p>
    <w:p w14:paraId="0C46298E" w14:textId="77777777" w:rsidR="0063262C" w:rsidRDefault="0063262C">
      <w:pPr>
        <w:pStyle w:val="BodyText"/>
      </w:pPr>
      <w:r>
        <w:t xml:space="preserve"> b) 0,1494 </w:t>
      </w:r>
    </w:p>
    <w:p w14:paraId="448C9CE0" w14:textId="7AB4E3A8" w:rsidR="0063262C" w:rsidRDefault="0063262C">
      <w:pPr>
        <w:pStyle w:val="BodyText"/>
      </w:pPr>
      <w:r>
        <w:t xml:space="preserve"> c) 0,1954</w:t>
      </w:r>
    </w:p>
    <w:p w14:paraId="19C64739" w14:textId="77777777" w:rsidR="0063262C" w:rsidRDefault="0063262C">
      <w:pPr>
        <w:pStyle w:val="BodyText"/>
      </w:pPr>
      <w:r>
        <w:t xml:space="preserve">7. O carte este extrasă dintr-un pachet standard de 52 de cărți. Care este probabilitatea să fie fie o regină sau o inimă? </w:t>
      </w:r>
    </w:p>
    <w:p w14:paraId="098CDD02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14:paraId="60682456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616B284C" w14:textId="1646E564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5A867F16" w14:textId="77777777" w:rsidR="0063262C" w:rsidRDefault="0063262C">
      <w:pPr>
        <w:pStyle w:val="BodyText"/>
      </w:pPr>
      <w:r>
        <w:t xml:space="preserve">8. Într-un grup de studenți, 60 </w:t>
      </w:r>
    </w:p>
    <w:p w14:paraId="0B68C912" w14:textId="77777777" w:rsidR="0063262C" w:rsidRDefault="0063262C">
      <w:pPr>
        <w:pStyle w:val="BodyText"/>
      </w:pPr>
      <w:r>
        <w:t xml:space="preserve"> a) 1.0 </w:t>
      </w:r>
    </w:p>
    <w:p w14:paraId="40004FBB" w14:textId="77777777" w:rsidR="0063262C" w:rsidRDefault="0063262C">
      <w:pPr>
        <w:pStyle w:val="BodyText"/>
      </w:pPr>
      <w:r>
        <w:t xml:space="preserve"> b) 0,4 </w:t>
      </w:r>
    </w:p>
    <w:p w14:paraId="66F5CD2A" w14:textId="66FF9FF5" w:rsidR="0063262C" w:rsidRDefault="0063262C">
      <w:pPr>
        <w:pStyle w:val="BodyText"/>
      </w:pPr>
      <w:r>
        <w:t xml:space="preserve"> c) 0,6</w:t>
      </w:r>
    </w:p>
    <w:p w14:paraId="58E4D6B6" w14:textId="77777777" w:rsidR="0063262C" w:rsidRDefault="0063262C">
      <w:pPr>
        <w:pStyle w:val="BodyText"/>
      </w:pPr>
      <w:r>
        <w:t xml:space="preserve">9. Dacă înălțimile bărbaților adulți sunt distribuite în mod normal cu o medie de 70 de inci și o abatere standard de 3 inci, care este scorul z pentru o înălțime de 75 de inci? </w:t>
      </w:r>
    </w:p>
    <w:p w14:paraId="5EFC4949" w14:textId="77777777" w:rsidR="0063262C" w:rsidRDefault="0063262C">
      <w:pPr>
        <w:pStyle w:val="BodyText"/>
      </w:pPr>
      <w:r>
        <w:t xml:space="preserve"> a) 1,67 </w:t>
      </w:r>
    </w:p>
    <w:p w14:paraId="13FDC518" w14:textId="77777777" w:rsidR="0063262C" w:rsidRDefault="0063262C">
      <w:pPr>
        <w:pStyle w:val="BodyText"/>
      </w:pPr>
      <w:r>
        <w:t xml:space="preserve"> b) 2.33 </w:t>
      </w:r>
    </w:p>
    <w:p w14:paraId="7ECCB120" w14:textId="097EED3C" w:rsidR="0063262C" w:rsidRDefault="0063262C">
      <w:pPr>
        <w:pStyle w:val="BodyText"/>
      </w:pPr>
      <w:r>
        <w:t xml:space="preserve"> c) 0,67</w:t>
      </w:r>
    </w:p>
    <w:p w14:paraId="1C662781" w14:textId="77777777" w:rsidR="0063262C" w:rsidRDefault="0063262C">
      <w:pPr>
        <w:pStyle w:val="BodyText"/>
      </w:pPr>
      <w:r>
        <w:t xml:space="preserve">10. O mașină este setată să producă articole care urmează o distribuție uniformă între 10 și 20 de unități. Care este probabilitatea ca un articol produs aleatoriu să fie mai mic de 15 unități? </w:t>
      </w:r>
    </w:p>
    <w:p w14:paraId="207AAE68" w14:textId="77777777" w:rsidR="0063262C" w:rsidRDefault="0063262C">
      <w:pPr>
        <w:pStyle w:val="BodyText"/>
      </w:pPr>
      <w:r>
        <w:lastRenderedPageBreak/>
        <w:t xml:space="preserve"> a) 0,5 </w:t>
      </w:r>
    </w:p>
    <w:p w14:paraId="24E8A7BC" w14:textId="77777777" w:rsidR="0063262C" w:rsidRDefault="0063262C">
      <w:pPr>
        <w:pStyle w:val="BodyText"/>
      </w:pPr>
      <w:r>
        <w:t xml:space="preserve"> b) 0,25 </w:t>
      </w:r>
    </w:p>
    <w:p w14:paraId="0DB415E9" w14:textId="0C77A8F9" w:rsidR="0063262C" w:rsidRDefault="0063262C">
      <w:pPr>
        <w:pStyle w:val="BodyText"/>
      </w:pPr>
      <w:r>
        <w:t xml:space="preserve"> c) 0,75</w:t>
      </w:r>
    </w:p>
    <w:p w14:paraId="50B933BB" w14:textId="083871B0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5080E766" w14:textId="77777777" w:rsidR="0063262C" w:rsidRDefault="0063262C">
      <w:pPr>
        <w:pStyle w:val="BodyText"/>
      </w:pPr>
      <w:r>
        <w:t xml:space="preserve">1. </w:t>
      </w:r>
    </w:p>
    <w:p w14:paraId="6C026D97" w14:textId="7C3A02F3" w:rsidR="0063262C" w:rsidRDefault="0063262C">
      <w:pPr>
        <w:pStyle w:val="BodyText"/>
      </w:pPr>
      <w:r>
        <w:t xml:space="preserve"> a) 0,1587 Explicație: Pentru o distribuție normală, scorul z este calculat ca . Probabilitatea de este .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μ</m:t>
            </m:r>
          </m:num>
          <m:den>
            <m:r>
              <w:rPr>
                <w:rFonts w:ascii="Cambria Math" w:hAnsi="Cambria Math"/>
              </w:rPr>
              <m:t>σ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1100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1000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1100P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</w:rPr>
              <m:t>&gt;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</w:rPr>
              <m:t>≤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0.8413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0.1587</m:t>
        </m:r>
      </m:oMath>
    </w:p>
    <w:p w14:paraId="37723C12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2. </w:t>
      </w:r>
    </w:p>
    <w:p w14:paraId="34331FD5" w14:textId="347748CB" w:rsidR="0063262C" w:rsidRDefault="0063262C">
      <w:pPr>
        <w:pStyle w:val="BodyText"/>
      </w:pPr>
      <w:r w:rsidRPr="00AA2CD5">
        <w:rPr>
          <w:lang w:val="de-DE"/>
        </w:rPr>
        <w:t xml:space="preserve"> b) Explicație: Rezultatele mai mari de 4 sunt 5 sau 6. </w:t>
      </w:r>
      <w:r>
        <w:t>Astfel,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5FF184C6" w14:textId="77777777" w:rsidR="0063262C" w:rsidRDefault="0063262C">
      <w:pPr>
        <w:pStyle w:val="BodyText"/>
      </w:pPr>
      <w:r>
        <w:t xml:space="preserve">3. </w:t>
      </w:r>
    </w:p>
    <w:p w14:paraId="28591076" w14:textId="4F7F9352" w:rsidR="0063262C" w:rsidRDefault="0063262C">
      <w:pPr>
        <w:pStyle w:val="BodyText"/>
      </w:pPr>
      <w:r>
        <w:t xml:space="preserve"> b) Explicație: Numărul total de bile este . Probabilitatea de a alege o bilă albastră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2E5E22A4" w14:textId="77777777" w:rsidR="0063262C" w:rsidRDefault="0063262C">
      <w:pPr>
        <w:pStyle w:val="BodyText"/>
      </w:pPr>
      <w:r>
        <w:t xml:space="preserve">4. </w:t>
      </w:r>
    </w:p>
    <w:p w14:paraId="7BD94FC9" w14:textId="6C63AB77" w:rsidR="0063262C" w:rsidRPr="00AA2CD5" w:rsidRDefault="0063262C">
      <w:pPr>
        <w:pStyle w:val="BodyText"/>
        <w:rPr>
          <w:lang w:val="de-DE"/>
        </w:rPr>
      </w:pPr>
      <w:r>
        <w:t xml:space="preserve"> a) 0.2041 Explicație: Folosind formula probabilității binomiale , unde . </w:t>
      </w:r>
      <w:r w:rsidRPr="00AA2CD5">
        <w:rPr>
          <w:lang w:val="de-DE"/>
        </w:rPr>
        <w:t>Astfel.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=</m:t>
            </m:r>
            <m:r>
              <w:rPr>
                <w:rFonts w:ascii="Cambria Math" w:hAnsi="Cambria Math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  <w:lang w:val="de-DE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de-DE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de-DE"/>
                  </w:rPr>
                  <m:t>-</m:t>
                </m:r>
                <m:r>
                  <w:rPr>
                    <w:rFonts w:ascii="Cambria Math" w:hAnsi="Cambria Math"/>
                  </w:rPr>
                  <m:t>p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-</m:t>
            </m:r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5</m:t>
        </m:r>
        <m:r>
          <m:rPr>
            <m:sty m:val="p"/>
          </m:rPr>
          <w:rPr>
            <w:rFonts w:ascii="Cambria Math" w:hAnsi="Cambria Math"/>
            <w:lang w:val="de-DE"/>
          </w:rPr>
          <m:t>,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3</m:t>
        </m:r>
        <m:r>
          <m:rPr>
            <m:sty m:val="p"/>
          </m:rPr>
          <w:rPr>
            <w:rFonts w:ascii="Cambria Math" w:hAnsi="Cambria Math"/>
            <w:lang w:val="de-DE"/>
          </w:rPr>
          <m:t>,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0.8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=</m:t>
            </m:r>
            <m:r>
              <w:rPr>
                <w:rFonts w:ascii="Cambria Math" w:hAnsi="Cambria Math"/>
                <w:lang w:val="de-DE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  <w:lang w:val="de-DE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de-DE"/>
                  </w:rPr>
                  <m:t>5</m:t>
                </m:r>
              </m:num>
              <m:den>
                <m:r>
                  <w:rPr>
                    <w:rFonts w:ascii="Cambria Math" w:hAnsi="Cambria Math"/>
                    <w:lang w:val="de-DE"/>
                  </w:rPr>
                  <m:t>3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de-DE"/>
                  </w:rPr>
                  <m:t>0.8</m:t>
                </m:r>
              </m:e>
            </m:d>
          </m:e>
          <m:sup>
            <m:r>
              <w:rPr>
                <w:rFonts w:ascii="Cambria Math" w:hAnsi="Cambria Math"/>
                <w:lang w:val="de-DE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de-DE"/>
                  </w:rPr>
                  <m:t>0.2</m:t>
                </m:r>
              </m:e>
            </m:d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10</m:t>
        </m:r>
        <m:r>
          <m:rPr>
            <m:sty m:val="p"/>
          </m:rPr>
          <w:rPr>
            <w:rFonts w:ascii="Cambria Math" w:hAnsi="Cambria Math"/>
            <w:lang w:val="de-DE"/>
          </w:rPr>
          <m:t>⋅</m:t>
        </m:r>
        <m:r>
          <w:rPr>
            <w:rFonts w:ascii="Cambria Math" w:hAnsi="Cambria Math"/>
            <w:lang w:val="de-DE"/>
          </w:rPr>
          <m:t>0.512</m:t>
        </m:r>
        <m:r>
          <m:rPr>
            <m:sty m:val="p"/>
          </m:rPr>
          <w:rPr>
            <w:rFonts w:ascii="Cambria Math" w:hAnsi="Cambria Math"/>
            <w:lang w:val="de-DE"/>
          </w:rPr>
          <m:t>⋅</m:t>
        </m:r>
        <m:r>
          <w:rPr>
            <w:rFonts w:ascii="Cambria Math" w:hAnsi="Cambria Math"/>
            <w:lang w:val="de-DE"/>
          </w:rPr>
          <m:t>0.04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0.2041</m:t>
        </m:r>
      </m:oMath>
    </w:p>
    <w:p w14:paraId="4DA2D5BE" w14:textId="77777777" w:rsidR="0063262C" w:rsidRDefault="0063262C">
      <w:pPr>
        <w:pStyle w:val="BodyText"/>
      </w:pPr>
      <w:r>
        <w:t xml:space="preserve">5. </w:t>
      </w:r>
    </w:p>
    <w:p w14:paraId="5AD6D8D0" w14:textId="7AEEBCED" w:rsidR="0063262C" w:rsidRDefault="0063262C">
      <w:pPr>
        <w:pStyle w:val="BodyText"/>
      </w:pPr>
      <w:r>
        <w:t xml:space="preserve"> a) 0,3679 Explicație: Probabilitatea exponențială unde . Pentru.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&gt;</m:t>
            </m:r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λx</m:t>
            </m:r>
          </m:sup>
        </m:sSup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nor/>
              </m:rPr>
              <m:t>mean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&gt;</m:t>
            </m:r>
            <m:r>
              <w:rPr>
                <w:rFonts w:ascii="Cambria Math" w:hAnsi="Cambria Math"/>
              </w:rPr>
              <m:t>10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0.1353</m:t>
        </m:r>
      </m:oMath>
    </w:p>
    <w:p w14:paraId="3834FB3D" w14:textId="77777777" w:rsidR="0063262C" w:rsidRDefault="0063262C">
      <w:pPr>
        <w:pStyle w:val="BodyText"/>
      </w:pPr>
      <w:r>
        <w:t xml:space="preserve">6. </w:t>
      </w:r>
    </w:p>
    <w:p w14:paraId="7F489B12" w14:textId="63972F52" w:rsidR="0063262C" w:rsidRDefault="0063262C">
      <w:pPr>
        <w:pStyle w:val="BodyText"/>
      </w:pPr>
      <w:r>
        <w:t xml:space="preserve"> a) 0,2240 Explicație: Pentru o distribuție Poisson, . Cu și , .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λ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λ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</m:num>
          <m:den>
            <m: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3k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0.2240</m:t>
        </m:r>
      </m:oMath>
    </w:p>
    <w:p w14:paraId="61B76245" w14:textId="77777777" w:rsidR="0063262C" w:rsidRDefault="0063262C">
      <w:pPr>
        <w:pStyle w:val="BodyText"/>
      </w:pPr>
      <w:r>
        <w:t xml:space="preserve">7. </w:t>
      </w:r>
    </w:p>
    <w:p w14:paraId="1F71F6E1" w14:textId="5341E32E" w:rsidR="0063262C" w:rsidRDefault="0063262C">
      <w:pPr>
        <w:pStyle w:val="BodyText"/>
      </w:pPr>
      <w:r>
        <w:t xml:space="preserve"> c) Explicație: Există 4 regine și 13 inimi (inclusiv o damă care este numărată de două ori). Astfel,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13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14:paraId="1146B47D" w14:textId="77777777" w:rsidR="0063262C" w:rsidRDefault="0063262C">
      <w:pPr>
        <w:pStyle w:val="BodyText"/>
      </w:pPr>
      <w:r>
        <w:t xml:space="preserve">8. </w:t>
      </w:r>
    </w:p>
    <w:p w14:paraId="7218DA98" w14:textId="6086D2E2" w:rsidR="0063262C" w:rsidRDefault="0063262C">
      <w:pPr>
        <w:pStyle w:val="BodyText"/>
      </w:pPr>
      <w:r>
        <w:t xml:space="preserve"> a) 1.0 Explicație: Dacă 60</w:t>
      </w:r>
    </w:p>
    <w:p w14:paraId="7497A643" w14:textId="77777777" w:rsidR="0063262C" w:rsidRDefault="0063262C">
      <w:pPr>
        <w:pStyle w:val="BodyText"/>
      </w:pPr>
      <w:r>
        <w:t xml:space="preserve">9. </w:t>
      </w:r>
    </w:p>
    <w:p w14:paraId="3E86F6A6" w14:textId="78D259BD" w:rsidR="0063262C" w:rsidRDefault="0063262C">
      <w:pPr>
        <w:pStyle w:val="BodyText"/>
      </w:pPr>
      <w:r>
        <w:t xml:space="preserve"> b) 1.67 Explicație: Scorul z este calculat ca .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75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70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1.67</m:t>
        </m:r>
      </m:oMath>
    </w:p>
    <w:p w14:paraId="4380299B" w14:textId="77777777" w:rsidR="0063262C" w:rsidRDefault="0063262C">
      <w:pPr>
        <w:pStyle w:val="BodyText"/>
      </w:pPr>
      <w:r>
        <w:t xml:space="preserve">10. </w:t>
      </w:r>
    </w:p>
    <w:p w14:paraId="5AB11AD7" w14:textId="26C8F3D4" w:rsidR="0063262C" w:rsidRDefault="0063262C">
      <w:pPr>
        <w:pStyle w:val="BodyText"/>
      </w:pPr>
      <w:r>
        <w:lastRenderedPageBreak/>
        <w:t xml:space="preserve"> c) 0.5 Explicație: Distribuția uniformă, probabilitatea de pentru între 10 și 20 este dată de .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aa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15P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&lt;</m:t>
            </m:r>
            <m:r>
              <w:rPr>
                <w:rFonts w:ascii="Cambria Math" w:hAnsi="Cambria Math"/>
              </w:rPr>
              <m:t>15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20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0.5</m:t>
        </m:r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